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aea" w14:textId="2aa0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национальных научных советов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2011 года № 785.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2011 года № 785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национальных научных советов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07.04.2021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05.10.2022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Рациональное использование водных ресурсов, животного и растительного мира, экология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"Институт географии и водной безопасности" Комитета науки Министерства образования и науки Республики Казахстан, доктор географических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Камшат Маратовна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Лундского университета,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Насиба Хикматуллаевна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аналитической, коллоидной химии и технологии редких элементов некоммерческого акционерного общества "Казахский национальный университет имени аль-Фараби",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Кудайбергенович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Иманович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животноводства и кормопроизводства",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Сырашович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Жасулан Казезтаевич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индивидуальных предпринимателей и юридических лиц "Ассоциация "Казахстанская палата экологических аудиторов"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Уалиханович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государственного контроля в области использования и охраны водного фонда Комитета по водным ресурсам Министерства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Каировна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экологии товарищества с ограниченной ответственностью "КМГ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Шаймуханбетов Орынбасар Какенович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"Kazakhstan Wildlife Foundation" (по согласованию)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Владиленовна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общественного фонда "Центр "Содействие устойчивому развитию Республики 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Задинович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республиканской ассоциации общественных объединений охотников и субъектов охотничьего хозяйства "Кансонар"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Кадиркожаевич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производственного экологического контроля и биоразнообразия компании "Норт Каспиан Оперейтинг Компани"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Габбасов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Маратович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воспроизводства рыбных ресурсов и аквакультуры Комитета лесного хозяйства и животного мира Министерства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Геология, добыча и переработка минерального и углеводородного сырья, новые материалы, технологии, безопасные изделия и конструкции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Бекболатович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инженерии и цифровых наук автономной организации образования "Назарбаев Университет",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физики твердого тела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Элеонора Юсуповна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"Институт геологических наук имени К.И. Сатпаева", доктор геолого-минералогических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Казыханулы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биологии и биотехнологии некоммерческого акционерного общества "Казахский национальный университет имени аль-Фараби",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Байляровна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"Казахстанско-Британский технический университет", доктор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 Аймухаметович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республиканского государственного предприятия на праве хозяйственного ведения "Институт проблем горения" Комитета науки Министерства образования и науки Республики Казахстан, доктор химических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"Рудненский индустриальный институт",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Азигаровна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Абдулвалиев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Ринат Анварбекович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акционерного общества "Институт металлургии и обогащения",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Сембаевна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"Институт топлива, катализа и электрохимии имени Д.В. Сокольского", кандидат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Мирболат Максутович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геологии Министерства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Игисинов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Толеубаевич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черной металлургии и угольной промышленности Комитета индустриального развития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 Умарбекулы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электронной промышленности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Таубасова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Жанаевна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Департамента региональной геологии товарищества с ограниченной ответственностью "КМГ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Сырымгали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"Индустриальные строительные технологии Республики 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объединения юридических лиц "Ассоциация автодорожников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Сармурзина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Гайсиевна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заместителя председателя правления объединения юридических лиц "Казахстанская ассоциация организаций нефтегазового и энергетического комплекса "KAZENERGY",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 Каиргельдинович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горным работам товарищества с ограниченной ответственностью "Два Кей"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Мухаметкалиев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Баркен Сагатович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горного дела товарищества с ограниченной ответственностью "Евразийская Группа"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исполнительного директора объединения юридических лиц "Республиканская ассоциация горнодобывающих и горно-металлургических предприятий"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Омиргали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Арманбек Касымулы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научно-технологических проектов акционерного общества "Национальная атомная компания "Казатомпром"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по инновационным проектам акционерного общества "Петропавловский завод тяжелого машиностроения"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Жакупович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товарищества с ограниченной ответственностью "Корпорация Казахмыс", доктор технических наук (по согласованию)</w:t>
            </w:r>
          </w:p>
        </w:tc>
      </w:tr>
    </w:tbl>
    <w:bookmarkStart w:name="z1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Энергетика и машиностроение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по городу Нур-Султану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Абдыканович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физико-технического факультета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Устименко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Бориславович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дочернего государственного предприятия на праве хозяйственного ведения "Национальная нанотехнологическая лаборатория открытого типа"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ядерной физики и новых материалов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Яр-Мухамедова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Шарифовна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дочернего государственного предприятия на праве хозяйственного ведения "Научно-исследовательский институт экспериментальной и теоретической физики"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Келесович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кафедры прикладной механики и инженерной графики некоммерческого акционерного общества "Казахский национальный исследовательский технический университет имени К.И. Сатпаева" Министерства образования и науки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обработки металлов давлением республиканского государственного предприятия на праве хозяйственного ведения "Карагандинский государственный индустриальный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Назымович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энергетики, автоматики и телекоммуникации республиканского государственного предприятия на праве хозяйственного ведения "Карагандинский государственный технический университет" Министерства образования и науки Республики Казахстан,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Джомартов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Абдразакович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проблем механики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Марчин 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Научно-технического университета АGH,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Мехди Багери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Джартыбаев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Эйлерович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машиностроения Комитета индустриального развития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Серикжан Амиржанович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товарищества с ограниченной ответственностью "КарГорМаш-М"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Сайдуллаевич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"Alageum Group"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Беклемишев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Иннокентьевич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товарищества с ограниченной ответственностью "PSI STROY INDUSTRIYA"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Умирсерик Кузтаевич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"Союз машиностроителей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Кашкинбеков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Каирберлиевич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"Ассоциация возобновляемой энергетики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 Габдуллович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товарищества с ограниченной ответственностью "Kazcentrelectroprovod"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 Турсынгалиевич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акционерного общества "Қазтеміртранс"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Дюсенбай Нурбаевич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"Центрально-Азиатская Электроэнергетическая Корпорация"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"Меткомнеруд"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Базарбаевич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2 категории Центра создания наземной инфраструктуры системы высокоточной спутниковой навигации Республики Казахстан акционерного общества "Национальная компания "Қазақстан Ғарыш Сапары"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Бапаевич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научной деятельности акционерного общества "Тыныс" (по согласованию)</w:t>
            </w:r>
          </w:p>
        </w:tc>
      </w:tr>
    </w:tbl>
    <w:bookmarkStart w:name="z3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Информационные, коммуникационные и космические технологии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товарищества с ограниченной ответственностью "Астрофизический институт имени В.Г. Фесенкова",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Маткаримов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Турганбаевич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 автономной организации образования "Назарбаев Университет",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Департамента дистанционного зондирования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Едилхан Несипханович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Еркинович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Сражатдинович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автоматизации образования некоммерческого акционерного общества "Казахский национальный педагогический университет имени Абая",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товарищества с ограниченной ответственностью "Институт ионосферы",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Нарбутинович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"Информационные системы" некоммерческого акционерного общества "Евразийский национальный университет имени Л.Н. Гумилева",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 Нурмановна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физико-технического факультета некоммерческого акционерного общества "Казахский национальный университет имени аль-Фараби",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Абдыкадырович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информационных систем акционерного общества "Международный университет информационных технологий",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Жапбасбаев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 Кайрбекович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некоммерческого акционерного общества "Казахский национальный исследовательский технический университет имени К.И. Сатпаева",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Гиви Пейман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Питтсбургского университета,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 Аманжолович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"Национальный инфокоммуникационный холдинг "Зерде"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Сүлейменұлы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научно-исследовательской работы Центра геоинформационных данных и сервисов акционерного общества "Национальная компания "Қазақстан Ғарыш Сапары",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Байдуллаевич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автоматизации и робототехники"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"DigitAlem"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Рамазанович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софтверных компаний"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товарищества с ограниченной ответственностью "Национальный инновационный центр"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Сейтбекович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"PC4U"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Әмірет Тұяқұлы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инновационных компаний специальной экономической зоны "Парк инновационных технологий", кандидат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Иманғалиұлы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научных и технологических организаций Республики Казахстан", кандидат 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Теодорович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Консультационного совета транспортно-логистической компании "IFC COLOS",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Кудайберлы Тайтолеуович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в форме ассоциации "Казахстанская Ассоциация IT-компаний"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Максет Калдыбаевич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информационной безопасности Министерства юстиции Республики Казахстан</w:t>
            </w:r>
          </w:p>
        </w:tc>
      </w:tr>
    </w:tbl>
    <w:bookmarkStart w:name="z5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Наука о жизни и здоровье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ДавлетовКайрат Киргизбаевич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здоровья факультета медицины и здравоохранения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Сапаркалиевна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"Научно-производственное предприятие "АНТИГЕН",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Ольга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общей биологии и геномики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Бармакулы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Эльмира Минагуловна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популяционной генетики республиканского государственного предприятия на праве хозяйственного ведения "Институт общей генетики и цитологии"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Анетович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Кобей Омертаевич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экологии вирусов товарищества с ограниченной ответственностью "Научно-производственный центр микробиологии и вирусологии",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Туруспеков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Кенесбекович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молекулярной генетики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образования и науки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Ишмуратова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Юлаевна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ботаники республиканского государственного предприятия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Дитер Ритмахер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Школы медицины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Гиният Ажар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Галия-Бану Ондасыновна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Ескендирович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индивидуальных предпринимателей и юридических лиц "Ассоциация субъектов здравоохранения "Zdrav Atameken"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Бисмильдин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 Букеевич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и индивидуальных предпринимателей "Казахстанская ассоциация предпринимателей и сервисных услуг"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Беркинбаев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Джуманазарович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неправительственной организации "Экосфера",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Белоног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директор некоммерческого учреждения "Семейная Врачебная Амбулатория "Интертич", член Совета директоров АО "СК "Интертич"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Ниханбаевна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"Центр фитотерапии"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объединения индивидуальных предпринимателей и юридических лиц "Национальная Палата Здравоохранения", доктор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Женисович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объединения юридических лиц "Ассоциация организаций социально-трудовой реабилитации инвалидов по слуху "Өрлеу"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Куттыбекович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организаций социально-трудовой реабилитации лиц с дефектом зрения "Нұр"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Нотанович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международных фармацевтических производителей в Республике Казахстан", доктор медицинских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Амангазынович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объединения юридических лиц в форме ассоциации "Евразийская медицинская ассоциация"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Исследования в области образования и науки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Джанат Жантемирович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Высшей школы педагогики некоммерческого акционерного общества "Павлодарский педагогический университет", кандидат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Кужабекова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Булатбаева Кулжанат Нурымжановна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Абильдина Салтанат Куатовна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Алма Есимбековна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методики преподавания математики, физики и информатики некоммерческого акционерного общества "Казахский национальный педагогический университет имени Абая",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профессионального образования и педагогики некоммерческого акционерного общества "Карагандинский технический университет", кандидат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Манаргуль Умирзаковна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инклюзивного образования республиканского государственного казенного предприятия "Национальная академия образования имени И. Алтынсарина" Министерства образования и науки Республики Казахстан, кандидат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Калимуллин Айдар Минимансурович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психологии и образования Казанского федерального университета, доктор исторических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Нурланович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кандидат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университет имени Сарсена Аманжолова",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Мурзалинова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Жакимовна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Манаша Козыбаева",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Чапаевна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языковая политика и образование общественного объединения "Казахстанское общество исследователей в области образования",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Саулеш Димкешевна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акционерного общества "Национальный центр повышения квалификации "Өрлеу" Института повышения квалификации педагогических работников по Карагандинской области, доктор педагогических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Шилибекова Айдана Сенбековна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"Центр педагогических измерений" автономной организации образования "Назарбаев интеллектуальные школы", кандидат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Жанат Кунапиановна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научно-практического центра "Учебник" Министерства образования и науки Республики Казахстан,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дошкольного и среднего образования Министерства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Бутабаева Лаура Аскаровна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лаборатории специального школьного образования государственного учреждения "Национальный научно-практический центр коррекционной педагогики",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Жекебаев Дулат Шайкенович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охране прав детей Министерства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Илья Александрович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казенного предприятия "Национальный научно-практический центр физической культуры"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Исследования в области социальных и гуманитарных наук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 Жумабаевна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Амангельдиновна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педагогический университет имени Абая", доктор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Бигайша Зейнулльевна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некоммерческого акционерного общества "Костанайский региональный университет имени А. Байтурсынова", кандидат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Зайнолла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казенного предприятия "Государственный историко-культурный заповедник – музей "Берел" Министерства культуры и спорта Республики Казахстан,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бизнес школы акционерного общества "Казахстанско-Британский технический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Алданаевич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по мониторингу и развитию научно-исследовательской работы Карагандинского экономического университета Казпотребсоюза, доктор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Куандыкович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"Торайгыров университет", профессор, доктор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Гульжаухар Какеновна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истории и этнологии имени Ч. Валиханова" Комитета науки Министерства образования и науки Республики Казахстан,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Басиевна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Центром китайских и азиатских исследований международного научного комплекса "Астана", доктор политических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образования и науки Республики Казахстан, доктор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Муслимовна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Абжалов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 Утешович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гуманитарных наук Международного казахско-турецкого университета имени Ходжи Ахмета Ясави, кандидат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Гүлжахан Жұмабердіқызы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образования и науки Республики Казахстан, доктор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Сеидалиева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Сеидалиқызы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историко-культурного наследия Департамента по делам культуры и искусства Министерства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Аскербекызы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Хафизовна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политологии и социологии некоммерческого акционерного общества "Карагандинский университет имени академика Е.А. Букетова", кандидат социологических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социально-политических исследований государственного учреждения "Казахстанский институт стратегических исследований при Президенте Республики Казахстан",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Муратович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учреждения "Институт истории государства" Комитета науки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Юсафзай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Кардиффского университета,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Джуманиязова Раушан Кенесовна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республиканского государственного учреждения "Казахская национальная консерватория имени Курмангазы" Министерства культуры и спорта Республики Казахстан, кандидат искусствоведения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 Жетибаевна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"Күйшілер одағы", кандидат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Устойчивое развитие агропромышленного комплекса и безопасность сельскохозяйственной продукции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Сансызбай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Рысбайулы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анималогии Казахского национального аграрного университета, доктор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Еспембетов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Аманбаевич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Серикбекович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управлению научной и инновационной деятельностью республиканского государственного предприятия на праве хозяйственного ведения "Государственный университет имени Шакарима города Семей"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Сатывалды Адинеевич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акционерного общества "Казахский агротехнический университет имени С. Сейфуллина",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Оразович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 Казахского научно-исследовательского института защиты и карантина растений имени Ж. Жиембаева,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Исагалиевич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экологии вирусов товарищества с ограниченной ответственностью "Научно-производственный центр микробиологии и вирусологии", доктор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плодоовощеводства",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Минура Ахметовна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земледелия и растениеводства",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Рыщанова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Миранбаевна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государственного предприятия на праве хозяйственного ведения "Костанайский государственный университет имени А. Байтурсынова" Министерства образования и науки Республики Казахстан, кандидат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Шевцов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прикладной генетики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Хабидуллаевна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Андреевич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 автономной организации образования "Назарбаев Университет",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 Картаевич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Рашиденовна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геопродуктов Центра геоинформационных данных и сервисов акционерного общества "Национальная компания "Қазақстан Ғарыш Сапары",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Каракальчев Александр Семенович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"Республиканский центр почвы"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Кадыржан Пазылжанович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республиканской палаты "Овец мясного направления, кандидат сельскохозяйственных наук"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Жигербаевич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республиканской палаты "Казахская белоголовая порода"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Каирлы Беисенович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республиканской палаты "Овец грубошерстного (едильбайская, казахская курдючная грубошерстная, ордабасинская, сарыаркинская курдючная грубошерстная) направления продуктивности"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Скендиров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Кыдыралиевич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товарищества с ограниченной ответственностью "Агралис 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Джакашович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"Центр Агрокомпетенции" 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индивидуальных предпринимателей "Союз картофелеводов и овощеводов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Пампур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Дмитриевич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"Qazaq Bio Control"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Жайлаубаевич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"Tayer"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Узаков Ясин Маликович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республиканской палаты "Пород овец курдючного направления продуктивности с неоднородной шерстью отечественного и импортного генефонда",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Абакановна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сахарной, пищевой и перерабатывающей промышленности"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Национальная безопасность и оборона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Каукарбаевич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Гулнар Орленбековна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политологии факультета философии и политологии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Казахстан, доктор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Нураханович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Научно-исследователького института информационной безопасности и криптологии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Казахстан, кандидат физико-математических наук, доцент (по согласованию)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Бердибеков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Токтамысович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института вооружения и военной техники Военного научно-исследовательского центра республиканского государственного учреждения "Национальный университет обороны имени Первого Президента Республики Казахстан - Елбасы" Министерства обороны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Башчикулов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Акылбай Сабыржанович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послевузовского образования Академии Пограничной службы Комитета национальной безопасности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Академии Комитета национальной безопасности Республики Казахстан, доктор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Сагиндыкулы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по исследованию вопросов совершенствования правоохранительной системы Межведомственного научно-исследовательского института Академии правоохранительных органов при Генеральной прокуратуре Республики Казахстан, кандидат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Галиакбар Умарович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одноканальных систем зенитно-ракетных войск республиканского государственного учреждения "Военно-инженерный институт радиоэлектроники и связи" Министерства обороны Республики Казахстан,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Менбаевич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научно-исследовательской лаборатории научно-исследовательского отдела республиканского государственного учреждения "Военный институт Сухопутных войск" Министерства обороны Республики Казахстан, кандидат социологических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Миржан Маратович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 заочного обучения Кокшетауского технического института Комитета по чрезвычайным ситуациям Министерства внутренних дел Республики Казахстан,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Максатұлы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 конструкции и эксплуатации радио-электронного оборудования республиканского государственного учреждения "Военный институт Сил воздушной обороны имени Дважды Героя Советского Союза Т.Я. Бегельдинова" Министерства обороны Республики Казахстан,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Сейдикасым Ниязбекович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директора, доктор технических наук, профессор ТОО "R&amp;D центр "Казахстан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Вениаминович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товарищества с ограниченной ответственностью "СКТБ "Гранит",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Омарбекович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оборонных производств акционерного общества "Петропавловский завод тяжелого машиностроения"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Нуралиевна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Министра обороны Республики Казахстан, доктор экономических наук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Тасмагамбетов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Кахарманович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Департамента Комитета национальной безопасности Республики Казахстан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Толепбергенович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организации ведомственного образования Департамента кадровой политики Министерства внутренних дел Республики Казахстан, кандидат юридических наук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Иванович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оборонно-промышленного комплекса Министерства индустрии и инфраструктурного развития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Кенжебекович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информационной безопасности Министерства цифрового развития, 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Каирович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департамента Службы государственной охраны Республики Казахстан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Асансеитов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Ришат Муханбетович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"Национальная компания "Казахстан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Центра космической системы дистанционного зондирования земли акционерного общества "Национальная компания "Қазақстан Ғарыш Сапары"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Султангареев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акционерного общества "Тыныс"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Торгаевич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стратегического развития республиканского государственного предприятия "Қазарнаулыэкспорт (Казспецэкспорт)"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 Умарович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объединения юридических лиц "Интернет ассоциация Казахстана" (по согласованию) </w:t>
            </w:r>
          </w:p>
        </w:tc>
      </w:tr>
    </w:tbl>
    <w:bookmarkStart w:name="z12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Научные исследования в области естественных наук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Орымбекович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товарищества с ограниченной ответственностью "Физико-технический институт",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Батирхан Худайбергенович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Международного казахско-турецкого университета имени Ходжи Ахмета Ясави,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Есенжолович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фундаментальной математики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Шарипович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образования и науки Республики Казахстан, профессор,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Буртебаев Насурлла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низкоэнергетических ядерных реакции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Абдижахан Манапович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"Южно-Казахстанский государственный университет имени М. Ауэзова"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Хадичахан Сабиржановна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Сандугаш Кулмагамбетовна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государственного предприятия на праве хозяйственного ведения "Научно-исследовательский институт экспериментальной и теоретической физики"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Хамзаулы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государственного предприятия на праве хозяйственного ведения "Центр физико-химических методов исследования и анализа"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Абдумаувлен Сулейманович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Вениаминовна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криосохранения гермоплазмы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образования и науки Республики Казахстан, кандидат биологических наук,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Сеилханов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республиканского государственного предприятия на праве хозяйственного ведения "Кокшетауский государственный университет имени Ш. Уалиханова" Министерства образования и науки Республики Казахстан,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дочернего товарищества с ограниченной ответственностью "Астрофизический институт имени В.Г. Фесенкова"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зоологии" Комитета науки Министерства образования и науки Республики Казахстан,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 Кудайбергенович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белка и нуклеиновых кислот республиканского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образования и науки Республики Казахстан,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12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Коммерциализация результатов научной и (или) научно-технической деятельности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Зинаддинович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Международного совета по науке и коммерциализации по проекту "Стимулирование продуктивных инноваций",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Кендрик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Дэвис Уайт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и генеральный директор "Marchmont Capital Partners", эксперт по венчурному инвестированию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Ахметсадыков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Мират Еркинбекович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частной компании "MOST Investment Limited", основатель клуба бизнес-ангелов "UMAY Angels"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Санжар Серикович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директор товарищества с ограниченной ответственностью "Innoforce Group", технопредприниматель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Рақымбай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Толибаев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и основатель товарищества с ограниченной ответственностью "Activat", инвестор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частной компании "Center for Scientific and Technological Initiatives Ltd" при акционерном обществе "Фонд национального благосостояния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Котырев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Куанышевич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– директор Департамента технической политики акционерного общества "Национальная компания "Қазақстан темір жолы"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Утеулиев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Айдилдаевич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инновационно-технологической политики акционерного общества "KEGOC",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товарищества с ограниченной ответственностью "Научно-исследовательский институт "Алматыгенплан"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Бишимбаева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Козыкеевна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компетенций по коммерциализации технологий, директор Департамента инноваций и трансферта технологий некоммерческого акционерного общества "Международный центр зеленых технологий и инвестиционных проектов",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Әбдіманапқызы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регионального развития акционерного общества "Казахстанский центр индустрии и экспорта "QazIndustry",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Сыргалиев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Омирханович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директор, председатель Комитета по стратегии и финансам, член Совета директоров акционерного общества "Национальный центр космических исследований и технологий",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Вассилиос Турассис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вице-провост по взаимодействию с промышленностью и декан Школы инженерии и цифровых наук автономной организации образования "Назарбаев университет", профессор,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Батрышев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Галымович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"Казахстанско-Британский технический университет", доктор PhD по направлению наноматериалы и нанотехнологии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Мейрамкулова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Садыковна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управления и инжиниринга в области охраны окружающей среды некоммерческого акционерного общества "Евразийский национальный университет имени Л.Н. Гумилева",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Мырзақожа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Дияс Асылбекұлы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 Серикович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информатики некоммерческого акционерного общества "Казахский национальный университет им аль-Фараби",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Казыбаевич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международного центра вакцинологии некоммерческого акционерного общества "Казахский национальный аграрный исследовательский университет", кандидат ветеринарных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5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Мергалиев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 Армешевич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"Евроазиатская энергетическая корпорация"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5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наук, ассоциированный профессор кафедры металлургии и обогащения полезных ископаемых некоммерческого акционерного общества "Казахский национальный исследовательский технический университет имени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5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Нургалиевна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5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"Казахстанский союз химической промышленности"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5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Шокобаев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Маратович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Департамента центральных проектов товарищества с ограниченной ответственностью "KAZ Minerals Management"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6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Абдуллаев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 Артемович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"Институт "КазНИПИЭнергопром (по согласованию)".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