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b812" w14:textId="9d8b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ноября 2006 года № 1133 "О некоторых вопросах использования денег, выделяемых для поддержки обязательного страхования в растениеводстве"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2011 года № 805. Утратило силу постановлением Правительства Республики Казахстан от 29 декабря 2015 года № 1108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2006 года № 1133 «О некоторых вопросах использования денег, выделяемых для поддержки обязательного страхования в растениеводстве» (САПП Республики Казахстан, 2006 г., № 43, ст. 475)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Утвердить оплату услуг агента на 2011 год в размере 55 596 799 (пятьдесят пять миллионов пятьсот девяносто шесть тысяч семьсот девяносто девять)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 осуществить оплату услуг агента за счет средств, предусмотренных Законом Республики Казахстан «О республиканском бюджете на 2011 – 2013 годы» для государственной поддержки развития агропромышленного комплекса, в соответствии с договором, заключенным между уполномоченным государственным органом в области растениеводства и агентом в течение 15 календарных дней после его заключения.».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