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387a" w14:textId="dae3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сопроводительных накладных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2011 года № 806. Утратило силу постановлением Правительства Республики Казахстан от 16 ноября 2018 года № 769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ноября 2010 года "О государственном регулировании производства и оборота биотоплива"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сопроводительных накладных.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2011 года № 806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оформления сопроводительных накладных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сопроводительных накладных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ноября 2010 года "О государственном регулировании производства и оборота биотоплива".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оформления сопроводительных накладных (далее - СН) при проведении операций по реализации (отпуску), возврату, транспортировке биотоплива (за исключением биоэтанола) юридическими и физическими лицами (далее - поставщиками).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проведении каждой операции по реализации (отпуску), возврату, транспортировке биотоплива (за исключением транспортировки импортируемого биотоплива) поставщики в обязательном порядке оформляют СН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СН оформляются поставщиком в электронном виде посредством информационной системы (далее - Программа) на государственном или русском языках.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СН указываются следующие данные: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СН (присваивается автоматически Программой);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оформления (проставляется автоматически Программой);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операции (выбирается из справочника Программы);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(далее - РНН) поставщика (до перехода на индивидуальный идентификационный номер (далее - ИИН) и бизнес идентификационный номер (далее - БИН) обязательный реквизит);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(далее - ИИН), бизнес-идентификационный номер (далее - БИН) поставщика (до перехода на ИИН и БИН необязательный реквизит);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поставщика биотоплива, его юридический адрес и адрес отгрузки;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 налогового органа поставщика, в который сдается СН в электронном виде (выбирается из отображаемого списка Программы);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 поставщика (выбирается из отображаемого списка Программы);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РНН получателя;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ИИН/БИН получателя;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получателя биотоплива, его юридический адрес и адрес отгрузки;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код налогового органа получателя, в который сдается СН в электронном виде (выбирается из отображаемого списка Программы);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номер, дата договора;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транспорта: автомобильный; железнодорожный; воздушный; морской или внутренний водный; трубопроводом (выбирается вид транспорта):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сведениях о перевозчике указываются данные, о физическом или юридическом лице, осуществляющем перевозку биотоплива (вводятся поставщиком);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сведениях о транспортном средстве указывается марка, государственный номер транспортного средства, при перевозке автомобильным транспортом (вводятся поставщиком);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экспедиторе, водителя (вводятся поставщиком);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общее количество реализуемого (отгружаемого) биотоплива (указывается в тоннах);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марка биотоплива;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персональный идентификационный номер - код (далее - ПИН-код) (выбирается из справочника ПИН-кодов Программы);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емкость тары (в тоннах);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количество тары (в штуках);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итого количество биотоплива (в тоннах);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стоимость продукции (в тенге);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 возврате биотоплива в соответствующей графе заполняется номер СН, присвоенной при реализации поставщиком (заполняется только в случае возврата биотоплива).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"Водитель" заполняется только на бумажном носителе.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СН после отправки на сервер уполномоченного органа распечатываются в двух экземплярах на бумажном носителе, подписываются руководителем, бухгалтером при наличии, а также заверяются печатью поставщика (для индивидуальных предпринимателей в случае наличия). Один экземпляр СН остается у поставщика биотоплива, второй экземпляр передается через транспортное средство получателю.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Получатели биотоплива подтверждают его получение в соответствии с данными, указанными в СН в электронном виде, либо представляют копию СН заверенную печатью получателя в течение пяти рабочих дней со дня получения биотоплива. При экспорте биотоплива, подтверждение получения биотоплива согласно СН получателями в Программе не требуется, данные получателя вносятся поставщиком.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импорте биотоплива СН получателем не оформляется.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СН, оформленные с указанием ошибочных и (или) недостоверных данных,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аннулированию Поставщиком в течение одного рабочего дня с даты оформления такой СН.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истечении срока, указанного в пункте 9 настоящих Правил, аннулирование СН автоматически блокируется Программой.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СН ведется в реестре СН Программы.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СН на бумажном носителе у поставщиков и получателей хранятся в течение пяти лет.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реорганизации поставщика (получателя) - юридического лица обязательство по хранению СН за реорганизованное лицо возлагается на его правопреемника (правопреемников).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3"/>
        <w:gridCol w:w="62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Сопроводительная накладная №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оформления: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поставщика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поставщика*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поставщика, 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 отгрузки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налогового органа поставщика: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поставщика ______________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получателя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получателя *_____________________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получателя, 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 поставки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налогового органа получателя: 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(приложения к договору) _________    Дата договора "__" ______ 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транспорта: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Авто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ЖД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Воздушный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Морской или внутренний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экспедиторе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реализуемого (отгружаемого) биотоплива. Всего: 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(тонн)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  <w:gridCol w:w="793"/>
              <w:gridCol w:w="1454"/>
              <w:gridCol w:w="2611"/>
              <w:gridCol w:w="794"/>
              <w:gridCol w:w="794"/>
              <w:gridCol w:w="2612"/>
              <w:gridCol w:w="2449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Марка</w:t>
                  </w:r>
                </w:p>
              </w:tc>
              <w:tc>
                <w:tcPr>
                  <w:tcW w:w="14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Пин-код</w:t>
                  </w:r>
                </w:p>
              </w:tc>
              <w:tc>
                <w:tcPr>
                  <w:tcW w:w="26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Емкость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(в тоннах)</w:t>
                  </w:r>
                </w:p>
              </w:tc>
              <w:tc>
                <w:tcPr>
                  <w:tcW w:w="7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тары</w:t>
                  </w:r>
                </w:p>
              </w:tc>
              <w:tc>
                <w:tcPr>
                  <w:tcW w:w="7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тонн</w:t>
                  </w:r>
                </w:p>
              </w:tc>
              <w:tc>
                <w:tcPr>
                  <w:tcW w:w="26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продукции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(в тенге)</w:t>
                  </w:r>
                </w:p>
              </w:tc>
              <w:tc>
                <w:tcPr>
                  <w:tcW w:w="2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СН, выписанной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поставщиком (в случае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возврата биотоплива)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_____ строк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руководителя:  ______________________________   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бухгалтера: ________________________________     ____________________    МП: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Водитель: _____________________________________________________    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Ф.И.О., серия, номер и дата удостоверения личности или паспорта)     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заполняется с 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