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f19b" w14:textId="dc6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1112 "Вопросы Министерства по чрезвычайным ситуациям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810.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1112 "Вопросы Министерства по чрезвычайным ситуациям Республики Казахстан" (САПП Республики Казахстан, 2004 г., № 40, ст. 523)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по чрезвычайным ситуациям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Управление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"163. Отдел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