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7615" w14:textId="d76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2011 год и 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Осуществить корректировку показателей республиканского бюджета на 2011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                                             тыс. тенге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1727"/>
        <w:gridCol w:w="7777"/>
        <w:gridCol w:w="2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- 66 246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66 246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 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"102" заменить цифрами "170";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"89" заменить цифрами "146";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"349" заменить цифрами "338";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"15684", "15684" заменить цифрами "15627", "15627".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