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028b2" w14:textId="41028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июля 2011 года № 821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 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"О республиканском бюджете на 2011-2013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"Об утверждении Правил исполнения бюджета и его кассового обслуживания"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Агентству Республики Казахстан по делам строительства и жилищно-коммунального хозяйства из резерва Правительства Республики Казахстан, предусмотренного в республиканском бюджете на 2011 год на </w:t>
      </w:r>
      <w:r>
        <w:rPr>
          <w:rFonts w:ascii="Times New Roman"/>
          <w:b w:val="false"/>
          <w:i w:val="false"/>
          <w:color w:val="000000"/>
          <w:sz w:val="28"/>
        </w:rPr>
        <w:t>неотложные затраты</w:t>
      </w:r>
      <w:r>
        <w:rPr>
          <w:rFonts w:ascii="Times New Roman"/>
          <w:b w:val="false"/>
          <w:i w:val="false"/>
          <w:color w:val="000000"/>
          <w:sz w:val="28"/>
        </w:rPr>
        <w:t>, средства в сумме 85711000 (восемьдесят пять миллионов семьсот одиннадцать тысяч) тенге для перечисления акимату города Астаны в виде целевых текущих трансфертов на  выкуп земельного участка для строительства многофункционального комплекса "Абу Даби Плаза".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в редакции постановления Правительства РК от 20.12.2012 </w:t>
      </w:r>
      <w:r>
        <w:rPr>
          <w:rFonts w:ascii="Times New Roman"/>
          <w:b w:val="false"/>
          <w:i w:val="false"/>
          <w:color w:val="000000"/>
          <w:sz w:val="28"/>
        </w:rPr>
        <w:t>№ 1561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Агентству Республики Казахстан по делам строительства и жилищно-коммунального хозяйства и акимату города Астаны принять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в установленном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