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85b49" w14:textId="2985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акционерного общества "Национальный центр государственной научно-технической экспертизы"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2011 года № 831.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науке"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постановлением Правительства РК от 07.06.2023 </w:t>
      </w:r>
      <w:r>
        <w:rPr>
          <w:rFonts w:ascii="Times New Roman"/>
          <w:b w:val="false"/>
          <w:i w:val="false"/>
          <w:color w:val="00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акционерное общество "Национальный центр государственной научно-технической экспертизы" (далее – Общество) со стопроцентным участием государства в его уставном капитале.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основными предметами деятельности Общества организацию работ по проведению государственной научно-технической экспертизы научных, научно-технических проектов и программ, а также проектов коммерциализации результатов научной и (или) научно-технической деятельности, предлагаемых к финансированию из средств государственного бюджета, и работы национальных научных советов, информационно-методологическое обеспечение научной и научно-технической деятельности.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постановлением Правительства РК от 07.06.2023 </w:t>
      </w:r>
      <w:r>
        <w:rPr>
          <w:rFonts w:ascii="Times New Roman"/>
          <w:b w:val="false"/>
          <w:i w:val="false"/>
          <w:color w:val="00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образования и науки Республики Казахстан в установленном законодательством порядке обеспечить формирование уставного капитала в размере 75600000 (семьдесят пять миллионов шестьсот тысяч) тенге за счет средств, выделенных из республиканского бюджета на 2011 год.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образования и науки Республики Казахстан утверждение устава Общества и государственную регистрацию Общества в органах юстиции;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передачу Комитету науки Министерства образования и науки Республики Казахстан прав владения и пользования государственным пакетом акций Общества;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необходимых мер, вытекающих из настоящего постановления.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прилагаемые дополнения, которые вносятся в некоторые решения Правительства Республики Казахстан.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июля 2011 года № 831 </w:t>
            </w:r>
          </w:p>
        </w:tc>
      </w:tr>
    </w:tbl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"г. Астана" дополнить строкой, порядковый номер 21-130, следующего содержания: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"21-130. АО "Национальный центр государственной научно-технической экспертизы".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"Комитет науки Министерства образования и науки Республики Казахстан" дополнить строкой, порядковый номер 222-39-2, следующего содержания: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"222-39-2 АО "Национальный центр государственной научно-технической экспертизы".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2006 года № 700 "Некоторые вопросы Министерства образования и науки Республики Казахстан" (САПП Республики Казахстан, 2006 г., № 27, ст. 290):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Комитета науки Министерства образования и науки Республики Казахстан, утвержденном указанным постановлением: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"3. Акционерные общества" дополнить строкой, порядковый номер 23, следующего содержания: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Национальный центр государственной научно-технической экспертизы".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19.03.2012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