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d8c0" w14:textId="2ccd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"Национальный научно-технологический холдинг "Парасат"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2011 года № 832. Утратило силу постановлением Правительства Республики Казахстан от 28 января 2013 года №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28.01.2013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акционерное общество "Национальный научно-технологический холдинг "Парасат" путем выделения из него акционерного общества "Наука" (далее - Общество) со стопроцентным участием государства в его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формирование уставного капитала Общества посредством передачи акций акционерных обществ "Национальный центр научно-технической информации" и "Фонд науки" в оплату размещаемых акций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образования и науки Республики Казахстан утвердить устав Общества и обеспечить его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передать права владения и пользования пакетом акций Общества Комитету науки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2011 года № 832 </w:t>
      </w:r>
    </w:p>
    <w:bookmarkEnd w:id="2"/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21-131,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«21-131. АО «Наука».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«Комитет науки Министерства образования и науки Республики Казахстан» дополнить строкой, порядковый номер 222-39-3,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«222-39-3. АО «Наука».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«Некоторые вопросы Министерства образования и науки Республики Казахстан» (САПП Республики Казахстан, 2006 г., № 27, ст. 290):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«3. Акционерные общества» дополнить строкой, порядковый номер 24,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«24. Наука».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№ 483 «О некоторых вопросах республиканской государственной собственности» (САПП Республики Казахстан, 2007 г., № 19, ст. 214):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(товариществ с ограниченной ответственностью) с государственным участием, необходимых для выполнения общегосударственных задач,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«Комитет науки Министерства образования и науки Республики Казахстан» дополнить строкой, порядковый номер 59-2,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«59-2. Акционерное общество «Наука» 100 %».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