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445f" w14:textId="c7d4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30 декабря 2009 года № 2315 "О внесении изменения и дополнений в постановление Правительства Республики Казахстан от 30 июня 2007 года № 561 и об утверждении стандартов государственных услуг" и от 20 июля 2010 года № 745 "Об утверждении реестра государственных услуг, оказываемых физическим и юридическим лицам"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июля 2011 года № 842. Утратило силу постановлением Правительства Республики Казахстан от 5 марта 2014 года № 180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05.03.2014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декабря 2009 года № 2315 "О внесении изменения и дополнений в постановление Правительства Республики Казахстан от 30 июня 2007 года № 561 и об утверждении стандартов государственных услуг" (САПП Республики Казахстан, 2010 г., № 5, ст. 61):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статьями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подпунктами 2), 3) </w:t>
      </w:r>
      <w:r>
        <w:rPr>
          <w:rFonts w:ascii="Times New Roman"/>
          <w:b w:val="false"/>
          <w:i w:val="false"/>
          <w:color w:val="000000"/>
          <w:sz w:val="28"/>
        </w:rPr>
        <w:t>статьи 6</w:t>
      </w:r>
      <w:r>
        <w:rPr>
          <w:rFonts w:ascii="Times New Roman"/>
          <w:b w:val="false"/>
          <w:i w:val="false"/>
          <w:color w:val="000000"/>
          <w:sz w:val="28"/>
        </w:rPr>
        <w:t>,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стандарты государственных услуг, утвержденные указанным постановлением,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Министерству связи и информации Республики Казахстан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июля 2011 года № 842  </w:t>
      </w:r>
    </w:p>
    <w:bookmarkEnd w:id="1"/>
    <w:bookmarkStart w:name="z13"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2009 года № 2315</w:t>
      </w:r>
    </w:p>
    <w:bookmarkEnd w:id="2"/>
    <w:bookmarkStart w:name="z14" w:id="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"Постановка на учет средств массовой информации"</w:t>
      </w:r>
    </w:p>
    <w:bookmarkEnd w:id="3"/>
    <w:bookmarkStart w:name="z15" w:id="4"/>
    <w:p>
      <w:pPr>
        <w:spacing w:after="0"/>
        <w:ind w:left="0"/>
        <w:jc w:val="left"/>
      </w:pPr>
      <w:r>
        <w:rPr>
          <w:rFonts w:ascii="Times New Roman"/>
          <w:b/>
          <w:i w:val="false"/>
          <w:color w:val="000000"/>
        </w:rPr>
        <w:t xml:space="preserve"> 
1. Общие положения</w:t>
      </w:r>
    </w:p>
    <w:bookmarkEnd w:id="4"/>
    <w:bookmarkStart w:name="z16" w:id="5"/>
    <w:p>
      <w:pPr>
        <w:spacing w:after="0"/>
        <w:ind w:left="0"/>
        <w:jc w:val="both"/>
      </w:pPr>
      <w:r>
        <w:rPr>
          <w:rFonts w:ascii="Times New Roman"/>
          <w:b w:val="false"/>
          <w:i w:val="false"/>
          <w:color w:val="000000"/>
          <w:sz w:val="28"/>
        </w:rPr>
        <w:t>
      1. Государственная услуга оказывается Комитетом информации и архивов Министерства связи и информации Республики Казахстан (далее - Комитет) по адресу: г. Астана, ул. Орынбор, 8, подъезд 14, кабинет 227, интернет-ресурс: www.mci.gov.kz, а также через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полностью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подпункта 2)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от 23 июля 1999 года "О средстах массовой информации".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предоставления государственной услуги и необходимых документах размещается на портале электронного Правительства: www.e.gov.kz, интернет-ресурсе Министерства связи и информации Республики Казахстан: www.mci.gov.kz.</w:t>
      </w:r>
      <w:r>
        <w:br/>
      </w:r>
      <w:r>
        <w:rPr>
          <w:rFonts w:ascii="Times New Roman"/>
          <w:b w:val="false"/>
          <w:i w:val="false"/>
          <w:color w:val="000000"/>
          <w:sz w:val="28"/>
        </w:rPr>
        <w:t>
</w:t>
      </w:r>
      <w:r>
        <w:rPr>
          <w:rFonts w:ascii="Times New Roman"/>
          <w:b w:val="false"/>
          <w:i w:val="false"/>
          <w:color w:val="000000"/>
          <w:sz w:val="28"/>
        </w:rPr>
        <w:t>
      5. Видом завершения государственной услуги является выдача свидетельства о постановке на учет периодического печатного издания и (или) информационного агентства,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а) сдачи потребителем необходимых документов, определенных в пункте 11 настоящего стандарта - пятнадцать рабочих дней;</w:t>
      </w:r>
      <w:r>
        <w:br/>
      </w:r>
      <w:r>
        <w:rPr>
          <w:rFonts w:ascii="Times New Roman"/>
          <w:b w:val="false"/>
          <w:i w:val="false"/>
          <w:color w:val="000000"/>
          <w:sz w:val="28"/>
        </w:rPr>
        <w:t>
</w:t>
      </w:r>
      <w:r>
        <w:rPr>
          <w:rFonts w:ascii="Times New Roman"/>
          <w:b w:val="false"/>
          <w:i w:val="false"/>
          <w:color w:val="000000"/>
          <w:sz w:val="28"/>
        </w:rPr>
        <w:t>
      б) обращения для получения государственной услуги с момента регистрации - пятнадцать рабочих дней;</w:t>
      </w:r>
      <w:r>
        <w:br/>
      </w:r>
      <w:r>
        <w:rPr>
          <w:rFonts w:ascii="Times New Roman"/>
          <w:b w:val="false"/>
          <w:i w:val="false"/>
          <w:color w:val="000000"/>
          <w:sz w:val="28"/>
        </w:rPr>
        <w:t>
</w:t>
      </w:r>
      <w:r>
        <w:rPr>
          <w:rFonts w:ascii="Times New Roman"/>
          <w:b w:val="false"/>
          <w:i w:val="false"/>
          <w:color w:val="000000"/>
          <w:sz w:val="28"/>
        </w:rPr>
        <w:t>
      в) подачи электронного запроса через портал для получения государственной услуги - пятнадцать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заявителя при регистрации - 5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оказываемый на месте в день обращения заявителя - 5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w:t>
      </w:r>
      <w:r>
        <w:rPr>
          <w:rFonts w:ascii="Times New Roman"/>
          <w:b w:val="false"/>
          <w:i w:val="false"/>
          <w:color w:val="000000"/>
          <w:sz w:val="28"/>
        </w:rPr>
        <w:t>
      Ставки сбора за оказание государственной услуги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составляют:</w:t>
      </w:r>
      <w:r>
        <w:br/>
      </w:r>
      <w:r>
        <w:rPr>
          <w:rFonts w:ascii="Times New Roman"/>
          <w:b w:val="false"/>
          <w:i w:val="false"/>
          <w:color w:val="000000"/>
          <w:sz w:val="28"/>
        </w:rPr>
        <w:t>
</w:t>
      </w:r>
      <w:r>
        <w:rPr>
          <w:rFonts w:ascii="Times New Roman"/>
          <w:b w:val="false"/>
          <w:i w:val="false"/>
          <w:color w:val="000000"/>
          <w:sz w:val="28"/>
        </w:rPr>
        <w:t>
      1) с физических или юридических лиц, создающих периодическое печатное издание и (или) информационное агентство детской и научной тематики - два месячных расчетных показателя, действующего на дату уплаты сбора;</w:t>
      </w:r>
      <w:r>
        <w:br/>
      </w:r>
      <w:r>
        <w:rPr>
          <w:rFonts w:ascii="Times New Roman"/>
          <w:b w:val="false"/>
          <w:i w:val="false"/>
          <w:color w:val="000000"/>
          <w:sz w:val="28"/>
        </w:rPr>
        <w:t>
</w:t>
      </w:r>
      <w:r>
        <w:rPr>
          <w:rFonts w:ascii="Times New Roman"/>
          <w:b w:val="false"/>
          <w:i w:val="false"/>
          <w:color w:val="000000"/>
          <w:sz w:val="28"/>
        </w:rPr>
        <w:t>
      2) с физических или юридических лиц, создающих периодическое печатное издание и (или) информационное агентство иной тематики - пяти месячных расчетных показателя, действующего на дату уплаты сбора.</w:t>
      </w:r>
      <w:r>
        <w:br/>
      </w:r>
      <w:r>
        <w:rPr>
          <w:rFonts w:ascii="Times New Roman"/>
          <w:b w:val="false"/>
          <w:i w:val="false"/>
          <w:color w:val="000000"/>
          <w:sz w:val="28"/>
        </w:rPr>
        <w:t>
</w:t>
      </w:r>
      <w:r>
        <w:rPr>
          <w:rFonts w:ascii="Times New Roman"/>
          <w:b w:val="false"/>
          <w:i w:val="false"/>
          <w:color w:val="000000"/>
          <w:sz w:val="28"/>
        </w:rPr>
        <w:t>
      Ставки сбора за выдачу дубликата свидетельства о постановке на учет периодического печатного издания и (или) информационного агентства составляют:</w:t>
      </w:r>
      <w:r>
        <w:br/>
      </w:r>
      <w:r>
        <w:rPr>
          <w:rFonts w:ascii="Times New Roman"/>
          <w:b w:val="false"/>
          <w:i w:val="false"/>
          <w:color w:val="000000"/>
          <w:sz w:val="28"/>
        </w:rPr>
        <w:t>
</w:t>
      </w:r>
      <w:r>
        <w:rPr>
          <w:rFonts w:ascii="Times New Roman"/>
          <w:b w:val="false"/>
          <w:i w:val="false"/>
          <w:color w:val="000000"/>
          <w:sz w:val="28"/>
        </w:rPr>
        <w:t>
      1) с физических или юридических лиц, указанных в подпункте 1) настоящего пункта - 1,6 месячных расчетных показателя, действующего на дату уплаты сбора;</w:t>
      </w:r>
      <w:r>
        <w:br/>
      </w:r>
      <w:r>
        <w:rPr>
          <w:rFonts w:ascii="Times New Roman"/>
          <w:b w:val="false"/>
          <w:i w:val="false"/>
          <w:color w:val="000000"/>
          <w:sz w:val="28"/>
        </w:rPr>
        <w:t>
</w:t>
      </w:r>
      <w:r>
        <w:rPr>
          <w:rFonts w:ascii="Times New Roman"/>
          <w:b w:val="false"/>
          <w:i w:val="false"/>
          <w:color w:val="000000"/>
          <w:sz w:val="28"/>
        </w:rPr>
        <w:t>
      2) с физических или юридических лиц, указанных в подпункте 2) настоящего пункта - 4 месячных расчетных показателя, действующего на дату уплаты сбора.</w:t>
      </w:r>
      <w:r>
        <w:br/>
      </w:r>
      <w:r>
        <w:rPr>
          <w:rFonts w:ascii="Times New Roman"/>
          <w:b w:val="false"/>
          <w:i w:val="false"/>
          <w:color w:val="000000"/>
          <w:sz w:val="28"/>
        </w:rPr>
        <w:t>
</w:t>
      </w:r>
      <w:r>
        <w:rPr>
          <w:rFonts w:ascii="Times New Roman"/>
          <w:b w:val="false"/>
          <w:i w:val="false"/>
          <w:color w:val="000000"/>
          <w:sz w:val="28"/>
        </w:rPr>
        <w:t>
      Переоформление свидетельства о постановке на учет периодического печатного издания и (или) информационного агентства осуществляется бесплатно.</w:t>
      </w:r>
      <w:r>
        <w:br/>
      </w:r>
      <w:r>
        <w:rPr>
          <w:rFonts w:ascii="Times New Roman"/>
          <w:b w:val="false"/>
          <w:i w:val="false"/>
          <w:color w:val="000000"/>
          <w:sz w:val="28"/>
        </w:rPr>
        <w:t>
</w:t>
      </w:r>
      <w:r>
        <w:rPr>
          <w:rFonts w:ascii="Times New Roman"/>
          <w:b w:val="false"/>
          <w:i w:val="false"/>
          <w:color w:val="000000"/>
          <w:sz w:val="28"/>
        </w:rPr>
        <w:t>
      Сбор оплачивается через банковские учреждения Республики Казахстан, которыми выдается квитанция, подтверждающая размер и дату оплаты.</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ежедневно, за исключением выходных и праздничных дней. Прием документов осуществляется с 9-00 до 18-00 часов, перерыв на обед с 13-00 до 14-30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через портал обработка электронных запросов осуществляется по графику работы Комитета.</w:t>
      </w:r>
      <w:r>
        <w:br/>
      </w:r>
      <w:r>
        <w:rPr>
          <w:rFonts w:ascii="Times New Roman"/>
          <w:b w:val="false"/>
          <w:i w:val="false"/>
          <w:color w:val="000000"/>
          <w:sz w:val="28"/>
        </w:rPr>
        <w:t>
</w:t>
      </w:r>
      <w:r>
        <w:rPr>
          <w:rFonts w:ascii="Times New Roman"/>
          <w:b w:val="false"/>
          <w:i w:val="false"/>
          <w:color w:val="000000"/>
          <w:sz w:val="28"/>
        </w:rPr>
        <w:t>
      10. Для поддержки правопорядка помещение имеет круглосуточный пост охраны, противопожарные сигнализации и другие меры безопасности. Вход в подъезд оснащен пандусами, предназначенными для людей с ограниченными физическими возможностями.</w:t>
      </w:r>
    </w:p>
    <w:bookmarkEnd w:id="5"/>
    <w:bookmarkStart w:name="z41" w:id="6"/>
    <w:p>
      <w:pPr>
        <w:spacing w:after="0"/>
        <w:ind w:left="0"/>
        <w:jc w:val="left"/>
      </w:pPr>
      <w:r>
        <w:rPr>
          <w:rFonts w:ascii="Times New Roman"/>
          <w:b/>
          <w:i w:val="false"/>
          <w:color w:val="000000"/>
        </w:rPr>
        <w:t xml:space="preserve"> 
2. Порядок оказания государственной услуги</w:t>
      </w:r>
    </w:p>
    <w:bookmarkEnd w:id="6"/>
    <w:bookmarkStart w:name="z42" w:id="7"/>
    <w:p>
      <w:pPr>
        <w:spacing w:after="0"/>
        <w:ind w:left="0"/>
        <w:jc w:val="both"/>
      </w:pPr>
      <w:r>
        <w:rPr>
          <w:rFonts w:ascii="Times New Roman"/>
          <w:b w:val="false"/>
          <w:i w:val="false"/>
          <w:color w:val="000000"/>
          <w:sz w:val="28"/>
        </w:rPr>
        <w:t>
      11. Для получения государственной услуги потребитель представляет:</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 по форме (согласно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для физических лиц - нотариально удостоверенная копия документа, подтверждающего право на занятие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3) для юридических лиц - нотариально удостоверенные копии свидетельства о государственной регистрации (перерегистрации) юридического лица, учредительных документов;</w:t>
      </w:r>
      <w:r>
        <w:br/>
      </w:r>
      <w:r>
        <w:rPr>
          <w:rFonts w:ascii="Times New Roman"/>
          <w:b w:val="false"/>
          <w:i w:val="false"/>
          <w:color w:val="000000"/>
          <w:sz w:val="28"/>
        </w:rPr>
        <w:t>
</w:t>
      </w:r>
      <w:r>
        <w:rPr>
          <w:rFonts w:ascii="Times New Roman"/>
          <w:b w:val="false"/>
          <w:i w:val="false"/>
          <w:color w:val="000000"/>
          <w:sz w:val="28"/>
        </w:rPr>
        <w:t>
      4) документ, подтверждающий оплату в бюджет сбора за постановку на учет периодического печатного издания и (или) информационного агентства.</w:t>
      </w:r>
      <w:r>
        <w:br/>
      </w:r>
      <w:r>
        <w:rPr>
          <w:rFonts w:ascii="Times New Roman"/>
          <w:b w:val="false"/>
          <w:i w:val="false"/>
          <w:color w:val="000000"/>
          <w:sz w:val="28"/>
        </w:rPr>
        <w:t>
</w:t>
      </w:r>
      <w:r>
        <w:rPr>
          <w:rFonts w:ascii="Times New Roman"/>
          <w:b w:val="false"/>
          <w:i w:val="false"/>
          <w:color w:val="000000"/>
          <w:sz w:val="28"/>
        </w:rPr>
        <w:t>
      Для переучета периодического печатного издания и (или) информационного агентства (в связи с изменением собственника, либо изменением организационно-правовой формы, наименования, территории распространения, основной тематической направленности и периодичности выпуска) потребитель представляет:</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 по форме (согласно приложению 1 к настоящему стандарту);</w:t>
      </w:r>
      <w:r>
        <w:br/>
      </w:r>
      <w:r>
        <w:rPr>
          <w:rFonts w:ascii="Times New Roman"/>
          <w:b w:val="false"/>
          <w:i w:val="false"/>
          <w:color w:val="000000"/>
          <w:sz w:val="28"/>
        </w:rPr>
        <w:t>
</w:t>
      </w:r>
      <w:r>
        <w:rPr>
          <w:rFonts w:ascii="Times New Roman"/>
          <w:b w:val="false"/>
          <w:i w:val="false"/>
          <w:color w:val="000000"/>
          <w:sz w:val="28"/>
        </w:rPr>
        <w:t>
      2) для физических лиц - нотариально удостоверенная копия документа, подтверждающего право на занятие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3) для юридических лиц - нотариально удостоверенные копии свидетельства о государственной регистрации (перерегистрации) юридического лица, учредительных документов;</w:t>
      </w:r>
      <w:r>
        <w:br/>
      </w:r>
      <w:r>
        <w:rPr>
          <w:rFonts w:ascii="Times New Roman"/>
          <w:b w:val="false"/>
          <w:i w:val="false"/>
          <w:color w:val="000000"/>
          <w:sz w:val="28"/>
        </w:rPr>
        <w:t>
</w:t>
      </w:r>
      <w:r>
        <w:rPr>
          <w:rFonts w:ascii="Times New Roman"/>
          <w:b w:val="false"/>
          <w:i w:val="false"/>
          <w:color w:val="000000"/>
          <w:sz w:val="28"/>
        </w:rPr>
        <w:t>
      4) оригинал ранее выданного свидетельства о постановке на учет периодического печатного издания и (или) информационного агентства;</w:t>
      </w:r>
      <w:r>
        <w:br/>
      </w:r>
      <w:r>
        <w:rPr>
          <w:rFonts w:ascii="Times New Roman"/>
          <w:b w:val="false"/>
          <w:i w:val="false"/>
          <w:color w:val="000000"/>
          <w:sz w:val="28"/>
        </w:rPr>
        <w:t>
</w:t>
      </w:r>
      <w:r>
        <w:rPr>
          <w:rFonts w:ascii="Times New Roman"/>
          <w:b w:val="false"/>
          <w:i w:val="false"/>
          <w:color w:val="000000"/>
          <w:sz w:val="28"/>
        </w:rPr>
        <w:t>
      5) в случае изменения собственника требуется документ, подтверждающий данное изменение;</w:t>
      </w:r>
      <w:r>
        <w:br/>
      </w:r>
      <w:r>
        <w:rPr>
          <w:rFonts w:ascii="Times New Roman"/>
          <w:b w:val="false"/>
          <w:i w:val="false"/>
          <w:color w:val="000000"/>
          <w:sz w:val="28"/>
        </w:rPr>
        <w:t>
</w:t>
      </w:r>
      <w:r>
        <w:rPr>
          <w:rFonts w:ascii="Times New Roman"/>
          <w:b w:val="false"/>
          <w:i w:val="false"/>
          <w:color w:val="000000"/>
          <w:sz w:val="28"/>
        </w:rPr>
        <w:t>
      6) договор, подтверждающий передачу прав собственности на периодическое печатное издание и (или) информационное агентство другому лицу.</w:t>
      </w:r>
      <w:r>
        <w:br/>
      </w:r>
      <w:r>
        <w:rPr>
          <w:rFonts w:ascii="Times New Roman"/>
          <w:b w:val="false"/>
          <w:i w:val="false"/>
          <w:color w:val="000000"/>
          <w:sz w:val="28"/>
        </w:rPr>
        <w:t>
</w:t>
      </w:r>
      <w:r>
        <w:rPr>
          <w:rFonts w:ascii="Times New Roman"/>
          <w:b w:val="false"/>
          <w:i w:val="false"/>
          <w:color w:val="000000"/>
          <w:sz w:val="28"/>
        </w:rPr>
        <w:t>
      Для получения дубликата в связи с утерей свидетельства о постановке на учет периодического печатного издания и (или) информационного агентства потребитель представляет:</w:t>
      </w:r>
      <w:r>
        <w:br/>
      </w:r>
      <w:r>
        <w:rPr>
          <w:rFonts w:ascii="Times New Roman"/>
          <w:b w:val="false"/>
          <w:i w:val="false"/>
          <w:color w:val="000000"/>
          <w:sz w:val="28"/>
        </w:rPr>
        <w:t>
</w:t>
      </w:r>
      <w:r>
        <w:rPr>
          <w:rFonts w:ascii="Times New Roman"/>
          <w:b w:val="false"/>
          <w:i w:val="false"/>
          <w:color w:val="000000"/>
          <w:sz w:val="28"/>
        </w:rPr>
        <w:t>
      1) заявление в произвольной форме, с указанием причины утери;</w:t>
      </w:r>
      <w:r>
        <w:br/>
      </w:r>
      <w:r>
        <w:rPr>
          <w:rFonts w:ascii="Times New Roman"/>
          <w:b w:val="false"/>
          <w:i w:val="false"/>
          <w:color w:val="000000"/>
          <w:sz w:val="28"/>
        </w:rPr>
        <w:t>
</w:t>
      </w:r>
      <w:r>
        <w:rPr>
          <w:rFonts w:ascii="Times New Roman"/>
          <w:b w:val="false"/>
          <w:i w:val="false"/>
          <w:color w:val="000000"/>
          <w:sz w:val="28"/>
        </w:rPr>
        <w:t>
      2) для физических лиц - нотариально удостоверенная копия документа, подтверждающего право на занятие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3) для юридических лиц - нотариально удостоверенные копии свидетельства о государственной регистрации (перерегистрации) юридического лица, учредительных документов;</w:t>
      </w:r>
      <w:r>
        <w:br/>
      </w:r>
      <w:r>
        <w:rPr>
          <w:rFonts w:ascii="Times New Roman"/>
          <w:b w:val="false"/>
          <w:i w:val="false"/>
          <w:color w:val="000000"/>
          <w:sz w:val="28"/>
        </w:rPr>
        <w:t>
</w:t>
      </w:r>
      <w:r>
        <w:rPr>
          <w:rFonts w:ascii="Times New Roman"/>
          <w:b w:val="false"/>
          <w:i w:val="false"/>
          <w:color w:val="000000"/>
          <w:sz w:val="28"/>
        </w:rPr>
        <w:t>
      4) документ, подтверждающий оплату в бюджет сбора за выдачу дубликата свидетельства о постановке на учет периодического печатного издания и (или) информационного агентства.</w:t>
      </w:r>
      <w:r>
        <w:br/>
      </w:r>
      <w:r>
        <w:rPr>
          <w:rFonts w:ascii="Times New Roman"/>
          <w:b w:val="false"/>
          <w:i w:val="false"/>
          <w:color w:val="000000"/>
          <w:sz w:val="28"/>
        </w:rPr>
        <w:t>
</w:t>
      </w:r>
      <w:r>
        <w:rPr>
          <w:rFonts w:ascii="Times New Roman"/>
          <w:b w:val="false"/>
          <w:i w:val="false"/>
          <w:color w:val="000000"/>
          <w:sz w:val="28"/>
        </w:rPr>
        <w:t>
      В случае обращения потребителя через портал электронный запрос заверяется электронной цифровой подписью лица, направившего запрос, документы, указанные выше, прикрепляются в сканированном варианте.</w:t>
      </w:r>
      <w:r>
        <w:br/>
      </w:r>
      <w:r>
        <w:rPr>
          <w:rFonts w:ascii="Times New Roman"/>
          <w:b w:val="false"/>
          <w:i w:val="false"/>
          <w:color w:val="000000"/>
          <w:sz w:val="28"/>
        </w:rPr>
        <w:t>
</w:t>
      </w:r>
      <w:r>
        <w:rPr>
          <w:rFonts w:ascii="Times New Roman"/>
          <w:b w:val="false"/>
          <w:i w:val="false"/>
          <w:color w:val="000000"/>
          <w:sz w:val="28"/>
        </w:rPr>
        <w:t>
      12. Образец заявления размещается на интернет-ресурсе Министерства связи и информации Республики Казахстан: www.mci.gov.kz.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заполняется форма электронного запроса.</w:t>
      </w:r>
      <w:r>
        <w:br/>
      </w:r>
      <w:r>
        <w:rPr>
          <w:rFonts w:ascii="Times New Roman"/>
          <w:b w:val="false"/>
          <w:i w:val="false"/>
          <w:color w:val="000000"/>
          <w:sz w:val="28"/>
        </w:rPr>
        <w:t>
</w:t>
      </w:r>
      <w:r>
        <w:rPr>
          <w:rFonts w:ascii="Times New Roman"/>
          <w:b w:val="false"/>
          <w:i w:val="false"/>
          <w:color w:val="000000"/>
          <w:sz w:val="28"/>
        </w:rPr>
        <w:t>
      13. Документы для получения государственной услуги сдаются на регистрацию по адресу: г. Астана, ул. Орынбор, 8, 14 подъезд, кабинет 224, телефон: (7172) 74-04-71.</w:t>
      </w:r>
      <w:r>
        <w:br/>
      </w:r>
      <w:r>
        <w:rPr>
          <w:rFonts w:ascii="Times New Roman"/>
          <w:b w:val="false"/>
          <w:i w:val="false"/>
          <w:color w:val="000000"/>
          <w:sz w:val="28"/>
        </w:rPr>
        <w:t>
</w:t>
      </w:r>
      <w:r>
        <w:rPr>
          <w:rFonts w:ascii="Times New Roman"/>
          <w:b w:val="false"/>
          <w:i w:val="false"/>
          <w:color w:val="000000"/>
          <w:sz w:val="28"/>
        </w:rPr>
        <w:t>
      Прием электронного запроса осуществляется на портале: www.egov.kz в закладке "Электронные услуги".</w:t>
      </w:r>
      <w:r>
        <w:br/>
      </w:r>
      <w:r>
        <w:rPr>
          <w:rFonts w:ascii="Times New Roman"/>
          <w:b w:val="false"/>
          <w:i w:val="false"/>
          <w:color w:val="000000"/>
          <w:sz w:val="28"/>
        </w:rPr>
        <w:t>
</w:t>
      </w:r>
      <w:r>
        <w:rPr>
          <w:rFonts w:ascii="Times New Roman"/>
          <w:b w:val="false"/>
          <w:i w:val="false"/>
          <w:color w:val="000000"/>
          <w:sz w:val="28"/>
        </w:rPr>
        <w:t>
      14. Подтверждением принятия всех необходимых документов, указанных в пункте 11 настоящего стандарта, служит регистрация документов, предоставленных для постановки на учет периодического печатного издания и (или) информационного агентства в книге (журнале) регистрации с указанием даты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000000"/>
          <w:sz w:val="28"/>
        </w:rPr>
        <w:t>
      На электронный ящик или в Личный кабинет на портале потребителя направляется уведомление-отчет о принятии заявки для предоставления государственной услуги с указанием даты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000000"/>
          <w:sz w:val="28"/>
        </w:rPr>
        <w:t>
      15. Свидетельство о постановке на учет периодического печатного издания (или) информационного агентства выдается потребителю через портал, либо направляются по почте потребителю.</w:t>
      </w:r>
      <w:r>
        <w:br/>
      </w:r>
      <w:r>
        <w:rPr>
          <w:rFonts w:ascii="Times New Roman"/>
          <w:b w:val="false"/>
          <w:i w:val="false"/>
          <w:color w:val="000000"/>
          <w:sz w:val="28"/>
        </w:rPr>
        <w:t>
</w:t>
      </w:r>
      <w:r>
        <w:rPr>
          <w:rFonts w:ascii="Times New Roman"/>
          <w:b w:val="false"/>
          <w:i w:val="false"/>
          <w:color w:val="000000"/>
          <w:sz w:val="28"/>
        </w:rPr>
        <w:t>
      16. Основанием для приостановления оказания государственной услуги является непредставление потребителем одного из документов, указанных в пункте 11 настоящего стандарта. При ненадлежащем оформлении документов или при обращении ненадлежащего лица документы возвращаются потребителю с письменным обоснованием причин отказа.</w:t>
      </w:r>
    </w:p>
    <w:bookmarkEnd w:id="7"/>
    <w:bookmarkStart w:name="z68" w:id="8"/>
    <w:p>
      <w:pPr>
        <w:spacing w:after="0"/>
        <w:ind w:left="0"/>
        <w:jc w:val="left"/>
      </w:pPr>
      <w:r>
        <w:rPr>
          <w:rFonts w:ascii="Times New Roman"/>
          <w:b/>
          <w:i w:val="false"/>
          <w:color w:val="000000"/>
        </w:rPr>
        <w:t xml:space="preserve"> 
3. Принципы работы</w:t>
      </w:r>
    </w:p>
    <w:bookmarkEnd w:id="8"/>
    <w:bookmarkStart w:name="z69" w:id="9"/>
    <w:p>
      <w:pPr>
        <w:spacing w:after="0"/>
        <w:ind w:left="0"/>
        <w:jc w:val="both"/>
      </w:pPr>
      <w:r>
        <w:rPr>
          <w:rFonts w:ascii="Times New Roman"/>
          <w:b w:val="false"/>
          <w:i w:val="false"/>
          <w:color w:val="000000"/>
          <w:sz w:val="28"/>
        </w:rPr>
        <w:t>
      17. По отношению к потребителю услуг Комитет руководствуется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документов физических и юридических лиц.</w:t>
      </w:r>
    </w:p>
    <w:bookmarkEnd w:id="9"/>
    <w:bookmarkStart w:name="z75" w:id="10"/>
    <w:p>
      <w:pPr>
        <w:spacing w:after="0"/>
        <w:ind w:left="0"/>
        <w:jc w:val="left"/>
      </w:pPr>
      <w:r>
        <w:rPr>
          <w:rFonts w:ascii="Times New Roman"/>
          <w:b/>
          <w:i w:val="false"/>
          <w:color w:val="000000"/>
        </w:rPr>
        <w:t xml:space="preserve"> 
4. Результаты работы</w:t>
      </w:r>
    </w:p>
    <w:bookmarkEnd w:id="10"/>
    <w:bookmarkStart w:name="z76" w:id="11"/>
    <w:p>
      <w:pPr>
        <w:spacing w:after="0"/>
        <w:ind w:left="0"/>
        <w:jc w:val="both"/>
      </w:pPr>
      <w:r>
        <w:rPr>
          <w:rFonts w:ascii="Times New Roman"/>
          <w:b w:val="false"/>
          <w:i w:val="false"/>
          <w:color w:val="000000"/>
          <w:sz w:val="28"/>
        </w:rPr>
        <w:t>
      18. Результаты работы по оказанию государственной услуги потребителям измеряются показателями качества и эффективности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государственного органа ежегодно утверждается приказом Министра связи и информация Республики Казахстан.</w:t>
      </w:r>
    </w:p>
    <w:bookmarkEnd w:id="11"/>
    <w:bookmarkStart w:name="z78" w:id="12"/>
    <w:p>
      <w:pPr>
        <w:spacing w:after="0"/>
        <w:ind w:left="0"/>
        <w:jc w:val="left"/>
      </w:pPr>
      <w:r>
        <w:rPr>
          <w:rFonts w:ascii="Times New Roman"/>
          <w:b/>
          <w:i w:val="false"/>
          <w:color w:val="000000"/>
        </w:rPr>
        <w:t xml:space="preserve"> 
5. Порядок обжалования</w:t>
      </w:r>
    </w:p>
    <w:bookmarkEnd w:id="12"/>
    <w:bookmarkStart w:name="z79" w:id="13"/>
    <w:p>
      <w:pPr>
        <w:spacing w:after="0"/>
        <w:ind w:left="0"/>
        <w:jc w:val="both"/>
      </w:pPr>
      <w:r>
        <w:rPr>
          <w:rFonts w:ascii="Times New Roman"/>
          <w:b w:val="false"/>
          <w:i w:val="false"/>
          <w:color w:val="000000"/>
          <w:sz w:val="28"/>
        </w:rPr>
        <w:t>
      20. Порядок обжалования действий (бездействия) уполномоченных должностных лиц Комитета разъясняет и оказывает содействие в подготовке жалобы начальник Управления печатных средств массовой информации Комитета, по адресу: г. Астана, ул. Орынбор, 8, подъезд 14, кабинет 207, телефон: (7172) 74-04-82.</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услуги жалоба подается на имя руководства Министерства связи и информации Республики Казахстан по адресу: г. Астана, ул. Орынбор, 8, подъезд 14, кабинет 225, в рабочие дни с 9-00 до 18-00 часов, с перерывом на обед с 13-00 до 14-30 часов, ежедневно, за исключением выходных и праздничных дней, телефон: (7172) 74-01-21, интернет-ресурс: www.mci.gov.kz.</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председателя Комитета. График работы: рабочие дни с 9-00 до 18-00 часов, с перерывом на обед с 13-00 до 14-30 часов, ежедневно, за исключением выходных и праздничных дней. Адрес Комитета: 010000, г. Астана, ул. Орынбор, 8, подъезд 14, кабинет 231. Телефон приемной председателя Комитета: (7172) 74-02-51, интернет-ресурс: www.mci.gov.kz.</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оформляется в свободной форме. Потребитель в своей жалобе в обязательном порядке указывает:</w:t>
      </w:r>
      <w:r>
        <w:br/>
      </w:r>
      <w:r>
        <w:rPr>
          <w:rFonts w:ascii="Times New Roman"/>
          <w:b w:val="false"/>
          <w:i w:val="false"/>
          <w:color w:val="000000"/>
          <w:sz w:val="28"/>
        </w:rPr>
        <w:t>
</w:t>
      </w:r>
      <w:r>
        <w:rPr>
          <w:rFonts w:ascii="Times New Roman"/>
          <w:b w:val="false"/>
          <w:i w:val="false"/>
          <w:color w:val="000000"/>
          <w:sz w:val="28"/>
        </w:rPr>
        <w:t>
      1) фамилию, имя, отчество;</w:t>
      </w:r>
      <w:r>
        <w:br/>
      </w:r>
      <w:r>
        <w:rPr>
          <w:rFonts w:ascii="Times New Roman"/>
          <w:b w:val="false"/>
          <w:i w:val="false"/>
          <w:color w:val="000000"/>
          <w:sz w:val="28"/>
        </w:rPr>
        <w:t>
</w:t>
      </w:r>
      <w:r>
        <w:rPr>
          <w:rFonts w:ascii="Times New Roman"/>
          <w:b w:val="false"/>
          <w:i w:val="false"/>
          <w:color w:val="000000"/>
          <w:sz w:val="28"/>
        </w:rPr>
        <w:t>
      2) почтовый адрес, по которому должен быть направлен ответ;</w:t>
      </w:r>
      <w:r>
        <w:br/>
      </w:r>
      <w:r>
        <w:rPr>
          <w:rFonts w:ascii="Times New Roman"/>
          <w:b w:val="false"/>
          <w:i w:val="false"/>
          <w:color w:val="000000"/>
          <w:sz w:val="28"/>
        </w:rPr>
        <w:t>
</w:t>
      </w:r>
      <w:r>
        <w:rPr>
          <w:rFonts w:ascii="Times New Roman"/>
          <w:b w:val="false"/>
          <w:i w:val="false"/>
          <w:color w:val="000000"/>
          <w:sz w:val="28"/>
        </w:rPr>
        <w:t>
      3) изложение сути жалобы;</w:t>
      </w:r>
      <w:r>
        <w:br/>
      </w:r>
      <w:r>
        <w:rPr>
          <w:rFonts w:ascii="Times New Roman"/>
          <w:b w:val="false"/>
          <w:i w:val="false"/>
          <w:color w:val="000000"/>
          <w:sz w:val="28"/>
        </w:rPr>
        <w:t>
</w:t>
      </w:r>
      <w:r>
        <w:rPr>
          <w:rFonts w:ascii="Times New Roman"/>
          <w:b w:val="false"/>
          <w:i w:val="false"/>
          <w:color w:val="000000"/>
          <w:sz w:val="28"/>
        </w:rPr>
        <w:t>
      4) личную подпись и дату.</w:t>
      </w:r>
      <w:r>
        <w:br/>
      </w:r>
      <w:r>
        <w:rPr>
          <w:rFonts w:ascii="Times New Roman"/>
          <w:b w:val="false"/>
          <w:i w:val="false"/>
          <w:color w:val="000000"/>
          <w:sz w:val="28"/>
        </w:rPr>
        <w:t>
</w:t>
      </w:r>
      <w:r>
        <w:rPr>
          <w:rFonts w:ascii="Times New Roman"/>
          <w:b w:val="false"/>
          <w:i w:val="false"/>
          <w:color w:val="000000"/>
          <w:sz w:val="28"/>
        </w:rPr>
        <w:t>
      В случае необходимости в подтверждение своих доводов потребитель прилагает к письменной жалобе документы и материалы, либо их копии.</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является второй экземпляр жалобы, либо копия жалобы, на которой лицом, принимающим жалобу, указывается срок и место получения ответа на поданную жалобу и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предоставляемой государственной услуге можно получить на интернет-ресурсе Министерства связи и информации Республики Казахстан: www.mci.gov.kz.</w:t>
      </w:r>
    </w:p>
    <w:bookmarkEnd w:id="13"/>
    <w:bookmarkStart w:name="z91"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"Постановка на учет средств    </w:t>
      </w:r>
      <w:r>
        <w:br/>
      </w:r>
      <w:r>
        <w:rPr>
          <w:rFonts w:ascii="Times New Roman"/>
          <w:b w:val="false"/>
          <w:i w:val="false"/>
          <w:color w:val="000000"/>
          <w:sz w:val="28"/>
        </w:rPr>
        <w:t xml:space="preserve">
массовой информации"       </w:t>
      </w:r>
    </w:p>
    <w:bookmarkEnd w:id="14"/>
    <w:bookmarkStart w:name="z92" w:id="15"/>
    <w:p>
      <w:pPr>
        <w:spacing w:after="0"/>
        <w:ind w:left="0"/>
        <w:jc w:val="both"/>
      </w:pPr>
      <w:r>
        <w:rPr>
          <w:rFonts w:ascii="Times New Roman"/>
          <w:b w:val="false"/>
          <w:i w:val="false"/>
          <w:color w:val="000000"/>
          <w:sz w:val="28"/>
        </w:rPr>
        <w:t>
Форма</w:t>
      </w:r>
    </w:p>
    <w:bookmarkEnd w:id="15"/>
    <w:p>
      <w:pPr>
        <w:spacing w:after="0"/>
        <w:ind w:left="0"/>
        <w:jc w:val="both"/>
      </w:pPr>
      <w:r>
        <w:rPr>
          <w:rFonts w:ascii="Times New Roman"/>
          <w:b w:val="false"/>
          <w:i w:val="false"/>
          <w:color w:val="000000"/>
          <w:sz w:val="28"/>
        </w:rPr>
        <w:t>Председателю Комитета информации</w:t>
      </w:r>
      <w:r>
        <w:br/>
      </w:r>
      <w:r>
        <w:rPr>
          <w:rFonts w:ascii="Times New Roman"/>
          <w:b w:val="false"/>
          <w:i w:val="false"/>
          <w:color w:val="000000"/>
          <w:sz w:val="28"/>
        </w:rPr>
        <w:t xml:space="preserve">
и архивов Министерства связи и </w:t>
      </w:r>
      <w:r>
        <w:br/>
      </w:r>
      <w:r>
        <w:rPr>
          <w:rFonts w:ascii="Times New Roman"/>
          <w:b w:val="false"/>
          <w:i w:val="false"/>
          <w:color w:val="000000"/>
          <w:sz w:val="28"/>
        </w:rPr>
        <w:t>
информации Республики Казахстан</w:t>
      </w:r>
    </w:p>
    <w:bookmarkStart w:name="z93" w:id="16"/>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16"/>
    <w:p>
      <w:pPr>
        <w:spacing w:after="0"/>
        <w:ind w:left="0"/>
        <w:jc w:val="both"/>
      </w:pPr>
      <w:r>
        <w:rPr>
          <w:rFonts w:ascii="Times New Roman"/>
          <w:b w:val="false"/>
          <w:i w:val="false"/>
          <w:color w:val="000000"/>
          <w:sz w:val="28"/>
        </w:rPr>
        <w:t>      Прошу Вас поставить на учет (осуществить переучет, выдать</w:t>
      </w:r>
      <w:r>
        <w:br/>
      </w:r>
      <w:r>
        <w:rPr>
          <w:rFonts w:ascii="Times New Roman"/>
          <w:b w:val="false"/>
          <w:i w:val="false"/>
          <w:color w:val="000000"/>
          <w:sz w:val="28"/>
        </w:rPr>
        <w:t>
дубликат) периодическое печатное издание или информационное агентство</w:t>
      </w:r>
      <w:r>
        <w:br/>
      </w:r>
      <w:r>
        <w:rPr>
          <w:rFonts w:ascii="Times New Roman"/>
          <w:b w:val="false"/>
          <w:i w:val="false"/>
          <w:color w:val="000000"/>
          <w:sz w:val="28"/>
        </w:rPr>
        <w:t>
_______________________________ (для периодического печатного издания</w:t>
      </w:r>
      <w:r>
        <w:br/>
      </w:r>
      <w:r>
        <w:rPr>
          <w:rFonts w:ascii="Times New Roman"/>
          <w:b w:val="false"/>
          <w:i w:val="false"/>
          <w:color w:val="000000"/>
          <w:sz w:val="28"/>
        </w:rPr>
        <w:t>
      (наименование)</w:t>
      </w:r>
      <w:r>
        <w:br/>
      </w:r>
      <w:r>
        <w:rPr>
          <w:rFonts w:ascii="Times New Roman"/>
          <w:b w:val="false"/>
          <w:i w:val="false"/>
          <w:color w:val="000000"/>
          <w:sz w:val="28"/>
        </w:rPr>
        <w:t>
указывается вид). (В случае осуществления переучета и выдачи</w:t>
      </w:r>
      <w:r>
        <w:br/>
      </w:r>
      <w:r>
        <w:rPr>
          <w:rFonts w:ascii="Times New Roman"/>
          <w:b w:val="false"/>
          <w:i w:val="false"/>
          <w:color w:val="000000"/>
          <w:sz w:val="28"/>
        </w:rPr>
        <w:t>
дубликата указывается причина).</w:t>
      </w:r>
      <w:r>
        <w:br/>
      </w:r>
      <w:r>
        <w:rPr>
          <w:rFonts w:ascii="Times New Roman"/>
          <w:b w:val="false"/>
          <w:i w:val="false"/>
          <w:color w:val="000000"/>
          <w:sz w:val="28"/>
        </w:rPr>
        <w:t>
      Наименование собственника, юридический адрес (тел)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периодического печатного издания или</w:t>
      </w:r>
      <w:r>
        <w:br/>
      </w:r>
      <w:r>
        <w:rPr>
          <w:rFonts w:ascii="Times New Roman"/>
          <w:b w:val="false"/>
          <w:i w:val="false"/>
          <w:color w:val="000000"/>
          <w:sz w:val="28"/>
        </w:rPr>
        <w:t>
информационного агентства ___________________________________________</w:t>
      </w:r>
      <w:r>
        <w:br/>
      </w:r>
      <w:r>
        <w:rPr>
          <w:rFonts w:ascii="Times New Roman"/>
          <w:b w:val="false"/>
          <w:i w:val="false"/>
          <w:color w:val="000000"/>
          <w:sz w:val="28"/>
        </w:rPr>
        <w:t>
      Язык периодического печатного издания или информационного</w:t>
      </w:r>
      <w:r>
        <w:br/>
      </w:r>
      <w:r>
        <w:rPr>
          <w:rFonts w:ascii="Times New Roman"/>
          <w:b w:val="false"/>
          <w:i w:val="false"/>
          <w:color w:val="000000"/>
          <w:sz w:val="28"/>
        </w:rPr>
        <w:t>
агентства ___________________________________________________________</w:t>
      </w:r>
    </w:p>
    <w:p>
      <w:pPr>
        <w:spacing w:after="0"/>
        <w:ind w:left="0"/>
        <w:jc w:val="both"/>
      </w:pPr>
      <w:r>
        <w:rPr>
          <w:rFonts w:ascii="Times New Roman"/>
          <w:b w:val="false"/>
          <w:i w:val="false"/>
          <w:color w:val="000000"/>
          <w:sz w:val="28"/>
        </w:rPr>
        <w:t>      Периодичность _________________________________________________</w:t>
      </w:r>
    </w:p>
    <w:p>
      <w:pPr>
        <w:spacing w:after="0"/>
        <w:ind w:left="0"/>
        <w:jc w:val="both"/>
      </w:pPr>
      <w:r>
        <w:rPr>
          <w:rFonts w:ascii="Times New Roman"/>
          <w:b w:val="false"/>
          <w:i w:val="false"/>
          <w:color w:val="000000"/>
          <w:sz w:val="28"/>
        </w:rPr>
        <w:t>      Тематическая направленность ___________________________________</w:t>
      </w:r>
    </w:p>
    <w:p>
      <w:pPr>
        <w:spacing w:after="0"/>
        <w:ind w:left="0"/>
        <w:jc w:val="both"/>
      </w:pPr>
      <w:r>
        <w:rPr>
          <w:rFonts w:ascii="Times New Roman"/>
          <w:b w:val="false"/>
          <w:i w:val="false"/>
          <w:color w:val="000000"/>
          <w:sz w:val="28"/>
        </w:rPr>
        <w:t>      Территория распространения ____________________________________</w:t>
      </w:r>
    </w:p>
    <w:p>
      <w:pPr>
        <w:spacing w:after="0"/>
        <w:ind w:left="0"/>
        <w:jc w:val="both"/>
      </w:pPr>
      <w:r>
        <w:rPr>
          <w:rFonts w:ascii="Times New Roman"/>
          <w:b w:val="false"/>
          <w:i w:val="false"/>
          <w:color w:val="000000"/>
          <w:sz w:val="28"/>
        </w:rPr>
        <w:t>      Адрес редакции ________________________________________________</w:t>
      </w:r>
    </w:p>
    <w:p>
      <w:pPr>
        <w:spacing w:after="0"/>
        <w:ind w:left="0"/>
        <w:jc w:val="both"/>
      </w:pPr>
      <w:r>
        <w:rPr>
          <w:rFonts w:ascii="Times New Roman"/>
          <w:b w:val="false"/>
          <w:i w:val="false"/>
          <w:color w:val="000000"/>
          <w:sz w:val="28"/>
        </w:rPr>
        <w:t>      Ф.И.О главного редактора ______________________________________</w:t>
      </w:r>
    </w:p>
    <w:p>
      <w:pPr>
        <w:spacing w:after="0"/>
        <w:ind w:left="0"/>
        <w:jc w:val="both"/>
      </w:pPr>
      <w:r>
        <w:rPr>
          <w:rFonts w:ascii="Times New Roman"/>
          <w:b w:val="false"/>
          <w:i w:val="false"/>
          <w:color w:val="000000"/>
          <w:sz w:val="28"/>
        </w:rPr>
        <w:t>      Подпись, дата, печать</w:t>
      </w:r>
    </w:p>
    <w:bookmarkStart w:name="z397"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"Постановка на учет средств    </w:t>
      </w:r>
      <w:r>
        <w:br/>
      </w:r>
      <w:r>
        <w:rPr>
          <w:rFonts w:ascii="Times New Roman"/>
          <w:b w:val="false"/>
          <w:i w:val="false"/>
          <w:color w:val="000000"/>
          <w:sz w:val="28"/>
        </w:rPr>
        <w:t xml:space="preserve">
массовой информации"       </w:t>
      </w:r>
    </w:p>
    <w:bookmarkEnd w:id="17"/>
    <w:bookmarkStart w:name="z95" w:id="18"/>
    <w:p>
      <w:pPr>
        <w:spacing w:after="0"/>
        <w:ind w:left="0"/>
        <w:jc w:val="both"/>
      </w:pPr>
      <w:r>
        <w:rPr>
          <w:rFonts w:ascii="Times New Roman"/>
          <w:b w:val="false"/>
          <w:i w:val="false"/>
          <w:color w:val="000000"/>
          <w:sz w:val="28"/>
        </w:rPr>
        <w:t>
                     </w:t>
      </w:r>
      <w:r>
        <w:rPr>
          <w:rFonts w:ascii="Times New Roman"/>
          <w:b/>
          <w:i w:val="false"/>
          <w:color w:val="000000"/>
          <w:sz w:val="28"/>
        </w:rPr>
        <w:t>Показатели качества и эффективности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517"/>
        <w:gridCol w:w="2991"/>
        <w:gridCol w:w="2839"/>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и доступности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 году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 xml:space="preserve">показателя </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 доступна</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 xml:space="preserve">порядком обжалования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июля 2011 года № 842  </w:t>
      </w:r>
    </w:p>
    <w:bookmarkEnd w:id="19"/>
    <w:bookmarkStart w:name="z97" w:id="2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2009 года № 2315</w:t>
      </w:r>
    </w:p>
    <w:bookmarkEnd w:id="20"/>
    <w:bookmarkStart w:name="z98" w:id="2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"Учет иностранных средств массовой информации,</w:t>
      </w:r>
      <w:r>
        <w:br/>
      </w:r>
      <w:r>
        <w:rPr>
          <w:rFonts w:ascii="Times New Roman"/>
          <w:b/>
          <w:i w:val="false"/>
          <w:color w:val="000000"/>
        </w:rPr>
        <w:t>
распространяемых на территории области</w:t>
      </w:r>
      <w:r>
        <w:br/>
      </w:r>
      <w:r>
        <w:rPr>
          <w:rFonts w:ascii="Times New Roman"/>
          <w:b/>
          <w:i w:val="false"/>
          <w:color w:val="000000"/>
        </w:rPr>
        <w:t>
(города республиканского значения, столицы)</w:t>
      </w:r>
    </w:p>
    <w:bookmarkEnd w:id="21"/>
    <w:bookmarkStart w:name="z99" w:id="22"/>
    <w:p>
      <w:pPr>
        <w:spacing w:after="0"/>
        <w:ind w:left="0"/>
        <w:jc w:val="left"/>
      </w:pPr>
      <w:r>
        <w:rPr>
          <w:rFonts w:ascii="Times New Roman"/>
          <w:b/>
          <w:i w:val="false"/>
          <w:color w:val="000000"/>
        </w:rPr>
        <w:t xml:space="preserve"> 
1. Общие положения</w:t>
      </w:r>
    </w:p>
    <w:bookmarkEnd w:id="22"/>
    <w:bookmarkStart w:name="z100" w:id="23"/>
    <w:p>
      <w:pPr>
        <w:spacing w:after="0"/>
        <w:ind w:left="0"/>
        <w:jc w:val="both"/>
      </w:pPr>
      <w:r>
        <w:rPr>
          <w:rFonts w:ascii="Times New Roman"/>
          <w:b w:val="false"/>
          <w:i w:val="false"/>
          <w:color w:val="000000"/>
          <w:sz w:val="28"/>
        </w:rPr>
        <w:t>
      1. Государственная услуга оказывается местными исполнительными органами областей, городов Астана и Алматы (далее - МИО), через центры обслуживания населения (далее - Центр) на альтернативной основе, перечень которых указаны в приложениях 1 и 2 к настоящему стандарту, а также через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подпункта 2) </w:t>
      </w:r>
      <w:r>
        <w:rPr>
          <w:rFonts w:ascii="Times New Roman"/>
          <w:b w:val="false"/>
          <w:i w:val="false"/>
          <w:color w:val="000000"/>
          <w:sz w:val="28"/>
        </w:rPr>
        <w:t>статьи 4-4</w:t>
      </w:r>
      <w:r>
        <w:rPr>
          <w:rFonts w:ascii="Times New Roman"/>
          <w:b w:val="false"/>
          <w:i w:val="false"/>
          <w:color w:val="000000"/>
          <w:sz w:val="28"/>
        </w:rPr>
        <w:t xml:space="preserve"> Закона Республики Казахстан от 23 июля 1999 года "О средствах массовой информации"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29 июля 2002 года № 843 "Об утверждении Правил учета иностранных средств массовой информации, распространяемых в Республике Казахстан".</w:t>
      </w:r>
      <w:r>
        <w:br/>
      </w:r>
      <w:r>
        <w:rPr>
          <w:rFonts w:ascii="Times New Roman"/>
          <w:b w:val="false"/>
          <w:i w:val="false"/>
          <w:color w:val="000000"/>
          <w:sz w:val="28"/>
        </w:rPr>
        <w:t>
</w:t>
      </w:r>
      <w:r>
        <w:rPr>
          <w:rFonts w:ascii="Times New Roman"/>
          <w:b w:val="false"/>
          <w:i w:val="false"/>
          <w:color w:val="000000"/>
          <w:sz w:val="28"/>
        </w:rPr>
        <w:t>
      4. Полная информация о порядке предоставления государственной услуги и необходимых документах размещается на портале электронного Правительства: www.egov.kz, в официальных источниках информации, в интернет-ресурсах местных исполнительных органов областей, городов Астана и Алматы, на стендах в Центрах, перечень которых указаны в приложение 1 и 2 к настоящему стандарту.</w:t>
      </w:r>
      <w:r>
        <w:br/>
      </w:r>
      <w:r>
        <w:rPr>
          <w:rFonts w:ascii="Times New Roman"/>
          <w:b w:val="false"/>
          <w:i w:val="false"/>
          <w:color w:val="000000"/>
          <w:sz w:val="28"/>
        </w:rPr>
        <w:t>
</w:t>
      </w:r>
      <w:r>
        <w:rPr>
          <w:rFonts w:ascii="Times New Roman"/>
          <w:b w:val="false"/>
          <w:i w:val="false"/>
          <w:color w:val="000000"/>
          <w:sz w:val="28"/>
        </w:rPr>
        <w:t>
      5. Видом завершения государственной услуги является выдача справки об учете иностранных средств массовой информации (далее - СМИ),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МИО:</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а) сдачи потребителем необходимых документов, определенных в пункте 11 настоящего стандарта - пятнадцать рабочих дней;</w:t>
      </w:r>
      <w:r>
        <w:br/>
      </w:r>
      <w:r>
        <w:rPr>
          <w:rFonts w:ascii="Times New Roman"/>
          <w:b w:val="false"/>
          <w:i w:val="false"/>
          <w:color w:val="000000"/>
          <w:sz w:val="28"/>
        </w:rPr>
        <w:t>
</w:t>
      </w:r>
      <w:r>
        <w:rPr>
          <w:rFonts w:ascii="Times New Roman"/>
          <w:b w:val="false"/>
          <w:i w:val="false"/>
          <w:color w:val="000000"/>
          <w:sz w:val="28"/>
        </w:rPr>
        <w:t>
      б) обращения для получения государственной услуги с момента регистрации - пятнадцать рабочих дней;</w:t>
      </w:r>
      <w:r>
        <w:br/>
      </w:r>
      <w:r>
        <w:rPr>
          <w:rFonts w:ascii="Times New Roman"/>
          <w:b w:val="false"/>
          <w:i w:val="false"/>
          <w:color w:val="000000"/>
          <w:sz w:val="28"/>
        </w:rPr>
        <w:t>
</w:t>
      </w:r>
      <w:r>
        <w:rPr>
          <w:rFonts w:ascii="Times New Roman"/>
          <w:b w:val="false"/>
          <w:i w:val="false"/>
          <w:color w:val="000000"/>
          <w:sz w:val="28"/>
        </w:rPr>
        <w:t>
      в) подачи электронного запроса через портал для получения государственной услуги - пятнадцать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заявителя при регистрации - 5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оказываемый на месте в день обращения заявителя - 5 минут.</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а) сдачи потребителем необходимых документов, определенных в пункте 11 настоящего стандарта - пятнадцать рабочих дней;</w:t>
      </w:r>
      <w:r>
        <w:br/>
      </w:r>
      <w:r>
        <w:rPr>
          <w:rFonts w:ascii="Times New Roman"/>
          <w:b w:val="false"/>
          <w:i w:val="false"/>
          <w:color w:val="000000"/>
          <w:sz w:val="28"/>
        </w:rPr>
        <w:t>
</w:t>
      </w:r>
      <w:r>
        <w:rPr>
          <w:rFonts w:ascii="Times New Roman"/>
          <w:b w:val="false"/>
          <w:i w:val="false"/>
          <w:color w:val="000000"/>
          <w:sz w:val="28"/>
        </w:rPr>
        <w:t>
      б) обращения для получения государственной услуги с момента регистрации - пятнадцать рабочих дней;</w:t>
      </w:r>
      <w:r>
        <w:br/>
      </w:r>
      <w:r>
        <w:rPr>
          <w:rFonts w:ascii="Times New Roman"/>
          <w:b w:val="false"/>
          <w:i w:val="false"/>
          <w:color w:val="000000"/>
          <w:sz w:val="28"/>
        </w:rPr>
        <w:t>
</w:t>
      </w:r>
      <w:r>
        <w:rPr>
          <w:rFonts w:ascii="Times New Roman"/>
          <w:b w:val="false"/>
          <w:i w:val="false"/>
          <w:color w:val="000000"/>
          <w:sz w:val="28"/>
        </w:rPr>
        <w:t>
      в) подачи электронного запроса для получения государственной услуги - пятнадцать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заявителя при регистрации - 30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оказываемый на месте в день обращения заявителя, а также при получении документов - 10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при обращении в МИО:</w:t>
      </w:r>
      <w:r>
        <w:br/>
      </w:r>
      <w:r>
        <w:rPr>
          <w:rFonts w:ascii="Times New Roman"/>
          <w:b w:val="false"/>
          <w:i w:val="false"/>
          <w:color w:val="000000"/>
          <w:sz w:val="28"/>
        </w:rPr>
        <w:t>
</w:t>
      </w:r>
      <w:r>
        <w:rPr>
          <w:rFonts w:ascii="Times New Roman"/>
          <w:b w:val="false"/>
          <w:i w:val="false"/>
          <w:color w:val="000000"/>
          <w:sz w:val="28"/>
        </w:rPr>
        <w:t>
      ежедневно, за исключением выходных и праздничных дней. Прием документов осуществляется по адресам указанным в приложении 1 к настоящему стандарту. Прием осуществляется в порядке очереди, без предварительной записи и ускоренного обслуживания, график работы с 9.00 часов до 18.00 часов, перерыв на обед с 13.00 часов до 14.00;</w:t>
      </w:r>
      <w:r>
        <w:br/>
      </w:r>
      <w:r>
        <w:rPr>
          <w:rFonts w:ascii="Times New Roman"/>
          <w:b w:val="false"/>
          <w:i w:val="false"/>
          <w:color w:val="000000"/>
          <w:sz w:val="28"/>
        </w:rPr>
        <w:t>
</w:t>
      </w:r>
      <w:r>
        <w:rPr>
          <w:rFonts w:ascii="Times New Roman"/>
          <w:b w:val="false"/>
          <w:i w:val="false"/>
          <w:color w:val="000000"/>
          <w:sz w:val="28"/>
        </w:rPr>
        <w:t>
      при обращении через портал обработка электронных запросов осуществляется по графику работы МИО;</w:t>
      </w:r>
      <w:r>
        <w:br/>
      </w:r>
      <w:r>
        <w:rPr>
          <w:rFonts w:ascii="Times New Roman"/>
          <w:b w:val="false"/>
          <w:i w:val="false"/>
          <w:color w:val="000000"/>
          <w:sz w:val="28"/>
        </w:rPr>
        <w:t>
</w:t>
      </w:r>
      <w:r>
        <w:rPr>
          <w:rFonts w:ascii="Times New Roman"/>
          <w:b w:val="false"/>
          <w:i w:val="false"/>
          <w:color w:val="000000"/>
          <w:sz w:val="28"/>
        </w:rPr>
        <w:t>
      2) при обращении в Центр:</w:t>
      </w:r>
      <w:r>
        <w:br/>
      </w:r>
      <w:r>
        <w:rPr>
          <w:rFonts w:ascii="Times New Roman"/>
          <w:b w:val="false"/>
          <w:i w:val="false"/>
          <w:color w:val="000000"/>
          <w:sz w:val="28"/>
        </w:rPr>
        <w:t>
</w:t>
      </w:r>
      <w:r>
        <w:rPr>
          <w:rFonts w:ascii="Times New Roman"/>
          <w:b w:val="false"/>
          <w:i w:val="false"/>
          <w:color w:val="000000"/>
          <w:sz w:val="28"/>
        </w:rPr>
        <w:t>
      шесть дней в неделю, кроме выходных и праздничных дней, устанавливается график, обеспечивающий его работу с 9.00-часов до 20.00 часов без перерыва, для филиалов и представительств устанавливается график работы с 9.00 часов до 19.00 часов, перерыв на обед с 13.00 до 14.00 часов.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Для поддержки правопорядка помещения имеют круглосуточный пост охраны, противопожарные сигнализации и другие меры безопасности.  Вход в помещение оснащен пандусами, предназначенными для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потребителя, где предусмотрены условия для обслуживания потребителей с ограниченными физическими возможностями. В зале располагаются справочное бюро, кресла ожидания, информационные стенды с образцами заполненных бланков (заявлений).</w:t>
      </w:r>
    </w:p>
    <w:bookmarkEnd w:id="23"/>
    <w:bookmarkStart w:name="z130" w:id="24"/>
    <w:p>
      <w:pPr>
        <w:spacing w:after="0"/>
        <w:ind w:left="0"/>
        <w:jc w:val="left"/>
      </w:pPr>
      <w:r>
        <w:rPr>
          <w:rFonts w:ascii="Times New Roman"/>
          <w:b/>
          <w:i w:val="false"/>
          <w:color w:val="000000"/>
        </w:rPr>
        <w:t xml:space="preserve"> 
2. Порядок оказания государственной услуги</w:t>
      </w:r>
    </w:p>
    <w:bookmarkEnd w:id="24"/>
    <w:bookmarkStart w:name="z131" w:id="25"/>
    <w:p>
      <w:pPr>
        <w:spacing w:after="0"/>
        <w:ind w:left="0"/>
        <w:jc w:val="both"/>
      </w:pPr>
      <w:r>
        <w:rPr>
          <w:rFonts w:ascii="Times New Roman"/>
          <w:b w:val="false"/>
          <w:i w:val="false"/>
          <w:color w:val="000000"/>
          <w:sz w:val="28"/>
        </w:rPr>
        <w:t>
      11. Для получения государственной услуги потребитель представляет:</w:t>
      </w:r>
      <w:r>
        <w:br/>
      </w:r>
      <w:r>
        <w:rPr>
          <w:rFonts w:ascii="Times New Roman"/>
          <w:b w:val="false"/>
          <w:i w:val="false"/>
          <w:color w:val="000000"/>
          <w:sz w:val="28"/>
        </w:rPr>
        <w:t>
</w:t>
      </w:r>
      <w:r>
        <w:rPr>
          <w:rFonts w:ascii="Times New Roman"/>
          <w:b w:val="false"/>
          <w:i w:val="false"/>
          <w:color w:val="000000"/>
          <w:sz w:val="28"/>
        </w:rPr>
        <w:t>
      при обращении в МИО:</w:t>
      </w:r>
      <w:r>
        <w:br/>
      </w:r>
      <w:r>
        <w:rPr>
          <w:rFonts w:ascii="Times New Roman"/>
          <w:b w:val="false"/>
          <w:i w:val="false"/>
          <w:color w:val="000000"/>
          <w:sz w:val="28"/>
        </w:rPr>
        <w:t>
</w:t>
      </w:r>
      <w:r>
        <w:rPr>
          <w:rFonts w:ascii="Times New Roman"/>
          <w:b w:val="false"/>
          <w:i w:val="false"/>
          <w:color w:val="000000"/>
          <w:sz w:val="28"/>
        </w:rPr>
        <w:t>
      1) заявление об учете иностранного СМИ, в котором должны быть указаны:</w:t>
      </w:r>
      <w:r>
        <w:br/>
      </w:r>
      <w:r>
        <w:rPr>
          <w:rFonts w:ascii="Times New Roman"/>
          <w:b w:val="false"/>
          <w:i w:val="false"/>
          <w:color w:val="000000"/>
          <w:sz w:val="28"/>
        </w:rPr>
        <w:t>
</w:t>
      </w:r>
      <w:r>
        <w:rPr>
          <w:rFonts w:ascii="Times New Roman"/>
          <w:b w:val="false"/>
          <w:i w:val="false"/>
          <w:color w:val="000000"/>
          <w:sz w:val="28"/>
        </w:rPr>
        <w:t>
      наименование местного исполнительного органа, в который подается заявление;</w:t>
      </w:r>
      <w:r>
        <w:br/>
      </w:r>
      <w:r>
        <w:rPr>
          <w:rFonts w:ascii="Times New Roman"/>
          <w:b w:val="false"/>
          <w:i w:val="false"/>
          <w:color w:val="000000"/>
          <w:sz w:val="28"/>
        </w:rPr>
        <w:t>
</w:t>
      </w:r>
      <w:r>
        <w:rPr>
          <w:rFonts w:ascii="Times New Roman"/>
          <w:b w:val="false"/>
          <w:i w:val="false"/>
          <w:color w:val="000000"/>
          <w:sz w:val="28"/>
        </w:rPr>
        <w:t>
      статус распространителя (индивидуальный предприниматель или юридическое лицо), его организационно-правовая форма, наименование (фамилия, имя и отчество), место нахождения (место жительство);</w:t>
      </w:r>
      <w:r>
        <w:br/>
      </w:r>
      <w:r>
        <w:rPr>
          <w:rFonts w:ascii="Times New Roman"/>
          <w:b w:val="false"/>
          <w:i w:val="false"/>
          <w:color w:val="000000"/>
          <w:sz w:val="28"/>
        </w:rPr>
        <w:t>
</w:t>
      </w:r>
      <w:r>
        <w:rPr>
          <w:rFonts w:ascii="Times New Roman"/>
          <w:b w:val="false"/>
          <w:i w:val="false"/>
          <w:color w:val="000000"/>
          <w:sz w:val="28"/>
        </w:rPr>
        <w:t>
      полный перечень названий иностранных СМИ, распространяемых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территория распространения иностранного СМИ;</w:t>
      </w:r>
      <w:r>
        <w:br/>
      </w:r>
      <w:r>
        <w:rPr>
          <w:rFonts w:ascii="Times New Roman"/>
          <w:b w:val="false"/>
          <w:i w:val="false"/>
          <w:color w:val="000000"/>
          <w:sz w:val="28"/>
        </w:rPr>
        <w:t>
</w:t>
      </w:r>
      <w:r>
        <w:rPr>
          <w:rFonts w:ascii="Times New Roman"/>
          <w:b w:val="false"/>
          <w:i w:val="false"/>
          <w:color w:val="000000"/>
          <w:sz w:val="28"/>
        </w:rPr>
        <w:t>
      язык (языки) распространяемого иностранного СМИ;</w:t>
      </w:r>
      <w:r>
        <w:br/>
      </w:r>
      <w:r>
        <w:rPr>
          <w:rFonts w:ascii="Times New Roman"/>
          <w:b w:val="false"/>
          <w:i w:val="false"/>
          <w:color w:val="000000"/>
          <w:sz w:val="28"/>
        </w:rPr>
        <w:t>
</w:t>
      </w:r>
      <w:r>
        <w:rPr>
          <w:rFonts w:ascii="Times New Roman"/>
          <w:b w:val="false"/>
          <w:i w:val="false"/>
          <w:color w:val="000000"/>
          <w:sz w:val="28"/>
        </w:rPr>
        <w:t>
      основная тематическая направленность распространяемого иностранного СМИ;</w:t>
      </w:r>
      <w:r>
        <w:br/>
      </w:r>
      <w:r>
        <w:rPr>
          <w:rFonts w:ascii="Times New Roman"/>
          <w:b w:val="false"/>
          <w:i w:val="false"/>
          <w:color w:val="000000"/>
          <w:sz w:val="28"/>
        </w:rPr>
        <w:t>
</w:t>
      </w:r>
      <w:r>
        <w:rPr>
          <w:rFonts w:ascii="Times New Roman"/>
          <w:b w:val="false"/>
          <w:i w:val="false"/>
          <w:color w:val="000000"/>
          <w:sz w:val="28"/>
        </w:rPr>
        <w:t>
      2) для физического лица-распространителя - копия документа, подтверждающего право на занятие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3) для юридического лица (филиала или представительства)-распространителя - копия свидетельства о государственной (учетной) регистрации юридического лица (филиала или представительства).</w:t>
      </w:r>
      <w:r>
        <w:br/>
      </w:r>
      <w:r>
        <w:rPr>
          <w:rFonts w:ascii="Times New Roman"/>
          <w:b w:val="false"/>
          <w:i w:val="false"/>
          <w:color w:val="000000"/>
          <w:sz w:val="28"/>
        </w:rPr>
        <w:t>
</w:t>
      </w:r>
      <w:r>
        <w:rPr>
          <w:rFonts w:ascii="Times New Roman"/>
          <w:b w:val="false"/>
          <w:i w:val="false"/>
          <w:color w:val="000000"/>
          <w:sz w:val="28"/>
        </w:rPr>
        <w:t>
      В случае обращения потребителя через портал, электронный запрос заверяется электронной цифровой подписью лица, направившего запрос;</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заявление об учете иностранного СМИ, в котором должны быть указаны:</w:t>
      </w:r>
      <w:r>
        <w:br/>
      </w:r>
      <w:r>
        <w:rPr>
          <w:rFonts w:ascii="Times New Roman"/>
          <w:b w:val="false"/>
          <w:i w:val="false"/>
          <w:color w:val="000000"/>
          <w:sz w:val="28"/>
        </w:rPr>
        <w:t>
</w:t>
      </w:r>
      <w:r>
        <w:rPr>
          <w:rFonts w:ascii="Times New Roman"/>
          <w:b w:val="false"/>
          <w:i w:val="false"/>
          <w:color w:val="000000"/>
          <w:sz w:val="28"/>
        </w:rPr>
        <w:t>
      наименование местного исполнительного органа, в который подается заявление;</w:t>
      </w:r>
      <w:r>
        <w:br/>
      </w:r>
      <w:r>
        <w:rPr>
          <w:rFonts w:ascii="Times New Roman"/>
          <w:b w:val="false"/>
          <w:i w:val="false"/>
          <w:color w:val="000000"/>
          <w:sz w:val="28"/>
        </w:rPr>
        <w:t>
</w:t>
      </w:r>
      <w:r>
        <w:rPr>
          <w:rFonts w:ascii="Times New Roman"/>
          <w:b w:val="false"/>
          <w:i w:val="false"/>
          <w:color w:val="000000"/>
          <w:sz w:val="28"/>
        </w:rPr>
        <w:t>
      статус распространителя (индивидуальный предприниматель или юридическое лицо), его организационно-правовая форма, наименование {фамилия, имя и отчество), место нахождения (место жительство);</w:t>
      </w:r>
      <w:r>
        <w:br/>
      </w:r>
      <w:r>
        <w:rPr>
          <w:rFonts w:ascii="Times New Roman"/>
          <w:b w:val="false"/>
          <w:i w:val="false"/>
          <w:color w:val="000000"/>
          <w:sz w:val="28"/>
        </w:rPr>
        <w:t>
</w:t>
      </w:r>
      <w:r>
        <w:rPr>
          <w:rFonts w:ascii="Times New Roman"/>
          <w:b w:val="false"/>
          <w:i w:val="false"/>
          <w:color w:val="000000"/>
          <w:sz w:val="28"/>
        </w:rPr>
        <w:t>
      полный перечень названий иностранных СМИ, распространяемых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территория распространения иностранного СМИ;</w:t>
      </w:r>
      <w:r>
        <w:br/>
      </w:r>
      <w:r>
        <w:rPr>
          <w:rFonts w:ascii="Times New Roman"/>
          <w:b w:val="false"/>
          <w:i w:val="false"/>
          <w:color w:val="000000"/>
          <w:sz w:val="28"/>
        </w:rPr>
        <w:t>
      язык (языки) распространяемого иностранного СМИ;</w:t>
      </w:r>
      <w:r>
        <w:br/>
      </w:r>
      <w:r>
        <w:rPr>
          <w:rFonts w:ascii="Times New Roman"/>
          <w:b w:val="false"/>
          <w:i w:val="false"/>
          <w:color w:val="000000"/>
          <w:sz w:val="28"/>
        </w:rPr>
        <w:t>
      основная тематическая направленность распространяемого иностранного СМИ;</w:t>
      </w:r>
      <w:r>
        <w:br/>
      </w:r>
      <w:r>
        <w:rPr>
          <w:rFonts w:ascii="Times New Roman"/>
          <w:b w:val="false"/>
          <w:i w:val="false"/>
          <w:color w:val="000000"/>
          <w:sz w:val="28"/>
        </w:rPr>
        <w:t>
</w:t>
      </w:r>
      <w:r>
        <w:rPr>
          <w:rFonts w:ascii="Times New Roman"/>
          <w:b w:val="false"/>
          <w:i w:val="false"/>
          <w:color w:val="000000"/>
          <w:sz w:val="28"/>
        </w:rPr>
        <w:t>
      2) для физического лица-распространителя - копия документа, подтверждающего право на занятие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3) для юридического лица (филиала или представительства)-распространителя - копия свидетельства о государственной (учетной) регистрации юридического лица (филиала или представительства).</w:t>
      </w:r>
      <w:r>
        <w:br/>
      </w:r>
      <w:r>
        <w:rPr>
          <w:rFonts w:ascii="Times New Roman"/>
          <w:b w:val="false"/>
          <w:i w:val="false"/>
          <w:color w:val="000000"/>
          <w:sz w:val="28"/>
        </w:rPr>
        <w:t>
</w:t>
      </w:r>
      <w:r>
        <w:rPr>
          <w:rFonts w:ascii="Times New Roman"/>
          <w:b w:val="false"/>
          <w:i w:val="false"/>
          <w:color w:val="000000"/>
          <w:sz w:val="28"/>
        </w:rPr>
        <w:t>
      При приеме пакета документов сотрудник Центра сверяет подлинность копии с оригиналом и возвращает оригинал потребителю.</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через МИО заполнение бланков не требуется.</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заполняется форма электронного запроса.</w:t>
      </w:r>
      <w:r>
        <w:br/>
      </w:r>
      <w:r>
        <w:rPr>
          <w:rFonts w:ascii="Times New Roman"/>
          <w:b w:val="false"/>
          <w:i w:val="false"/>
          <w:color w:val="000000"/>
          <w:sz w:val="28"/>
        </w:rPr>
        <w:t>
</w:t>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Документы для получения государственной услуги МИО сдаются на регистрацию в адреса, указанные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Прием электронного запроса осуществляется на портале: www.egov.kz в закладке "Электронные услуги".</w:t>
      </w:r>
      <w:r>
        <w:br/>
      </w:r>
      <w:r>
        <w:rPr>
          <w:rFonts w:ascii="Times New Roman"/>
          <w:b w:val="false"/>
          <w:i w:val="false"/>
          <w:color w:val="000000"/>
          <w:sz w:val="28"/>
        </w:rPr>
        <w:t>
</w:t>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Адреса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14. Подтверждением принятия МИО всех необходимых документов, указанных в пункте 11 настоящего стандарта, служит регистрация документов, предоставленных для выдачи справки на распространение иностранных средств массовой информации в книге (журнале) регистрации с указанием даты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000000"/>
          <w:sz w:val="28"/>
        </w:rPr>
        <w:t>
      На электронный ящик или личный кабинет на портале потребителя направляется уведомление-отчет о принятии заявки для предоставления государственной услуги с указанием даты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000000"/>
          <w:sz w:val="28"/>
        </w:rPr>
        <w:t>
      При приеме документов через Центр потребителю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Справку на распространение иностранных средств массовой информации МИО выдает потребителю при личном приеме потребителя, либо через портал. Выдача готовых документов потребителю производится по адресам, указанным в приложении 1 настоящего стандарта.</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потребителю осуществляются инспектором Центра посредством "окон"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Основанием для приостановления оказания государственной услуги является непредставление потребителем одного из документов, указанных в пункте 11 настоящего стандарта. При ненадлежащем оформлении документов или при обращении ненадлежащего лица, в течение трех рабочих дней после получения пакета документов МИО возвращает их потребителю или в Центр с письменным обоснованием причин отказа.</w:t>
      </w:r>
    </w:p>
    <w:bookmarkEnd w:id="25"/>
    <w:bookmarkStart w:name="z169" w:id="26"/>
    <w:p>
      <w:pPr>
        <w:spacing w:after="0"/>
        <w:ind w:left="0"/>
        <w:jc w:val="left"/>
      </w:pPr>
      <w:r>
        <w:rPr>
          <w:rFonts w:ascii="Times New Roman"/>
          <w:b/>
          <w:i w:val="false"/>
          <w:color w:val="000000"/>
        </w:rPr>
        <w:t xml:space="preserve"> 
3. Принципы работы</w:t>
      </w:r>
    </w:p>
    <w:bookmarkEnd w:id="26"/>
    <w:bookmarkStart w:name="z170" w:id="27"/>
    <w:p>
      <w:pPr>
        <w:spacing w:after="0"/>
        <w:ind w:left="0"/>
        <w:jc w:val="both"/>
      </w:pPr>
      <w:r>
        <w:rPr>
          <w:rFonts w:ascii="Times New Roman"/>
          <w:b w:val="false"/>
          <w:i w:val="false"/>
          <w:color w:val="000000"/>
          <w:sz w:val="28"/>
        </w:rPr>
        <w:t>
      17. По отношению к потребителю услуг уполномоченный орган и Центр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документов физических и юридических лиц.</w:t>
      </w:r>
    </w:p>
    <w:bookmarkEnd w:id="27"/>
    <w:bookmarkStart w:name="z176" w:id="28"/>
    <w:p>
      <w:pPr>
        <w:spacing w:after="0"/>
        <w:ind w:left="0"/>
        <w:jc w:val="left"/>
      </w:pPr>
      <w:r>
        <w:rPr>
          <w:rFonts w:ascii="Times New Roman"/>
          <w:b/>
          <w:i w:val="false"/>
          <w:color w:val="000000"/>
        </w:rPr>
        <w:t xml:space="preserve"> 
4. Результаты работы</w:t>
      </w:r>
    </w:p>
    <w:bookmarkEnd w:id="28"/>
    <w:bookmarkStart w:name="z177" w:id="29"/>
    <w:p>
      <w:pPr>
        <w:spacing w:after="0"/>
        <w:ind w:left="0"/>
        <w:jc w:val="both"/>
      </w:pPr>
      <w:r>
        <w:rPr>
          <w:rFonts w:ascii="Times New Roman"/>
          <w:b w:val="false"/>
          <w:i w:val="false"/>
          <w:color w:val="000000"/>
          <w:sz w:val="28"/>
        </w:rPr>
        <w:t>
      18. Результаты работы по оказанию государственной услуги потребителям измеряются показателями качества и доступности согласно приложению 1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государственного органа ежегодно утверждается приказом Министра связи и информации Республики Казахстан.</w:t>
      </w:r>
    </w:p>
    <w:bookmarkEnd w:id="29"/>
    <w:bookmarkStart w:name="z179" w:id="30"/>
    <w:p>
      <w:pPr>
        <w:spacing w:after="0"/>
        <w:ind w:left="0"/>
        <w:jc w:val="left"/>
      </w:pPr>
      <w:r>
        <w:rPr>
          <w:rFonts w:ascii="Times New Roman"/>
          <w:b/>
          <w:i w:val="false"/>
          <w:color w:val="000000"/>
        </w:rPr>
        <w:t xml:space="preserve"> 
5. Порядок обжалования</w:t>
      </w:r>
    </w:p>
    <w:bookmarkEnd w:id="30"/>
    <w:bookmarkStart w:name="z180" w:id="31"/>
    <w:p>
      <w:pPr>
        <w:spacing w:after="0"/>
        <w:ind w:left="0"/>
        <w:jc w:val="both"/>
      </w:pPr>
      <w:r>
        <w:rPr>
          <w:rFonts w:ascii="Times New Roman"/>
          <w:b w:val="false"/>
          <w:i w:val="false"/>
          <w:color w:val="000000"/>
          <w:sz w:val="28"/>
        </w:rPr>
        <w:t>
      20. Порядок обжалования действий (бездействия) уполномоченных должностных лиц МИО разъясняет и оказывает содействие в подготовке жалобы начальник управления средств массовой информации Комитета, по адресу: г. Астана, Есильский район, ул. Орынбор, дом 8, подъезд 14, кабинет 207, телефон: (7172) 74-04-82; а также начальники управлений внутренней политики областей, городов Астаны и Алматы, контактные данные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Разъяснение порядка обжалования действий (бездействия) инспектора Центра и оказания содействия в подготовке жалобы потребитель обращается к руководителю Центра, контактные данные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(бездействий) инспектора Центра можно получить по телефону информационно-справочной службы Центра: 58-00-58.</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услуги жалоба подается на имя руководства Министерства связи и информации Республики Казахстан по адресу: г. Астана, Есильский район, улица Орынбор, дом 8, подъезд 15, кабинет 225, телефон: (7172) 74-01-21, интернет-ресурс: www.mci.gov.kz, в рабочие дни с 9-00 до 18-00 часов, с перерывом на обед с 13-00 до 14-30 часов ежедневно, за исключением выходных и праздничных дней.</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начальника управления внутренней политики областей, городов Астаны и Алматы по адресам указанным в приложении 1 к настоящему стандарту, а также на имя руководителя Центра, по адресам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оформляется в свободной форме. Потребитель в своей жалобе в обязательном порядке указывает:</w:t>
      </w:r>
      <w:r>
        <w:br/>
      </w:r>
      <w:r>
        <w:rPr>
          <w:rFonts w:ascii="Times New Roman"/>
          <w:b w:val="false"/>
          <w:i w:val="false"/>
          <w:color w:val="000000"/>
          <w:sz w:val="28"/>
        </w:rPr>
        <w:t>
</w:t>
      </w:r>
      <w:r>
        <w:rPr>
          <w:rFonts w:ascii="Times New Roman"/>
          <w:b w:val="false"/>
          <w:i w:val="false"/>
          <w:color w:val="000000"/>
          <w:sz w:val="28"/>
        </w:rPr>
        <w:t>
      1) фамилию, имя, отчество;</w:t>
      </w:r>
      <w:r>
        <w:br/>
      </w:r>
      <w:r>
        <w:rPr>
          <w:rFonts w:ascii="Times New Roman"/>
          <w:b w:val="false"/>
          <w:i w:val="false"/>
          <w:color w:val="000000"/>
          <w:sz w:val="28"/>
        </w:rPr>
        <w:t>
</w:t>
      </w:r>
      <w:r>
        <w:rPr>
          <w:rFonts w:ascii="Times New Roman"/>
          <w:b w:val="false"/>
          <w:i w:val="false"/>
          <w:color w:val="000000"/>
          <w:sz w:val="28"/>
        </w:rPr>
        <w:t>
      2) почтовый адрес, по которому должен быть направлен ответ;</w:t>
      </w:r>
      <w:r>
        <w:br/>
      </w:r>
      <w:r>
        <w:rPr>
          <w:rFonts w:ascii="Times New Roman"/>
          <w:b w:val="false"/>
          <w:i w:val="false"/>
          <w:color w:val="000000"/>
          <w:sz w:val="28"/>
        </w:rPr>
        <w:t>
</w:t>
      </w:r>
      <w:r>
        <w:rPr>
          <w:rFonts w:ascii="Times New Roman"/>
          <w:b w:val="false"/>
          <w:i w:val="false"/>
          <w:color w:val="000000"/>
          <w:sz w:val="28"/>
        </w:rPr>
        <w:t>
      3) изложение сути жалобы;</w:t>
      </w:r>
      <w:r>
        <w:br/>
      </w:r>
      <w:r>
        <w:rPr>
          <w:rFonts w:ascii="Times New Roman"/>
          <w:b w:val="false"/>
          <w:i w:val="false"/>
          <w:color w:val="000000"/>
          <w:sz w:val="28"/>
        </w:rPr>
        <w:t>
</w:t>
      </w:r>
      <w:r>
        <w:rPr>
          <w:rFonts w:ascii="Times New Roman"/>
          <w:b w:val="false"/>
          <w:i w:val="false"/>
          <w:color w:val="000000"/>
          <w:sz w:val="28"/>
        </w:rPr>
        <w:t>
      4) личную подпись и дату.</w:t>
      </w:r>
      <w:r>
        <w:br/>
      </w:r>
      <w:r>
        <w:rPr>
          <w:rFonts w:ascii="Times New Roman"/>
          <w:b w:val="false"/>
          <w:i w:val="false"/>
          <w:color w:val="000000"/>
          <w:sz w:val="28"/>
        </w:rPr>
        <w:t>
</w:t>
      </w:r>
      <w:r>
        <w:rPr>
          <w:rFonts w:ascii="Times New Roman"/>
          <w:b w:val="false"/>
          <w:i w:val="false"/>
          <w:color w:val="000000"/>
          <w:sz w:val="28"/>
        </w:rPr>
        <w:t>
      В случае необходимости в подтверждение своих доводов потребитель прилагает к письменной жалобе документы и материалы либо их копии.</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является второй экземпляр жалобы, либо копия жалобы, на которой лицом, принимающим жалобу, указывается срок и место получения ответа на поданную жалобу и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предоставляемой государственной услуге можно получить по телефону акиматов областей и городов Астана и Алматы указанные в приложении 1 к настоящему стандарту.</w:t>
      </w:r>
    </w:p>
    <w:bookmarkEnd w:id="31"/>
    <w:bookmarkStart w:name="z194" w:id="3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услуги "Учет иностранных средств</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xml:space="preserve">
распространяемых на территории </w:t>
      </w:r>
      <w:r>
        <w:br/>
      </w:r>
      <w:r>
        <w:rPr>
          <w:rFonts w:ascii="Times New Roman"/>
          <w:b w:val="false"/>
          <w:i w:val="false"/>
          <w:color w:val="000000"/>
          <w:sz w:val="28"/>
        </w:rPr>
        <w:t>
области (города республиканского</w:t>
      </w:r>
      <w:r>
        <w:br/>
      </w:r>
      <w:r>
        <w:rPr>
          <w:rFonts w:ascii="Times New Roman"/>
          <w:b w:val="false"/>
          <w:i w:val="false"/>
          <w:color w:val="000000"/>
          <w:sz w:val="28"/>
        </w:rPr>
        <w:t xml:space="preserve">
значения, столицы)"     </w:t>
      </w:r>
    </w:p>
    <w:bookmarkEnd w:id="32"/>
    <w:bookmarkStart w:name="z195" w:id="33"/>
    <w:p>
      <w:pPr>
        <w:spacing w:after="0"/>
        <w:ind w:left="0"/>
        <w:jc w:val="both"/>
      </w:pPr>
      <w:r>
        <w:rPr>
          <w:rFonts w:ascii="Times New Roman"/>
          <w:b w:val="false"/>
          <w:i w:val="false"/>
          <w:color w:val="000000"/>
          <w:sz w:val="28"/>
        </w:rPr>
        <w:t>
             </w:t>
      </w:r>
      <w:r>
        <w:rPr>
          <w:rFonts w:ascii="Times New Roman"/>
          <w:b/>
          <w:i w:val="false"/>
          <w:color w:val="000000"/>
          <w:sz w:val="28"/>
        </w:rPr>
        <w:t>Адрес расположения местных исполнительных органов</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5507"/>
        <w:gridCol w:w="4542"/>
        <w:gridCol w:w="3053"/>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МИО</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МИО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города Астаны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 Бейбитшилик, 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556692</w:t>
            </w:r>
            <w:r>
              <w:br/>
            </w:r>
            <w:r>
              <w:rPr>
                <w:rFonts w:ascii="Times New Roman"/>
                <w:b w:val="false"/>
                <w:i w:val="false"/>
                <w:color w:val="000000"/>
                <w:sz w:val="20"/>
              </w:rPr>
              <w:t>
</w:t>
            </w:r>
            <w:r>
              <w:rPr>
                <w:rFonts w:ascii="Times New Roman"/>
                <w:b w:val="false"/>
                <w:i w:val="false"/>
                <w:color w:val="000000"/>
                <w:sz w:val="20"/>
              </w:rPr>
              <w:t>ф. 557285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города Алматы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пл. Республики,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716647</w:t>
            </w:r>
            <w:r>
              <w:br/>
            </w:r>
            <w:r>
              <w:rPr>
                <w:rFonts w:ascii="Times New Roman"/>
                <w:b w:val="false"/>
                <w:i w:val="false"/>
                <w:color w:val="000000"/>
                <w:sz w:val="20"/>
              </w:rPr>
              <w:t>
</w:t>
            </w:r>
            <w:r>
              <w:rPr>
                <w:rFonts w:ascii="Times New Roman"/>
                <w:b w:val="false"/>
                <w:i w:val="false"/>
                <w:color w:val="000000"/>
                <w:sz w:val="20"/>
              </w:rPr>
              <w:t>ф. 716647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Талдыкорған,</w:t>
            </w:r>
            <w:r>
              <w:br/>
            </w:r>
            <w:r>
              <w:rPr>
                <w:rFonts w:ascii="Times New Roman"/>
                <w:b w:val="false"/>
                <w:i w:val="false"/>
                <w:color w:val="000000"/>
                <w:sz w:val="20"/>
              </w:rPr>
              <w:t>
</w:t>
            </w:r>
            <w:r>
              <w:rPr>
                <w:rFonts w:ascii="Times New Roman"/>
                <w:b w:val="false"/>
                <w:i w:val="false"/>
                <w:color w:val="000000"/>
                <w:sz w:val="20"/>
              </w:rPr>
              <w:t>ул. Тауелсиздик,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247722</w:t>
            </w:r>
            <w:r>
              <w:br/>
            </w:r>
            <w:r>
              <w:rPr>
                <w:rFonts w:ascii="Times New Roman"/>
                <w:b w:val="false"/>
                <w:i w:val="false"/>
                <w:color w:val="000000"/>
                <w:sz w:val="20"/>
              </w:rPr>
              <w:t>
</w:t>
            </w:r>
            <w:r>
              <w:rPr>
                <w:rFonts w:ascii="Times New Roman"/>
                <w:b w:val="false"/>
                <w:i w:val="false"/>
                <w:color w:val="000000"/>
                <w:sz w:val="20"/>
              </w:rPr>
              <w:t>ф. 247722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акимата Акмолинской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Сатпаева,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т/ф.</w:t>
            </w:r>
            <w:r>
              <w:br/>
            </w:r>
            <w:r>
              <w:rPr>
                <w:rFonts w:ascii="Times New Roman"/>
                <w:b w:val="false"/>
                <w:i w:val="false"/>
                <w:color w:val="000000"/>
                <w:sz w:val="20"/>
              </w:rPr>
              <w:t>
</w:t>
            </w:r>
            <w:r>
              <w:rPr>
                <w:rFonts w:ascii="Times New Roman"/>
                <w:b w:val="false"/>
                <w:i w:val="false"/>
                <w:color w:val="000000"/>
                <w:sz w:val="20"/>
              </w:rPr>
              <w:t>25-20-80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акимата Актюбинской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 xml:space="preserve">проспект </w:t>
            </w:r>
            <w:r>
              <w:rPr>
                <w:rFonts w:ascii="Times New Roman"/>
                <w:b w:val="false"/>
                <w:i w:val="false"/>
                <w:color w:val="000000"/>
                <w:sz w:val="20"/>
              </w:rPr>
              <w:t>Абылхайырхана, 40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56-26-69</w:t>
            </w:r>
            <w:r>
              <w:br/>
            </w:r>
            <w:r>
              <w:rPr>
                <w:rFonts w:ascii="Times New Roman"/>
                <w:b w:val="false"/>
                <w:i w:val="false"/>
                <w:color w:val="000000"/>
                <w:sz w:val="20"/>
              </w:rPr>
              <w:t>
</w:t>
            </w:r>
            <w:r>
              <w:rPr>
                <w:rFonts w:ascii="Times New Roman"/>
                <w:b w:val="false"/>
                <w:i w:val="false"/>
                <w:color w:val="000000"/>
                <w:sz w:val="20"/>
              </w:rPr>
              <w:t>ф. 56-25-26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акимата Атырауской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 Айтеке би, 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27-08-96</w:t>
            </w:r>
            <w:r>
              <w:br/>
            </w:r>
            <w:r>
              <w:rPr>
                <w:rFonts w:ascii="Times New Roman"/>
                <w:b w:val="false"/>
                <w:i w:val="false"/>
                <w:color w:val="000000"/>
                <w:sz w:val="20"/>
              </w:rPr>
              <w:t>
</w:t>
            </w:r>
            <w:r>
              <w:rPr>
                <w:rFonts w:ascii="Times New Roman"/>
                <w:b w:val="false"/>
                <w:i w:val="false"/>
                <w:color w:val="000000"/>
                <w:sz w:val="20"/>
              </w:rPr>
              <w:t>ф. 27-11-57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Горького, 40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26-42-54</w:t>
            </w:r>
            <w:r>
              <w:br/>
            </w:r>
            <w:r>
              <w:rPr>
                <w:rFonts w:ascii="Times New Roman"/>
                <w:b w:val="false"/>
                <w:i w:val="false"/>
                <w:color w:val="000000"/>
                <w:sz w:val="20"/>
              </w:rPr>
              <w:t>
</w:t>
            </w:r>
            <w:r>
              <w:rPr>
                <w:rFonts w:ascii="Times New Roman"/>
                <w:b w:val="false"/>
                <w:i w:val="false"/>
                <w:color w:val="000000"/>
                <w:sz w:val="20"/>
              </w:rPr>
              <w:t>ф. 26-42-54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Западно-Казахстанской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 Достык, 201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50-02-36</w:t>
            </w:r>
            <w:r>
              <w:br/>
            </w:r>
            <w:r>
              <w:rPr>
                <w:rFonts w:ascii="Times New Roman"/>
                <w:b w:val="false"/>
                <w:i w:val="false"/>
                <w:color w:val="000000"/>
                <w:sz w:val="20"/>
              </w:rPr>
              <w:t>
</w:t>
            </w:r>
            <w:r>
              <w:rPr>
                <w:rFonts w:ascii="Times New Roman"/>
                <w:b w:val="false"/>
                <w:i w:val="false"/>
                <w:color w:val="000000"/>
                <w:sz w:val="20"/>
              </w:rPr>
              <w:t>ф. 50-09-46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акимата Жамбылской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 Абая, 125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43-08-54</w:t>
            </w:r>
            <w:r>
              <w:br/>
            </w:r>
            <w:r>
              <w:rPr>
                <w:rFonts w:ascii="Times New Roman"/>
                <w:b w:val="false"/>
                <w:i w:val="false"/>
                <w:color w:val="000000"/>
                <w:sz w:val="20"/>
              </w:rPr>
              <w:t>
</w:t>
            </w:r>
            <w:r>
              <w:rPr>
                <w:rFonts w:ascii="Times New Roman"/>
                <w:b w:val="false"/>
                <w:i w:val="false"/>
                <w:color w:val="000000"/>
                <w:sz w:val="20"/>
              </w:rPr>
              <w:t>ф. 45-76-20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Бульвар Мира, 39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56-19-80</w:t>
            </w:r>
            <w:r>
              <w:br/>
            </w:r>
            <w:r>
              <w:rPr>
                <w:rFonts w:ascii="Times New Roman"/>
                <w:b w:val="false"/>
                <w:i w:val="false"/>
                <w:color w:val="000000"/>
                <w:sz w:val="20"/>
              </w:rPr>
              <w:t>
</w:t>
            </w:r>
            <w:r>
              <w:rPr>
                <w:rFonts w:ascii="Times New Roman"/>
                <w:b w:val="false"/>
                <w:i w:val="false"/>
                <w:color w:val="000000"/>
                <w:sz w:val="20"/>
              </w:rPr>
              <w:t>ф. 56-19-79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акимата Кызылординской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 Ы. Жакаева, 76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26-24-79</w:t>
            </w:r>
            <w:r>
              <w:br/>
            </w:r>
            <w:r>
              <w:rPr>
                <w:rFonts w:ascii="Times New Roman"/>
                <w:b w:val="false"/>
                <w:i w:val="false"/>
                <w:color w:val="000000"/>
                <w:sz w:val="20"/>
              </w:rPr>
              <w:t>
</w:t>
            </w:r>
            <w:r>
              <w:rPr>
                <w:rFonts w:ascii="Times New Roman"/>
                <w:b w:val="false"/>
                <w:i w:val="false"/>
                <w:color w:val="000000"/>
                <w:sz w:val="20"/>
              </w:rPr>
              <w:t>ф. 27-73-62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акимата Костанайской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Аль-Фараби, 66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57-51-90</w:t>
            </w:r>
            <w:r>
              <w:br/>
            </w:r>
            <w:r>
              <w:rPr>
                <w:rFonts w:ascii="Times New Roman"/>
                <w:b w:val="false"/>
                <w:i w:val="false"/>
                <w:color w:val="000000"/>
                <w:sz w:val="20"/>
              </w:rPr>
              <w:t>
</w:t>
            </w:r>
            <w:r>
              <w:rPr>
                <w:rFonts w:ascii="Times New Roman"/>
                <w:b w:val="false"/>
                <w:i w:val="false"/>
                <w:color w:val="000000"/>
                <w:sz w:val="20"/>
              </w:rPr>
              <w:t>ф. 57-53-53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акимата Мангистауской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14 м-н, дом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42-66-10</w:t>
            </w:r>
            <w:r>
              <w:br/>
            </w:r>
            <w:r>
              <w:rPr>
                <w:rFonts w:ascii="Times New Roman"/>
                <w:b w:val="false"/>
                <w:i w:val="false"/>
                <w:color w:val="000000"/>
                <w:sz w:val="20"/>
              </w:rPr>
              <w:t>
</w:t>
            </w:r>
            <w:r>
              <w:rPr>
                <w:rFonts w:ascii="Times New Roman"/>
                <w:b w:val="false"/>
                <w:i w:val="false"/>
                <w:color w:val="000000"/>
                <w:sz w:val="20"/>
              </w:rPr>
              <w:t>ф. 42-13-00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 xml:space="preserve">площадь </w:t>
            </w:r>
            <w:r>
              <w:rPr>
                <w:rFonts w:ascii="Times New Roman"/>
                <w:b w:val="false"/>
                <w:i w:val="false"/>
                <w:color w:val="000000"/>
                <w:sz w:val="20"/>
              </w:rPr>
              <w:t>Победы,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т/ф.</w:t>
            </w:r>
            <w:r>
              <w:br/>
            </w:r>
            <w:r>
              <w:rPr>
                <w:rFonts w:ascii="Times New Roman"/>
                <w:b w:val="false"/>
                <w:i w:val="false"/>
                <w:color w:val="000000"/>
                <w:sz w:val="20"/>
              </w:rPr>
              <w:t>
</w:t>
            </w:r>
            <w:r>
              <w:rPr>
                <w:rFonts w:ascii="Times New Roman"/>
                <w:b w:val="false"/>
                <w:i w:val="false"/>
                <w:color w:val="000000"/>
                <w:sz w:val="20"/>
              </w:rPr>
              <w:t>32-21-03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46-31-33</w:t>
            </w:r>
            <w:r>
              <w:br/>
            </w:r>
            <w:r>
              <w:rPr>
                <w:rFonts w:ascii="Times New Roman"/>
                <w:b w:val="false"/>
                <w:i w:val="false"/>
                <w:color w:val="000000"/>
                <w:sz w:val="20"/>
              </w:rPr>
              <w:t>
</w:t>
            </w:r>
            <w:r>
              <w:rPr>
                <w:rFonts w:ascii="Times New Roman"/>
                <w:b w:val="false"/>
                <w:i w:val="false"/>
                <w:color w:val="000000"/>
                <w:sz w:val="20"/>
              </w:rPr>
              <w:t>ф. 46-31-33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Бейбитшилик,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56-37-97</w:t>
            </w:r>
            <w:r>
              <w:br/>
            </w:r>
            <w:r>
              <w:rPr>
                <w:rFonts w:ascii="Times New Roman"/>
                <w:b w:val="false"/>
                <w:i w:val="false"/>
                <w:color w:val="000000"/>
                <w:sz w:val="20"/>
              </w:rPr>
              <w:t>
</w:t>
            </w:r>
            <w:r>
              <w:rPr>
                <w:rFonts w:ascii="Times New Roman"/>
                <w:b w:val="false"/>
                <w:i w:val="false"/>
                <w:color w:val="000000"/>
                <w:sz w:val="20"/>
              </w:rPr>
              <w:t>ф. 50-08-69</w:t>
            </w:r>
          </w:p>
        </w:tc>
      </w:tr>
    </w:tbl>
    <w:bookmarkStart w:name="z196" w:id="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"Учет иностранных средств</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xml:space="preserve">
распространяемых на территории </w:t>
      </w:r>
      <w:r>
        <w:br/>
      </w:r>
      <w:r>
        <w:rPr>
          <w:rFonts w:ascii="Times New Roman"/>
          <w:b w:val="false"/>
          <w:i w:val="false"/>
          <w:color w:val="000000"/>
          <w:sz w:val="28"/>
        </w:rPr>
        <w:t>
области (города республиканского</w:t>
      </w:r>
      <w:r>
        <w:br/>
      </w:r>
      <w:r>
        <w:rPr>
          <w:rFonts w:ascii="Times New Roman"/>
          <w:b w:val="false"/>
          <w:i w:val="false"/>
          <w:color w:val="000000"/>
          <w:sz w:val="28"/>
        </w:rPr>
        <w:t xml:space="preserve">
значения, столицы)"      </w:t>
      </w:r>
    </w:p>
    <w:bookmarkEnd w:id="34"/>
    <w:bookmarkStart w:name="z197" w:id="35"/>
    <w:p>
      <w:pPr>
        <w:spacing w:after="0"/>
        <w:ind w:left="0"/>
        <w:jc w:val="both"/>
      </w:pPr>
      <w:r>
        <w:rPr>
          <w:rFonts w:ascii="Times New Roman"/>
          <w:b w:val="false"/>
          <w:i w:val="false"/>
          <w:color w:val="000000"/>
          <w:sz w:val="28"/>
        </w:rPr>
        <w:t>                   
</w:t>
      </w:r>
      <w:r>
        <w:rPr>
          <w:rFonts w:ascii="Times New Roman"/>
          <w:b/>
          <w:i w:val="false"/>
          <w:color w:val="000000"/>
          <w:sz w:val="28"/>
        </w:rPr>
        <w:t>Адреса центров обслуживания населения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5768"/>
        <w:gridCol w:w="4118"/>
        <w:gridCol w:w="3056"/>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центров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Алматы города Астаны: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Алматы города Астаны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 12/2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8-7172-32-80-09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Мирзояна, 25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8-7172-61-85-00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Абая, 53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8-7172-21-10-27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поселок Железнодорожный,</w:t>
            </w:r>
            <w:r>
              <w:br/>
            </w:r>
            <w:r>
              <w:rPr>
                <w:rFonts w:ascii="Times New Roman"/>
                <w:b w:val="false"/>
                <w:i w:val="false"/>
                <w:color w:val="000000"/>
                <w:sz w:val="20"/>
              </w:rPr>
              <w:t>
</w:t>
            </w:r>
            <w:r>
              <w:rPr>
                <w:rFonts w:ascii="Times New Roman"/>
                <w:b w:val="false"/>
                <w:i w:val="false"/>
                <w:color w:val="000000"/>
                <w:sz w:val="20"/>
              </w:rPr>
              <w:t>улица Актас, 20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8-7172-94-71-79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Есиль города Астаны: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Есиль города Астаны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8-7172-50-14-71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Кабанбай батыра,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8-7172-50-91-95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Сарыарка города Астаны: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Сарыарка города Астаны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w:t>
            </w:r>
            <w:r>
              <w:br/>
            </w:r>
            <w:r>
              <w:rPr>
                <w:rFonts w:ascii="Times New Roman"/>
                <w:b w:val="false"/>
                <w:i w:val="false"/>
                <w:color w:val="000000"/>
                <w:sz w:val="20"/>
              </w:rPr>
              <w:t>
</w:t>
            </w:r>
            <w:r>
              <w:rPr>
                <w:rFonts w:ascii="Times New Roman"/>
                <w:b w:val="false"/>
                <w:i w:val="false"/>
                <w:color w:val="000000"/>
                <w:sz w:val="20"/>
              </w:rPr>
              <w:t>Республики, дом 43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8-7172-32-66-58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"Тлендиева"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Богенбай батыра, 6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8-7172-94-99-97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"Ақжайық"</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Есенберлина, 16/2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8-7172-59-28-21</w:t>
            </w:r>
          </w:p>
        </w:tc>
      </w:tr>
      <w:tr>
        <w:trPr>
          <w:trHeight w:val="13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"Өндіріс"</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Кеменгерулы, 6/1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8-7172-30-40-70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"Кенесары"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w:t>
            </w:r>
            <w:r>
              <w:br/>
            </w:r>
            <w:r>
              <w:rPr>
                <w:rFonts w:ascii="Times New Roman"/>
                <w:b w:val="false"/>
                <w:i w:val="false"/>
                <w:color w:val="000000"/>
                <w:sz w:val="20"/>
              </w:rPr>
              <w:t>
</w:t>
            </w:r>
            <w:r>
              <w:rPr>
                <w:rFonts w:ascii="Times New Roman"/>
                <w:b w:val="false"/>
                <w:i w:val="false"/>
                <w:color w:val="000000"/>
                <w:sz w:val="20"/>
              </w:rPr>
              <w:t>Сарыарка, дом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8-7172-23-79-03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"Жеңіс"</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w:t>
            </w:r>
            <w:r>
              <w:br/>
            </w:r>
            <w:r>
              <w:rPr>
                <w:rFonts w:ascii="Times New Roman"/>
                <w:b w:val="false"/>
                <w:i w:val="false"/>
                <w:color w:val="000000"/>
                <w:sz w:val="20"/>
              </w:rPr>
              <w:t>
</w:t>
            </w:r>
            <w:r>
              <w:rPr>
                <w:rFonts w:ascii="Times New Roman"/>
                <w:b w:val="false"/>
                <w:i w:val="false"/>
                <w:color w:val="000000"/>
                <w:sz w:val="20"/>
              </w:rPr>
              <w:t>Женис, дом 34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8-7172-31-70-25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Алмалинского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Богенбай батыра, 221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Ауезовский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Ауезовского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Жандосова,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Бостандыкского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Алмагуль, 9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8-7273-96-37-00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Жетысуского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 155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8-7273-78-46-70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Медеуского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Маркова, 44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Турксибского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Рихарда Зорге, 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8-7272-34-09-74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Алатауского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Жанкожа батыра,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8-7273-95-36-10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Ауэзова, 189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8-7162-40-10-76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Кокшетау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Биржан сал, 42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8-7162-25-06-21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Красный Яр,</w:t>
            </w:r>
            <w:r>
              <w:br/>
            </w:r>
            <w:r>
              <w:rPr>
                <w:rFonts w:ascii="Times New Roman"/>
                <w:b w:val="false"/>
                <w:i w:val="false"/>
                <w:color w:val="000000"/>
                <w:sz w:val="20"/>
              </w:rPr>
              <w:t>
</w:t>
            </w:r>
            <w:r>
              <w:rPr>
                <w:rFonts w:ascii="Times New Roman"/>
                <w:b w:val="false"/>
                <w:i w:val="false"/>
                <w:color w:val="000000"/>
                <w:sz w:val="20"/>
              </w:rPr>
              <w:t>улица Ленина, 47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8-7162-40-43-27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Акколь, улица</w:t>
            </w:r>
            <w:r>
              <w:br/>
            </w:r>
            <w:r>
              <w:rPr>
                <w:rFonts w:ascii="Times New Roman"/>
                <w:b w:val="false"/>
                <w:i w:val="false"/>
                <w:color w:val="000000"/>
                <w:sz w:val="20"/>
              </w:rPr>
              <w:t>
</w:t>
            </w:r>
            <w:r>
              <w:rPr>
                <w:rFonts w:ascii="Times New Roman"/>
                <w:b w:val="false"/>
                <w:i w:val="false"/>
                <w:color w:val="000000"/>
                <w:sz w:val="20"/>
              </w:rPr>
              <w:t>Нурмагамбетова, 102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8-716-38-2-218-49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w:t>
            </w:r>
            <w:r>
              <w:br/>
            </w:r>
            <w:r>
              <w:rPr>
                <w:rFonts w:ascii="Times New Roman"/>
                <w:b w:val="false"/>
                <w:i w:val="false"/>
                <w:color w:val="000000"/>
                <w:sz w:val="20"/>
              </w:rPr>
              <w:t>
</w:t>
            </w:r>
            <w:r>
              <w:rPr>
                <w:rFonts w:ascii="Times New Roman"/>
                <w:b w:val="false"/>
                <w:i w:val="false"/>
                <w:color w:val="000000"/>
                <w:sz w:val="20"/>
              </w:rPr>
              <w:t>улица М. Маметовой, 19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Валиханова, 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8-716-43-2-45-94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44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8-716-41-2-21-94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Макинск,</w:t>
            </w:r>
            <w:r>
              <w:br/>
            </w:r>
            <w:r>
              <w:rPr>
                <w:rFonts w:ascii="Times New Roman"/>
                <w:b w:val="false"/>
                <w:i w:val="false"/>
                <w:color w:val="000000"/>
                <w:sz w:val="20"/>
              </w:rPr>
              <w:t>
</w:t>
            </w:r>
            <w:r>
              <w:rPr>
                <w:rFonts w:ascii="Times New Roman"/>
                <w:b w:val="false"/>
                <w:i w:val="false"/>
                <w:color w:val="000000"/>
                <w:sz w:val="20"/>
              </w:rPr>
              <w:t>улица Сейфуллина, 186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8-716-46-2-37-20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улица Абылай хана, 42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8-716-36-4-29-97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8-716-42-2-15-57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Валиханова, 39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8-716-33-2-37-42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Енбекшилдерский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Сыздыкова, 2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8-716-39-2-22-18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Победы, 56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8-716-47-2-22-05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Державинка,</w:t>
            </w:r>
            <w:r>
              <w:br/>
            </w:r>
            <w:r>
              <w:rPr>
                <w:rFonts w:ascii="Times New Roman"/>
                <w:b w:val="false"/>
                <w:i w:val="false"/>
                <w:color w:val="000000"/>
                <w:sz w:val="20"/>
              </w:rPr>
              <w:t>
</w:t>
            </w:r>
            <w:r>
              <w:rPr>
                <w:rFonts w:ascii="Times New Roman"/>
                <w:b w:val="false"/>
                <w:i w:val="false"/>
                <w:color w:val="000000"/>
                <w:sz w:val="20"/>
              </w:rPr>
              <w:t>улица Габдуллина, 104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8-716-48-9-00-35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Ленина, 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8-716-35-2-17-10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52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Абая, 44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8-716-37-2-23-71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Степногорск</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4 микрорайон, дом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8-716-45-6-52-03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 Абылай хана, 119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8-716-40-9-26-66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Акмол,</w:t>
            </w:r>
            <w:r>
              <w:br/>
            </w:r>
            <w:r>
              <w:rPr>
                <w:rFonts w:ascii="Times New Roman"/>
                <w:b w:val="false"/>
                <w:i w:val="false"/>
                <w:color w:val="000000"/>
                <w:sz w:val="20"/>
              </w:rPr>
              <w:t>
</w:t>
            </w:r>
            <w:r>
              <w:rPr>
                <w:rFonts w:ascii="Times New Roman"/>
                <w:b w:val="false"/>
                <w:i w:val="false"/>
                <w:color w:val="000000"/>
                <w:sz w:val="20"/>
              </w:rPr>
              <w:t>улица Гагарина, 16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8-716-51-3-12-30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переулок Безымянный,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8-716-31-2-17-97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 109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8-7132-55-13-55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в селе Каргалинское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Каргалинское,</w:t>
            </w:r>
            <w:r>
              <w:br/>
            </w:r>
            <w:r>
              <w:rPr>
                <w:rFonts w:ascii="Times New Roman"/>
                <w:b w:val="false"/>
                <w:i w:val="false"/>
                <w:color w:val="000000"/>
                <w:sz w:val="20"/>
              </w:rPr>
              <w:t>
</w:t>
            </w:r>
            <w:r>
              <w:rPr>
                <w:rFonts w:ascii="Times New Roman"/>
                <w:b w:val="false"/>
                <w:i w:val="false"/>
                <w:color w:val="000000"/>
                <w:sz w:val="20"/>
              </w:rPr>
              <w:t>улица Сатпаева,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8-7132-98-60-05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улица Р. Аимбаева, 23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37-42079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w:t>
            </w:r>
            <w:r>
              <w:br/>
            </w:r>
            <w:r>
              <w:rPr>
                <w:rFonts w:ascii="Times New Roman"/>
                <w:b w:val="false"/>
                <w:i w:val="false"/>
                <w:color w:val="000000"/>
                <w:sz w:val="20"/>
              </w:rPr>
              <w:t>
</w:t>
            </w:r>
            <w:r>
              <w:rPr>
                <w:rFonts w:ascii="Times New Roman"/>
                <w:b w:val="false"/>
                <w:i w:val="false"/>
                <w:color w:val="000000"/>
                <w:sz w:val="20"/>
              </w:rPr>
              <w:t>улица Байтурсынова 1Б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8-713-31-22-4-13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Жангельдина,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8-713-43-21-8-28;</w:t>
            </w:r>
            <w:r>
              <w:br/>
            </w:r>
            <w:r>
              <w:rPr>
                <w:rFonts w:ascii="Times New Roman"/>
                <w:b w:val="false"/>
                <w:i w:val="false"/>
                <w:color w:val="000000"/>
                <w:sz w:val="20"/>
              </w:rPr>
              <w:t>
</w:t>
            </w:r>
            <w:r>
              <w:rPr>
                <w:rFonts w:ascii="Times New Roman"/>
                <w:b w:val="false"/>
                <w:i w:val="false"/>
                <w:color w:val="000000"/>
                <w:sz w:val="20"/>
              </w:rPr>
              <w:t>8-713-43-21-8-92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Айтеке Би, 27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8-713-42-23-4-64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w:t>
            </w:r>
            <w:r>
              <w:br/>
            </w:r>
            <w:r>
              <w:rPr>
                <w:rFonts w:ascii="Times New Roman"/>
                <w:b w:val="false"/>
                <w:i w:val="false"/>
                <w:color w:val="000000"/>
                <w:sz w:val="20"/>
              </w:rPr>
              <w:t>
</w:t>
            </w:r>
            <w:r>
              <w:rPr>
                <w:rFonts w:ascii="Times New Roman"/>
                <w:b w:val="false"/>
                <w:i w:val="false"/>
                <w:color w:val="000000"/>
                <w:sz w:val="20"/>
              </w:rPr>
              <w:t>улица Барак батыра, 41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8-713-45-23-5-86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Байганина, 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8-713-46-23-5-83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Балдырган,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8-713-39-22-3-73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w:t>
            </w:r>
            <w:r>
              <w:br/>
            </w:r>
            <w:r>
              <w:rPr>
                <w:rFonts w:ascii="Times New Roman"/>
                <w:b w:val="false"/>
                <w:i w:val="false"/>
                <w:color w:val="000000"/>
                <w:sz w:val="20"/>
              </w:rPr>
              <w:t>
</w:t>
            </w:r>
            <w:r>
              <w:rPr>
                <w:rFonts w:ascii="Times New Roman"/>
                <w:b w:val="false"/>
                <w:i w:val="false"/>
                <w:color w:val="000000"/>
                <w:sz w:val="20"/>
              </w:rPr>
              <w:t>микрорайон Молодежный, 47 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8-713-33-30-2-19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 Абая,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8-713-36-26-6-33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w:t>
            </w:r>
            <w:r>
              <w:br/>
            </w:r>
            <w:r>
              <w:rPr>
                <w:rFonts w:ascii="Times New Roman"/>
                <w:b w:val="false"/>
                <w:i w:val="false"/>
                <w:color w:val="000000"/>
                <w:sz w:val="20"/>
              </w:rPr>
              <w:t>
</w:t>
            </w:r>
            <w:r>
              <w:rPr>
                <w:rFonts w:ascii="Times New Roman"/>
                <w:b w:val="false"/>
                <w:i w:val="false"/>
                <w:color w:val="000000"/>
                <w:sz w:val="20"/>
              </w:rPr>
              <w:t>улица Ж. Тлепбергенова,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8-713-34-23-9-83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улица Айтеке би, 63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8-713-35-23-6-10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w:t>
            </w:r>
            <w:r>
              <w:br/>
            </w:r>
            <w:r>
              <w:rPr>
                <w:rFonts w:ascii="Times New Roman"/>
                <w:b w:val="false"/>
                <w:i w:val="false"/>
                <w:color w:val="000000"/>
                <w:sz w:val="20"/>
              </w:rPr>
              <w:t>
</w:t>
            </w:r>
            <w:r>
              <w:rPr>
                <w:rFonts w:ascii="Times New Roman"/>
                <w:b w:val="false"/>
                <w:i w:val="false"/>
                <w:color w:val="000000"/>
                <w:sz w:val="20"/>
              </w:rPr>
              <w:t>имени Нурымжанова,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8-713-41-22-1-47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8-713-32-21-1-81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67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8-7282-21-29-83;</w:t>
            </w:r>
            <w:r>
              <w:br/>
            </w:r>
            <w:r>
              <w:rPr>
                <w:rFonts w:ascii="Times New Roman"/>
                <w:b w:val="false"/>
                <w:i w:val="false"/>
                <w:color w:val="000000"/>
                <w:sz w:val="20"/>
              </w:rPr>
              <w:t>
</w:t>
            </w:r>
            <w:r>
              <w:rPr>
                <w:rFonts w:ascii="Times New Roman"/>
                <w:b w:val="false"/>
                <w:i w:val="false"/>
                <w:color w:val="000000"/>
                <w:sz w:val="20"/>
              </w:rPr>
              <w:t>8-7282-24-41-33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Талдыкорган</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67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8-7282-40-00-10;</w:t>
            </w:r>
            <w:r>
              <w:br/>
            </w:r>
            <w:r>
              <w:rPr>
                <w:rFonts w:ascii="Times New Roman"/>
                <w:b w:val="false"/>
                <w:i w:val="false"/>
                <w:color w:val="000000"/>
                <w:sz w:val="20"/>
              </w:rPr>
              <w:t>
</w:t>
            </w:r>
            <w:r>
              <w:rPr>
                <w:rFonts w:ascii="Times New Roman"/>
                <w:b w:val="false"/>
                <w:i w:val="false"/>
                <w:color w:val="000000"/>
                <w:sz w:val="20"/>
              </w:rPr>
              <w:t>8-7282-24-40-43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Кабанбай батыра, 20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2-14-51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Ушарал,</w:t>
            </w:r>
            <w:r>
              <w:br/>
            </w:r>
            <w:r>
              <w:rPr>
                <w:rFonts w:ascii="Times New Roman"/>
                <w:b w:val="false"/>
                <w:i w:val="false"/>
                <w:color w:val="000000"/>
                <w:sz w:val="20"/>
              </w:rPr>
              <w:t>
</w:t>
            </w:r>
            <w:r>
              <w:rPr>
                <w:rFonts w:ascii="Times New Roman"/>
                <w:b w:val="false"/>
                <w:i w:val="false"/>
                <w:color w:val="000000"/>
                <w:sz w:val="20"/>
              </w:rPr>
              <w:t>улица 8 марта, 63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8-728-33-2-35-44;</w:t>
            </w:r>
            <w:r>
              <w:br/>
            </w:r>
            <w:r>
              <w:rPr>
                <w:rFonts w:ascii="Times New Roman"/>
                <w:b w:val="false"/>
                <w:i w:val="false"/>
                <w:color w:val="000000"/>
                <w:sz w:val="20"/>
              </w:rPr>
              <w:t>
</w:t>
            </w:r>
            <w:r>
              <w:rPr>
                <w:rFonts w:ascii="Times New Roman"/>
                <w:b w:val="false"/>
                <w:i w:val="false"/>
                <w:color w:val="000000"/>
                <w:sz w:val="20"/>
              </w:rPr>
              <w:t>8-728-33-2-35-48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Бижанова, 25А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8-72773-95-2-22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w:t>
            </w:r>
            <w:r>
              <w:br/>
            </w:r>
            <w:r>
              <w:rPr>
                <w:rFonts w:ascii="Times New Roman"/>
                <w:b w:val="false"/>
                <w:i w:val="false"/>
                <w:color w:val="000000"/>
                <w:sz w:val="20"/>
              </w:rPr>
              <w:t>
</w:t>
            </w:r>
            <w:r>
              <w:rPr>
                <w:rFonts w:ascii="Times New Roman"/>
                <w:b w:val="false"/>
                <w:i w:val="false"/>
                <w:color w:val="000000"/>
                <w:sz w:val="20"/>
              </w:rPr>
              <w:t>улица Абая, 314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8-72775-4-54-70;</w:t>
            </w:r>
            <w:r>
              <w:br/>
            </w:r>
            <w:r>
              <w:rPr>
                <w:rFonts w:ascii="Times New Roman"/>
                <w:b w:val="false"/>
                <w:i w:val="false"/>
                <w:color w:val="000000"/>
                <w:sz w:val="20"/>
              </w:rPr>
              <w:t>
</w:t>
            </w:r>
            <w:r>
              <w:rPr>
                <w:rFonts w:ascii="Times New Roman"/>
                <w:b w:val="false"/>
                <w:i w:val="false"/>
                <w:color w:val="000000"/>
                <w:sz w:val="20"/>
              </w:rPr>
              <w:t>8-72775-4-00-86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Оразбекова, 52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8-72836-3-22-16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w:t>
            </w:r>
            <w:r>
              <w:br/>
            </w:r>
            <w:r>
              <w:rPr>
                <w:rFonts w:ascii="Times New Roman"/>
                <w:b w:val="false"/>
                <w:i w:val="false"/>
                <w:color w:val="000000"/>
                <w:sz w:val="20"/>
              </w:rPr>
              <w:t>
</w:t>
            </w:r>
            <w:r>
              <w:rPr>
                <w:rFonts w:ascii="Times New Roman"/>
                <w:b w:val="false"/>
                <w:i w:val="false"/>
                <w:color w:val="000000"/>
                <w:sz w:val="20"/>
              </w:rPr>
              <w:t>улица Мажитова,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8-72770-2-40-40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w:t>
            </w:r>
            <w:r>
              <w:br/>
            </w:r>
            <w:r>
              <w:rPr>
                <w:rFonts w:ascii="Times New Roman"/>
                <w:b w:val="false"/>
                <w:i w:val="false"/>
                <w:color w:val="000000"/>
                <w:sz w:val="20"/>
              </w:rPr>
              <w:t>
</w:t>
            </w:r>
            <w:r>
              <w:rPr>
                <w:rFonts w:ascii="Times New Roman"/>
                <w:b w:val="false"/>
                <w:i w:val="false"/>
                <w:color w:val="000000"/>
                <w:sz w:val="20"/>
              </w:rPr>
              <w:t>микрорайон Куат, улица 10</w:t>
            </w:r>
            <w:r>
              <w:br/>
            </w:r>
            <w:r>
              <w:rPr>
                <w:rFonts w:ascii="Times New Roman"/>
                <w:b w:val="false"/>
                <w:i w:val="false"/>
                <w:color w:val="000000"/>
                <w:sz w:val="20"/>
              </w:rPr>
              <w:t>
</w:t>
            </w:r>
            <w:r>
              <w:rPr>
                <w:rFonts w:ascii="Times New Roman"/>
                <w:b w:val="false"/>
                <w:i w:val="false"/>
                <w:color w:val="000000"/>
                <w:sz w:val="20"/>
              </w:rPr>
              <w:t>лет Независимости,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8-7272-51-74-47</w:t>
            </w:r>
            <w:r>
              <w:br/>
            </w:r>
            <w:r>
              <w:rPr>
                <w:rFonts w:ascii="Times New Roman"/>
                <w:b w:val="false"/>
                <w:i w:val="false"/>
                <w:color w:val="000000"/>
                <w:sz w:val="20"/>
              </w:rPr>
              <w:t>
</w:t>
            </w:r>
            <w:r>
              <w:rPr>
                <w:rFonts w:ascii="Times New Roman"/>
                <w:b w:val="false"/>
                <w:i w:val="false"/>
                <w:color w:val="000000"/>
                <w:sz w:val="20"/>
              </w:rPr>
              <w:t>8-7272-51-74-46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Толе би,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8-72771-2-56-96;</w:t>
            </w:r>
            <w:r>
              <w:br/>
            </w:r>
            <w:r>
              <w:rPr>
                <w:rFonts w:ascii="Times New Roman"/>
                <w:b w:val="false"/>
                <w:i w:val="false"/>
                <w:color w:val="000000"/>
                <w:sz w:val="20"/>
              </w:rPr>
              <w:t>
</w:t>
            </w:r>
            <w:r>
              <w:rPr>
                <w:rFonts w:ascii="Times New Roman"/>
                <w:b w:val="false"/>
                <w:i w:val="false"/>
                <w:color w:val="000000"/>
                <w:sz w:val="20"/>
              </w:rPr>
              <w:t>8-72771-2-56-86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w:t>
            </w:r>
            <w:r>
              <w:br/>
            </w:r>
            <w:r>
              <w:rPr>
                <w:rFonts w:ascii="Times New Roman"/>
                <w:b w:val="false"/>
                <w:i w:val="false"/>
                <w:color w:val="000000"/>
                <w:sz w:val="20"/>
              </w:rPr>
              <w:t>
</w:t>
            </w:r>
            <w:r>
              <w:rPr>
                <w:rFonts w:ascii="Times New Roman"/>
                <w:b w:val="false"/>
                <w:i w:val="false"/>
                <w:color w:val="000000"/>
                <w:sz w:val="20"/>
              </w:rPr>
              <w:t>улица Абылай хана, 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8-72834-2-02-07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Кунаева, 41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8-72772-4-79-62</w:t>
            </w:r>
            <w:r>
              <w:br/>
            </w:r>
            <w:r>
              <w:rPr>
                <w:rFonts w:ascii="Times New Roman"/>
                <w:b w:val="false"/>
                <w:i w:val="false"/>
                <w:color w:val="000000"/>
                <w:sz w:val="20"/>
              </w:rPr>
              <w:t>
</w:t>
            </w:r>
            <w:r>
              <w:rPr>
                <w:rFonts w:ascii="Times New Roman"/>
                <w:b w:val="false"/>
                <w:i w:val="false"/>
                <w:color w:val="000000"/>
                <w:sz w:val="20"/>
              </w:rPr>
              <w:t>8-72772-4-79-61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w:t>
            </w:r>
            <w:r>
              <w:br/>
            </w:r>
            <w:r>
              <w:rPr>
                <w:rFonts w:ascii="Times New Roman"/>
                <w:b w:val="false"/>
                <w:i w:val="false"/>
                <w:color w:val="000000"/>
                <w:sz w:val="20"/>
              </w:rPr>
              <w:t>
</w:t>
            </w:r>
            <w:r>
              <w:rPr>
                <w:rFonts w:ascii="Times New Roman"/>
                <w:b w:val="false"/>
                <w:i w:val="false"/>
                <w:color w:val="000000"/>
                <w:sz w:val="20"/>
              </w:rPr>
              <w:t>улица Момышулы,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8-72840-3-11-40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Измайлова,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8-72838-2-16-19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w:t>
            </w:r>
            <w:r>
              <w:br/>
            </w:r>
            <w:r>
              <w:rPr>
                <w:rFonts w:ascii="Times New Roman"/>
                <w:b w:val="false"/>
                <w:i w:val="false"/>
                <w:color w:val="000000"/>
                <w:sz w:val="20"/>
              </w:rPr>
              <w:t>
</w:t>
            </w:r>
            <w:r>
              <w:rPr>
                <w:rFonts w:ascii="Times New Roman"/>
                <w:b w:val="false"/>
                <w:i w:val="false"/>
                <w:color w:val="000000"/>
                <w:sz w:val="20"/>
              </w:rPr>
              <w:t>Головацкого,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8-72831-5-51-11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Момышулы,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8-7277-2-20-84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w:t>
            </w:r>
            <w:r>
              <w:br/>
            </w:r>
            <w:r>
              <w:rPr>
                <w:rFonts w:ascii="Times New Roman"/>
                <w:b w:val="false"/>
                <w:i w:val="false"/>
                <w:color w:val="000000"/>
                <w:sz w:val="20"/>
              </w:rPr>
              <w:t>
</w:t>
            </w:r>
            <w:r>
              <w:rPr>
                <w:rFonts w:ascii="Times New Roman"/>
                <w:b w:val="false"/>
                <w:i w:val="false"/>
                <w:color w:val="000000"/>
                <w:sz w:val="20"/>
              </w:rPr>
              <w:t>ул. Жамбыла,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8-72839-2-37-52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Лермонтова, 53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8-72774-2-2-2133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Октябрьская,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8-72835-2-35-38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Чунджа,</w:t>
            </w:r>
            <w:r>
              <w:br/>
            </w:r>
            <w:r>
              <w:rPr>
                <w:rFonts w:ascii="Times New Roman"/>
                <w:b w:val="false"/>
                <w:i w:val="false"/>
                <w:color w:val="000000"/>
                <w:sz w:val="20"/>
              </w:rPr>
              <w:t>
</w:t>
            </w:r>
            <w:r>
              <w:rPr>
                <w:rFonts w:ascii="Times New Roman"/>
                <w:b w:val="false"/>
                <w:i w:val="false"/>
                <w:color w:val="000000"/>
                <w:sz w:val="20"/>
              </w:rPr>
              <w:t>ул. Касымбекова, 35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8-72778-2-43-35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 Сатпаева, 23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8-7122-21-34-67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Баймуханова, 16А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8-7122-35-75-05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Байжигитова, 80А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8-7122-24-34-90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w:t>
            </w:r>
            <w:r>
              <w:br/>
            </w:r>
            <w:r>
              <w:rPr>
                <w:rFonts w:ascii="Times New Roman"/>
                <w:b w:val="false"/>
                <w:i w:val="false"/>
                <w:color w:val="000000"/>
                <w:sz w:val="20"/>
              </w:rPr>
              <w:t>
</w:t>
            </w:r>
            <w:r>
              <w:rPr>
                <w:rFonts w:ascii="Times New Roman"/>
                <w:b w:val="false"/>
                <w:i w:val="false"/>
                <w:color w:val="000000"/>
                <w:sz w:val="20"/>
              </w:rPr>
              <w:t>улица Мендыгалиева, 30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Абая,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Абая,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w:t>
            </w:r>
            <w:r>
              <w:br/>
            </w:r>
            <w:r>
              <w:rPr>
                <w:rFonts w:ascii="Times New Roman"/>
                <w:b w:val="false"/>
                <w:i w:val="false"/>
                <w:color w:val="000000"/>
                <w:sz w:val="20"/>
              </w:rPr>
              <w:t>
</w:t>
            </w:r>
            <w:r>
              <w:rPr>
                <w:rFonts w:ascii="Times New Roman"/>
                <w:b w:val="false"/>
                <w:i w:val="false"/>
                <w:color w:val="000000"/>
                <w:sz w:val="20"/>
              </w:rPr>
              <w:t>улица Бейбитшилик, 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Есболаева, 66А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улица Центральная,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w:t>
            </w:r>
            <w:r>
              <w:br/>
            </w:r>
            <w:r>
              <w:rPr>
                <w:rFonts w:ascii="Times New Roman"/>
                <w:b w:val="false"/>
                <w:i w:val="false"/>
                <w:color w:val="000000"/>
                <w:sz w:val="20"/>
              </w:rPr>
              <w:t>
</w:t>
            </w:r>
            <w:r>
              <w:rPr>
                <w:rFonts w:ascii="Times New Roman"/>
                <w:b w:val="false"/>
                <w:i w:val="false"/>
                <w:color w:val="000000"/>
                <w:sz w:val="20"/>
              </w:rPr>
              <w:t>улица Казахстан, 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7.1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 № 1</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 37А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8-7232-78-42-36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проспект Сатпаева, 20/1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99/1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8-7232-55-24-78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Поповича, 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Жангельдина, 52А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Стахановская, 39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Нарын,</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Аблайхана, 96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улица Б. Момышулы, 77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8-72339-2-19-69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w:t>
            </w:r>
            <w:r>
              <w:br/>
            </w:r>
            <w:r>
              <w:rPr>
                <w:rFonts w:ascii="Times New Roman"/>
                <w:b w:val="false"/>
                <w:i w:val="false"/>
                <w:color w:val="000000"/>
                <w:sz w:val="20"/>
              </w:rPr>
              <w:t>
</w:t>
            </w:r>
            <w:r>
              <w:rPr>
                <w:rFonts w:ascii="Times New Roman"/>
                <w:b w:val="false"/>
                <w:i w:val="false"/>
                <w:color w:val="000000"/>
                <w:sz w:val="20"/>
              </w:rPr>
              <w:t>Семипалатинская,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Аблайхана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дом 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8-72338-27-1-68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w:t>
            </w:r>
            <w:r>
              <w:br/>
            </w:r>
            <w:r>
              <w:rPr>
                <w:rFonts w:ascii="Times New Roman"/>
                <w:b w:val="false"/>
                <w:i w:val="false"/>
                <w:color w:val="000000"/>
                <w:sz w:val="20"/>
              </w:rPr>
              <w:t>
</w:t>
            </w:r>
            <w:r>
              <w:rPr>
                <w:rFonts w:ascii="Times New Roman"/>
                <w:b w:val="false"/>
                <w:i w:val="false"/>
                <w:color w:val="000000"/>
                <w:sz w:val="20"/>
              </w:rPr>
              <w:t>3 микрорайон, дом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 № 2</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r>
              <w:br/>
            </w:r>
            <w:r>
              <w:rPr>
                <w:rFonts w:ascii="Times New Roman"/>
                <w:b w:val="false"/>
                <w:i w:val="false"/>
                <w:color w:val="000000"/>
                <w:sz w:val="20"/>
              </w:rPr>
              <w:t>
</w:t>
            </w:r>
            <w:r>
              <w:rPr>
                <w:rFonts w:ascii="Times New Roman"/>
                <w:b w:val="false"/>
                <w:i w:val="false"/>
                <w:color w:val="000000"/>
                <w:sz w:val="20"/>
              </w:rPr>
              <w:t>город Семей</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 408-ой квартал,</w:t>
            </w:r>
            <w:r>
              <w:br/>
            </w:r>
            <w:r>
              <w:rPr>
                <w:rFonts w:ascii="Times New Roman"/>
                <w:b w:val="false"/>
                <w:i w:val="false"/>
                <w:color w:val="000000"/>
                <w:sz w:val="20"/>
              </w:rPr>
              <w:t>
</w:t>
            </w:r>
            <w:r>
              <w:rPr>
                <w:rFonts w:ascii="Times New Roman"/>
                <w:b w:val="false"/>
                <w:i w:val="false"/>
                <w:color w:val="000000"/>
                <w:sz w:val="20"/>
              </w:rPr>
              <w:t>дом 21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w:t>
            </w:r>
            <w:r>
              <w:br/>
            </w:r>
            <w:r>
              <w:rPr>
                <w:rFonts w:ascii="Times New Roman"/>
                <w:b w:val="false"/>
                <w:i w:val="false"/>
                <w:color w:val="000000"/>
                <w:sz w:val="20"/>
              </w:rPr>
              <w:t>
</w:t>
            </w:r>
            <w:r>
              <w:rPr>
                <w:rFonts w:ascii="Times New Roman"/>
                <w:b w:val="false"/>
                <w:i w:val="false"/>
                <w:color w:val="000000"/>
                <w:sz w:val="20"/>
              </w:rPr>
              <w:t>улица Кунанбаева,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8-72252-9-22-64;</w:t>
            </w:r>
            <w:r>
              <w:br/>
            </w:r>
            <w:r>
              <w:rPr>
                <w:rFonts w:ascii="Times New Roman"/>
                <w:b w:val="false"/>
                <w:i w:val="false"/>
                <w:color w:val="000000"/>
                <w:sz w:val="20"/>
              </w:rPr>
              <w:t>
</w:t>
            </w:r>
            <w:r>
              <w:rPr>
                <w:rFonts w:ascii="Times New Roman"/>
                <w:b w:val="false"/>
                <w:i w:val="false"/>
                <w:color w:val="000000"/>
                <w:sz w:val="20"/>
              </w:rPr>
              <w:t>8-72252-9-23-39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w:t>
            </w:r>
            <w:r>
              <w:br/>
            </w:r>
            <w:r>
              <w:rPr>
                <w:rFonts w:ascii="Times New Roman"/>
                <w:b w:val="false"/>
                <w:i w:val="false"/>
                <w:color w:val="000000"/>
                <w:sz w:val="20"/>
              </w:rPr>
              <w:t>
</w:t>
            </w:r>
            <w:r>
              <w:rPr>
                <w:rFonts w:ascii="Times New Roman"/>
                <w:b w:val="false"/>
                <w:i w:val="false"/>
                <w:color w:val="000000"/>
                <w:sz w:val="20"/>
              </w:rPr>
              <w:t>улица Пушкина, 2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улица Молодежная, 25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Достык, 98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w:t>
            </w:r>
            <w:r>
              <w:rPr>
                <w:rFonts w:ascii="Times New Roman"/>
                <w:b w:val="false"/>
                <w:i w:val="false"/>
                <w:color w:val="000000"/>
                <w:sz w:val="20"/>
              </w:rPr>
              <w:t>8-72347-6-55-03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Абая, дом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r>
              <w:br/>
            </w:r>
            <w:r>
              <w:rPr>
                <w:rFonts w:ascii="Times New Roman"/>
                <w:b w:val="false"/>
                <w:i w:val="false"/>
                <w:color w:val="000000"/>
                <w:sz w:val="20"/>
              </w:rPr>
              <w:t>
</w:t>
            </w:r>
            <w:r>
              <w:rPr>
                <w:rFonts w:ascii="Times New Roman"/>
                <w:b w:val="false"/>
                <w:i w:val="false"/>
                <w:color w:val="000000"/>
                <w:sz w:val="20"/>
              </w:rPr>
              <w:t>улица Шериаздана, 38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8-72348-2-11-94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Найманбаева, 161А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w:t>
            </w:r>
            <w:r>
              <w:rPr>
                <w:rFonts w:ascii="Times New Roman"/>
                <w:b w:val="false"/>
                <w:i w:val="false"/>
                <w:color w:val="000000"/>
                <w:sz w:val="20"/>
              </w:rPr>
              <w:t>8-7222-52-69-83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Актанберды, 28А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w:t>
            </w:r>
            <w:r>
              <w:br/>
            </w:r>
            <w:r>
              <w:rPr>
                <w:rFonts w:ascii="Times New Roman"/>
                <w:b w:val="false"/>
                <w:i w:val="false"/>
                <w:color w:val="000000"/>
                <w:sz w:val="20"/>
              </w:rPr>
              <w:t>
</w:t>
            </w:r>
            <w:r>
              <w:rPr>
                <w:rFonts w:ascii="Times New Roman"/>
                <w:b w:val="false"/>
                <w:i w:val="false"/>
                <w:color w:val="000000"/>
                <w:sz w:val="20"/>
              </w:rPr>
              <w:t>улица Абылайхана, 116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w:t>
            </w:r>
            <w:r>
              <w:rPr>
                <w:rFonts w:ascii="Times New Roman"/>
                <w:b w:val="false"/>
                <w:i w:val="false"/>
                <w:color w:val="000000"/>
                <w:sz w:val="20"/>
              </w:rPr>
              <w:t>8-72230-3-34-58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 232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 Койгелды, 158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Сатпаева, 1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8-7262-52-68-64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микрорайон Талас, дом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8-7262-26-17-78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Абая, 232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Медеуова, 33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8-72637-21029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8-72633-21199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Сауранбекулы, 49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8-72635-50247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Домалакана, 215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8-72636-21352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w:t>
            </w:r>
            <w:r>
              <w:br/>
            </w:r>
            <w:r>
              <w:rPr>
                <w:rFonts w:ascii="Times New Roman"/>
                <w:b w:val="false"/>
                <w:i w:val="false"/>
                <w:color w:val="000000"/>
                <w:sz w:val="20"/>
              </w:rPr>
              <w:t>
</w:t>
            </w:r>
            <w:r>
              <w:rPr>
                <w:rFonts w:ascii="Times New Roman"/>
                <w:b w:val="false"/>
                <w:i w:val="false"/>
                <w:color w:val="000000"/>
                <w:sz w:val="20"/>
              </w:rPr>
              <w:t>улица Исмаилова, 232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8-72632-21913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улица Рыскулбекова, 215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8-72642-24793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улица Жибек жолы,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8-72634-61077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Молдагулова,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8-72644-63393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 жолы, 71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8-72631-21810;</w:t>
            </w:r>
            <w:r>
              <w:br/>
            </w:r>
            <w:r>
              <w:rPr>
                <w:rFonts w:ascii="Times New Roman"/>
                <w:b w:val="false"/>
                <w:i w:val="false"/>
                <w:color w:val="000000"/>
                <w:sz w:val="20"/>
              </w:rPr>
              <w:t>
</w:t>
            </w:r>
            <w:r>
              <w:rPr>
                <w:rFonts w:ascii="Times New Roman"/>
                <w:b w:val="false"/>
                <w:i w:val="false"/>
                <w:color w:val="000000"/>
                <w:sz w:val="20"/>
              </w:rPr>
              <w:t>8-72631-21884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w:t>
            </w:r>
            <w:r>
              <w:br/>
            </w:r>
            <w:r>
              <w:rPr>
                <w:rFonts w:ascii="Times New Roman"/>
                <w:b w:val="false"/>
                <w:i w:val="false"/>
                <w:color w:val="000000"/>
                <w:sz w:val="20"/>
              </w:rPr>
              <w:t>
</w:t>
            </w:r>
            <w:r>
              <w:rPr>
                <w:rFonts w:ascii="Times New Roman"/>
                <w:b w:val="false"/>
                <w:i w:val="false"/>
                <w:color w:val="000000"/>
                <w:sz w:val="20"/>
              </w:rPr>
              <w:t>улица Автобазовская,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8-72643-21969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Теренозекский сельский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Теренозек,</w:t>
            </w:r>
            <w:r>
              <w:br/>
            </w:r>
            <w:r>
              <w:rPr>
                <w:rFonts w:ascii="Times New Roman"/>
                <w:b w:val="false"/>
                <w:i w:val="false"/>
                <w:color w:val="000000"/>
                <w:sz w:val="20"/>
              </w:rPr>
              <w:t>
</w:t>
            </w:r>
            <w:r>
              <w:rPr>
                <w:rFonts w:ascii="Times New Roman"/>
                <w:b w:val="false"/>
                <w:i w:val="false"/>
                <w:color w:val="000000"/>
                <w:sz w:val="20"/>
              </w:rPr>
              <w:t>улица Жамбыла,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Гродековский сельский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w:t>
            </w:r>
            <w:r>
              <w:br/>
            </w:r>
            <w:r>
              <w:rPr>
                <w:rFonts w:ascii="Times New Roman"/>
                <w:b w:val="false"/>
                <w:i w:val="false"/>
                <w:color w:val="000000"/>
                <w:sz w:val="20"/>
              </w:rPr>
              <w:t>
</w:t>
            </w:r>
            <w:r>
              <w:rPr>
                <w:rFonts w:ascii="Times New Roman"/>
                <w:b w:val="false"/>
                <w:i w:val="false"/>
                <w:color w:val="000000"/>
                <w:sz w:val="20"/>
              </w:rPr>
              <w:t>улица Мира, 88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Западно-Казахстанской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 81/2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8-7112-28-29-14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Акжаикского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Чапаево,</w:t>
            </w:r>
            <w:r>
              <w:br/>
            </w:r>
            <w:r>
              <w:rPr>
                <w:rFonts w:ascii="Times New Roman"/>
                <w:b w:val="false"/>
                <w:i w:val="false"/>
                <w:color w:val="000000"/>
                <w:sz w:val="20"/>
              </w:rPr>
              <w:t>
</w:t>
            </w:r>
            <w:r>
              <w:rPr>
                <w:rFonts w:ascii="Times New Roman"/>
                <w:b w:val="false"/>
                <w:i w:val="false"/>
                <w:color w:val="000000"/>
                <w:sz w:val="20"/>
              </w:rPr>
              <w:t>переулок Акжаикский,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Бокейординского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Бергалиева,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8-711-40-2-847;</w:t>
            </w:r>
            <w:r>
              <w:br/>
            </w:r>
            <w:r>
              <w:rPr>
                <w:rFonts w:ascii="Times New Roman"/>
                <w:b w:val="false"/>
                <w:i w:val="false"/>
                <w:color w:val="000000"/>
                <w:sz w:val="20"/>
              </w:rPr>
              <w:t>
</w:t>
            </w:r>
            <w:r>
              <w:rPr>
                <w:rFonts w:ascii="Times New Roman"/>
                <w:b w:val="false"/>
                <w:i w:val="false"/>
                <w:color w:val="000000"/>
                <w:sz w:val="20"/>
              </w:rPr>
              <w:t>8-711-40-2-848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Бурлинского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w:t>
            </w:r>
            <w:r>
              <w:br/>
            </w:r>
            <w:r>
              <w:rPr>
                <w:rFonts w:ascii="Times New Roman"/>
                <w:b w:val="false"/>
                <w:i w:val="false"/>
                <w:color w:val="000000"/>
                <w:sz w:val="20"/>
              </w:rPr>
              <w:t>
</w:t>
            </w:r>
            <w:r>
              <w:rPr>
                <w:rFonts w:ascii="Times New Roman"/>
                <w:b w:val="false"/>
                <w:i w:val="false"/>
                <w:color w:val="000000"/>
                <w:sz w:val="20"/>
              </w:rPr>
              <w:t>Железнодорожная, 121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8-711-3-33-775;</w:t>
            </w:r>
            <w:r>
              <w:br/>
            </w:r>
            <w:r>
              <w:rPr>
                <w:rFonts w:ascii="Times New Roman"/>
                <w:b w:val="false"/>
                <w:i w:val="false"/>
                <w:color w:val="000000"/>
                <w:sz w:val="20"/>
              </w:rPr>
              <w:t>
</w:t>
            </w:r>
            <w:r>
              <w:rPr>
                <w:rFonts w:ascii="Times New Roman"/>
                <w:b w:val="false"/>
                <w:i w:val="false"/>
                <w:color w:val="000000"/>
                <w:sz w:val="20"/>
              </w:rPr>
              <w:t>8-711-3-36-774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Жангалинского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w:t>
            </w:r>
            <w:r>
              <w:br/>
            </w:r>
            <w:r>
              <w:rPr>
                <w:rFonts w:ascii="Times New Roman"/>
                <w:b w:val="false"/>
                <w:i w:val="false"/>
                <w:color w:val="000000"/>
                <w:sz w:val="20"/>
              </w:rPr>
              <w:t>
</w:t>
            </w:r>
            <w:r>
              <w:rPr>
                <w:rFonts w:ascii="Times New Roman"/>
                <w:b w:val="false"/>
                <w:i w:val="false"/>
                <w:color w:val="000000"/>
                <w:sz w:val="20"/>
              </w:rPr>
              <w:t>Халыктар достыгы, 63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8-711-4-22-403;</w:t>
            </w:r>
            <w:r>
              <w:br/>
            </w:r>
            <w:r>
              <w:rPr>
                <w:rFonts w:ascii="Times New Roman"/>
                <w:b w:val="false"/>
                <w:i w:val="false"/>
                <w:color w:val="000000"/>
                <w:sz w:val="20"/>
              </w:rPr>
              <w:t>
</w:t>
            </w:r>
            <w:r>
              <w:rPr>
                <w:rFonts w:ascii="Times New Roman"/>
                <w:b w:val="false"/>
                <w:i w:val="false"/>
                <w:color w:val="000000"/>
                <w:sz w:val="20"/>
              </w:rPr>
              <w:t>8-711-4-21-258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Жанибекского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Иманова, 79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Зеленовского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Гагарина, 69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Казталовского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Лукманова, 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Каратобинского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w:t>
            </w:r>
            <w:r>
              <w:br/>
            </w:r>
            <w:r>
              <w:rPr>
                <w:rFonts w:ascii="Times New Roman"/>
                <w:b w:val="false"/>
                <w:i w:val="false"/>
                <w:color w:val="000000"/>
                <w:sz w:val="20"/>
              </w:rPr>
              <w:t>
</w:t>
            </w:r>
            <w:r>
              <w:rPr>
                <w:rFonts w:ascii="Times New Roman"/>
                <w:b w:val="false"/>
                <w:i w:val="false"/>
                <w:color w:val="000000"/>
                <w:sz w:val="20"/>
              </w:rPr>
              <w:t>Курмангалиева, 23/1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Сырымского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Жымпиты, улица</w:t>
            </w:r>
            <w:r>
              <w:br/>
            </w:r>
            <w:r>
              <w:rPr>
                <w:rFonts w:ascii="Times New Roman"/>
                <w:b w:val="false"/>
                <w:i w:val="false"/>
                <w:color w:val="000000"/>
                <w:sz w:val="20"/>
              </w:rPr>
              <w:t>
</w:t>
            </w:r>
            <w:r>
              <w:rPr>
                <w:rFonts w:ascii="Times New Roman"/>
                <w:b w:val="false"/>
                <w:i w:val="false"/>
                <w:color w:val="000000"/>
                <w:sz w:val="20"/>
              </w:rPr>
              <w:t>Казахстанская, 11/2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Таскалинского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Вокзальная, 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Теректинского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Федоровка,</w:t>
            </w:r>
            <w:r>
              <w:br/>
            </w:r>
            <w:r>
              <w:rPr>
                <w:rFonts w:ascii="Times New Roman"/>
                <w:b w:val="false"/>
                <w:i w:val="false"/>
                <w:color w:val="000000"/>
                <w:sz w:val="20"/>
              </w:rPr>
              <w:t>
</w:t>
            </w:r>
            <w:r>
              <w:rPr>
                <w:rFonts w:ascii="Times New Roman"/>
                <w:b w:val="false"/>
                <w:i w:val="false"/>
                <w:color w:val="000000"/>
                <w:sz w:val="20"/>
              </w:rPr>
              <w:t>улица Юбилейная,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Шынгырлауского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Шынгырлау,</w:t>
            </w:r>
            <w:r>
              <w:br/>
            </w:r>
            <w:r>
              <w:rPr>
                <w:rFonts w:ascii="Times New Roman"/>
                <w:b w:val="false"/>
                <w:i w:val="false"/>
                <w:color w:val="000000"/>
                <w:sz w:val="20"/>
              </w:rPr>
              <w:t>
</w:t>
            </w:r>
            <w:r>
              <w:rPr>
                <w:rFonts w:ascii="Times New Roman"/>
                <w:b w:val="false"/>
                <w:i w:val="false"/>
                <w:color w:val="000000"/>
                <w:sz w:val="20"/>
              </w:rPr>
              <w:t>улица Тайманова, 95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Ержанова, 47/3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8-7212-43-64-61;</w:t>
            </w:r>
            <w:r>
              <w:br/>
            </w:r>
            <w:r>
              <w:rPr>
                <w:rFonts w:ascii="Times New Roman"/>
                <w:b w:val="false"/>
                <w:i w:val="false"/>
                <w:color w:val="000000"/>
                <w:sz w:val="20"/>
              </w:rPr>
              <w:t>
</w:t>
            </w:r>
            <w:r>
              <w:rPr>
                <w:rFonts w:ascii="Times New Roman"/>
                <w:b w:val="false"/>
                <w:i w:val="false"/>
                <w:color w:val="000000"/>
                <w:sz w:val="20"/>
              </w:rPr>
              <w:t>8-7212-43-49-85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8-7212-41-63-07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Муканова, 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8-7212-77-24-40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Архитектурная, 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8-7212-45-71-01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21 микрорайон, дом 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8-7212-53-91-46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Серова, 73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8-7212-93-16-93;</w:t>
            </w:r>
            <w:r>
              <w:br/>
            </w:r>
            <w:r>
              <w:rPr>
                <w:rFonts w:ascii="Times New Roman"/>
                <w:b w:val="false"/>
                <w:i w:val="false"/>
                <w:color w:val="000000"/>
                <w:sz w:val="20"/>
              </w:rPr>
              <w:t>
</w:t>
            </w:r>
            <w:r>
              <w:rPr>
                <w:rFonts w:ascii="Times New Roman"/>
                <w:b w:val="false"/>
                <w:i w:val="false"/>
                <w:color w:val="000000"/>
                <w:sz w:val="20"/>
              </w:rPr>
              <w:t>8-7212-93-16-94;</w:t>
            </w:r>
            <w:r>
              <w:br/>
            </w:r>
            <w:r>
              <w:rPr>
                <w:rFonts w:ascii="Times New Roman"/>
                <w:b w:val="false"/>
                <w:i w:val="false"/>
                <w:color w:val="000000"/>
                <w:sz w:val="20"/>
              </w:rPr>
              <w:t>
</w:t>
            </w:r>
            <w:r>
              <w:rPr>
                <w:rFonts w:ascii="Times New Roman"/>
                <w:b w:val="false"/>
                <w:i w:val="false"/>
                <w:color w:val="000000"/>
                <w:sz w:val="20"/>
              </w:rPr>
              <w:t>8-7212-93-16-86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города Темиртау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Блюхера, 23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8-721-39-8-64-25;</w:t>
            </w:r>
            <w:r>
              <w:br/>
            </w:r>
            <w:r>
              <w:rPr>
                <w:rFonts w:ascii="Times New Roman"/>
                <w:b w:val="false"/>
                <w:i w:val="false"/>
                <w:color w:val="000000"/>
                <w:sz w:val="20"/>
              </w:rPr>
              <w:t>
</w:t>
            </w:r>
            <w:r>
              <w:rPr>
                <w:rFonts w:ascii="Times New Roman"/>
                <w:b w:val="false"/>
                <w:i w:val="false"/>
                <w:color w:val="000000"/>
                <w:sz w:val="20"/>
              </w:rPr>
              <w:t>8-721-39-8-69-93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города Темиртау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проспект Республики, 128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8-721-39-9-79-98;</w:t>
            </w:r>
            <w:r>
              <w:br/>
            </w:r>
            <w:r>
              <w:rPr>
                <w:rFonts w:ascii="Times New Roman"/>
                <w:b w:val="false"/>
                <w:i w:val="false"/>
                <w:color w:val="000000"/>
                <w:sz w:val="20"/>
              </w:rPr>
              <w:t>
</w:t>
            </w:r>
            <w:r>
              <w:rPr>
                <w:rFonts w:ascii="Times New Roman"/>
                <w:b w:val="false"/>
                <w:i w:val="false"/>
                <w:color w:val="000000"/>
                <w:sz w:val="20"/>
              </w:rPr>
              <w:t>8-721-39-9-79-96;</w:t>
            </w:r>
            <w:r>
              <w:br/>
            </w:r>
            <w:r>
              <w:rPr>
                <w:rFonts w:ascii="Times New Roman"/>
                <w:b w:val="false"/>
                <w:i w:val="false"/>
                <w:color w:val="000000"/>
                <w:sz w:val="20"/>
              </w:rPr>
              <w:t>
</w:t>
            </w:r>
            <w:r>
              <w:rPr>
                <w:rFonts w:ascii="Times New Roman"/>
                <w:b w:val="false"/>
                <w:i w:val="false"/>
                <w:color w:val="000000"/>
                <w:sz w:val="20"/>
              </w:rPr>
              <w:t>8-721-39-7-79-78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Жанааркинского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улица Оспанова, 40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8-710-30-2-69-09;</w:t>
            </w:r>
            <w:r>
              <w:br/>
            </w:r>
            <w:r>
              <w:rPr>
                <w:rFonts w:ascii="Times New Roman"/>
                <w:b w:val="false"/>
                <w:i w:val="false"/>
                <w:color w:val="000000"/>
                <w:sz w:val="20"/>
              </w:rPr>
              <w:t>
</w:t>
            </w:r>
            <w:r>
              <w:rPr>
                <w:rFonts w:ascii="Times New Roman"/>
                <w:b w:val="false"/>
                <w:i w:val="false"/>
                <w:color w:val="000000"/>
                <w:sz w:val="20"/>
              </w:rPr>
              <w:t>8-710-30-2-61-60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Каркаралинского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Аубакирова, 21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8-721-46-31-7-03;</w:t>
            </w:r>
            <w:r>
              <w:br/>
            </w:r>
            <w:r>
              <w:rPr>
                <w:rFonts w:ascii="Times New Roman"/>
                <w:b w:val="false"/>
                <w:i w:val="false"/>
                <w:color w:val="000000"/>
                <w:sz w:val="20"/>
              </w:rPr>
              <w:t>
</w:t>
            </w:r>
            <w:r>
              <w:rPr>
                <w:rFonts w:ascii="Times New Roman"/>
                <w:b w:val="false"/>
                <w:i w:val="false"/>
                <w:color w:val="000000"/>
                <w:sz w:val="20"/>
              </w:rPr>
              <w:t>8-721-46-31-9-18;</w:t>
            </w:r>
            <w:r>
              <w:br/>
            </w:r>
            <w:r>
              <w:rPr>
                <w:rFonts w:ascii="Times New Roman"/>
                <w:b w:val="false"/>
                <w:i w:val="false"/>
                <w:color w:val="000000"/>
                <w:sz w:val="20"/>
              </w:rPr>
              <w:t>
</w:t>
            </w:r>
            <w:r>
              <w:rPr>
                <w:rFonts w:ascii="Times New Roman"/>
                <w:b w:val="false"/>
                <w:i w:val="false"/>
                <w:color w:val="000000"/>
                <w:sz w:val="20"/>
              </w:rPr>
              <w:t>8-721-46-31-5-26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Нуринского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Сулейменова,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8-721-44-2-11-11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Осакаровского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Пристационная, 128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8-721-49-4-32-62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Осакаровского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r>
              <w:br/>
            </w:r>
            <w:r>
              <w:rPr>
                <w:rFonts w:ascii="Times New Roman"/>
                <w:b w:val="false"/>
                <w:i w:val="false"/>
                <w:color w:val="000000"/>
                <w:sz w:val="20"/>
              </w:rPr>
              <w:t>
</w:t>
            </w:r>
            <w:r>
              <w:rPr>
                <w:rFonts w:ascii="Times New Roman"/>
                <w:b w:val="false"/>
                <w:i w:val="false"/>
                <w:color w:val="000000"/>
                <w:sz w:val="20"/>
              </w:rPr>
              <w:t>улица Абая, 13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Улытауского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w:t>
            </w:r>
            <w:r>
              <w:br/>
            </w:r>
            <w:r>
              <w:rPr>
                <w:rFonts w:ascii="Times New Roman"/>
                <w:b w:val="false"/>
                <w:i w:val="false"/>
                <w:color w:val="000000"/>
                <w:sz w:val="20"/>
              </w:rPr>
              <w:t>
</w:t>
            </w:r>
            <w:r>
              <w:rPr>
                <w:rFonts w:ascii="Times New Roman"/>
                <w:b w:val="false"/>
                <w:i w:val="false"/>
                <w:color w:val="000000"/>
                <w:sz w:val="20"/>
              </w:rPr>
              <w:t>улица Амангельды, 29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8-710-35-2-13-06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Шетского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Аксу-Аюлы,</w:t>
            </w:r>
            <w:r>
              <w:br/>
            </w:r>
            <w:r>
              <w:rPr>
                <w:rFonts w:ascii="Times New Roman"/>
                <w:b w:val="false"/>
                <w:i w:val="false"/>
                <w:color w:val="000000"/>
                <w:sz w:val="20"/>
              </w:rPr>
              <w:t>
</w:t>
            </w:r>
            <w:r>
              <w:rPr>
                <w:rFonts w:ascii="Times New Roman"/>
                <w:b w:val="false"/>
                <w:i w:val="false"/>
                <w:color w:val="000000"/>
                <w:sz w:val="20"/>
              </w:rPr>
              <w:t>улица Жапакова, 23/1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8-710-31-2-21-88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Шетского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Агадырь,</w:t>
            </w:r>
            <w:r>
              <w:br/>
            </w:r>
            <w:r>
              <w:rPr>
                <w:rFonts w:ascii="Times New Roman"/>
                <w:b w:val="false"/>
                <w:i w:val="false"/>
                <w:color w:val="000000"/>
                <w:sz w:val="20"/>
              </w:rPr>
              <w:t>
</w:t>
            </w:r>
            <w:r>
              <w:rPr>
                <w:rFonts w:ascii="Times New Roman"/>
                <w:b w:val="false"/>
                <w:i w:val="false"/>
                <w:color w:val="000000"/>
                <w:sz w:val="20"/>
              </w:rPr>
              <w:t>улица Тауелсиз Казахстан, 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8-710-33-2-83-44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Жезказган</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улица Б. Момышулы, 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8-7102-73-50-33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Балхаш</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Бокейхана, 20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8-71036-6-83-37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Сатпаев</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 xml:space="preserve">проспект </w:t>
            </w:r>
            <w:r>
              <w:rPr>
                <w:rFonts w:ascii="Times New Roman"/>
                <w:b w:val="false"/>
                <w:i w:val="false"/>
                <w:color w:val="000000"/>
                <w:sz w:val="20"/>
              </w:rPr>
              <w:t>Сатпаева, 111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8-710-63-4-03-47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города Шахтинск</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w:t>
            </w:r>
            <w:r>
              <w:br/>
            </w:r>
            <w:r>
              <w:rPr>
                <w:rFonts w:ascii="Times New Roman"/>
                <w:b w:val="false"/>
                <w:i w:val="false"/>
                <w:color w:val="000000"/>
                <w:sz w:val="20"/>
              </w:rPr>
              <w:t>
</w:t>
            </w:r>
            <w:r>
              <w:rPr>
                <w:rFonts w:ascii="Times New Roman"/>
                <w:b w:val="false"/>
                <w:i w:val="false"/>
                <w:color w:val="000000"/>
                <w:sz w:val="20"/>
              </w:rPr>
              <w:t>А. Кунанбаева, 65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8-721-56-5-26-32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города Шахтинск</w:t>
            </w:r>
            <w:r>
              <w:br/>
            </w:r>
            <w:r>
              <w:rPr>
                <w:rFonts w:ascii="Times New Roman"/>
                <w:b w:val="false"/>
                <w:i w:val="false"/>
                <w:color w:val="000000"/>
                <w:sz w:val="20"/>
              </w:rPr>
              <w:t>
</w:t>
            </w:r>
            <w:r>
              <w:rPr>
                <w:rFonts w:ascii="Times New Roman"/>
                <w:b w:val="false"/>
                <w:i w:val="false"/>
                <w:color w:val="000000"/>
                <w:sz w:val="20"/>
              </w:rPr>
              <w:t>поселка Шахан</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w:t>
            </w:r>
            <w:r>
              <w:br/>
            </w:r>
            <w:r>
              <w:rPr>
                <w:rFonts w:ascii="Times New Roman"/>
                <w:b w:val="false"/>
                <w:i w:val="false"/>
                <w:color w:val="000000"/>
                <w:sz w:val="20"/>
              </w:rPr>
              <w:t>
</w:t>
            </w:r>
            <w:r>
              <w:rPr>
                <w:rFonts w:ascii="Times New Roman"/>
                <w:b w:val="false"/>
                <w:i w:val="false"/>
                <w:color w:val="000000"/>
                <w:sz w:val="20"/>
              </w:rPr>
              <w:t>Шахан, квартал 10/16, 16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8-721-56-3-20-99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Сарань</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 85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8-721-37-5-02-13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Приозерск</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Балхашская,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8-71039-5-29-12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Каражал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Ленина, 18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8-710-32-2-70-21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Абайского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Абая, 54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8-721-31-4-72-27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Абайского района</w:t>
            </w:r>
            <w:r>
              <w:br/>
            </w:r>
            <w:r>
              <w:rPr>
                <w:rFonts w:ascii="Times New Roman"/>
                <w:b w:val="false"/>
                <w:i w:val="false"/>
                <w:color w:val="000000"/>
                <w:sz w:val="20"/>
              </w:rPr>
              <w:t>
</w:t>
            </w:r>
            <w:r>
              <w:rPr>
                <w:rFonts w:ascii="Times New Roman"/>
                <w:b w:val="false"/>
                <w:i w:val="false"/>
                <w:color w:val="000000"/>
                <w:sz w:val="20"/>
              </w:rPr>
              <w:t>поселка Топар</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поселок</w:t>
            </w:r>
            <w:r>
              <w:br/>
            </w:r>
            <w:r>
              <w:rPr>
                <w:rFonts w:ascii="Times New Roman"/>
                <w:b w:val="false"/>
                <w:i w:val="false"/>
                <w:color w:val="000000"/>
                <w:sz w:val="20"/>
              </w:rPr>
              <w:t>
</w:t>
            </w:r>
            <w:r>
              <w:rPr>
                <w:rFonts w:ascii="Times New Roman"/>
                <w:b w:val="false"/>
                <w:i w:val="false"/>
                <w:color w:val="000000"/>
                <w:sz w:val="20"/>
              </w:rPr>
              <w:t>Топар, улица Казыбек би, 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8-72153-3-04-46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Актогайского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Бокейхана,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8-710-37-2-11-05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Актогайского района</w:t>
            </w:r>
            <w:r>
              <w:br/>
            </w:r>
            <w:r>
              <w:rPr>
                <w:rFonts w:ascii="Times New Roman"/>
                <w:b w:val="false"/>
                <w:i w:val="false"/>
                <w:color w:val="000000"/>
                <w:sz w:val="20"/>
              </w:rPr>
              <w:t>
</w:t>
            </w:r>
            <w:r>
              <w:rPr>
                <w:rFonts w:ascii="Times New Roman"/>
                <w:b w:val="false"/>
                <w:i w:val="false"/>
                <w:color w:val="000000"/>
                <w:sz w:val="20"/>
              </w:rPr>
              <w:t>поселка Сарышаган</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w:t>
            </w:r>
            <w:r>
              <w:br/>
            </w:r>
            <w:r>
              <w:rPr>
                <w:rFonts w:ascii="Times New Roman"/>
                <w:b w:val="false"/>
                <w:i w:val="false"/>
                <w:color w:val="000000"/>
                <w:sz w:val="20"/>
              </w:rPr>
              <w:t>
</w:t>
            </w:r>
            <w:r>
              <w:rPr>
                <w:rFonts w:ascii="Times New Roman"/>
                <w:b w:val="false"/>
                <w:i w:val="false"/>
                <w:color w:val="000000"/>
                <w:sz w:val="20"/>
              </w:rPr>
              <w:t>улица Комсомола,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8-710-38-22-3-39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Бухар-Жырауского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Казыбек би, 49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8-721-54-2-23-71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Бухар-Жырауского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им. Г. Мустафина,</w:t>
            </w:r>
            <w:r>
              <w:br/>
            </w:r>
            <w:r>
              <w:rPr>
                <w:rFonts w:ascii="Times New Roman"/>
                <w:b w:val="false"/>
                <w:i w:val="false"/>
                <w:color w:val="000000"/>
                <w:sz w:val="20"/>
              </w:rPr>
              <w:t>
</w:t>
            </w:r>
            <w:r>
              <w:rPr>
                <w:rFonts w:ascii="Times New Roman"/>
                <w:b w:val="false"/>
                <w:i w:val="false"/>
                <w:color w:val="000000"/>
                <w:sz w:val="20"/>
              </w:rPr>
              <w:t>улица Мира,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8-721-38-3-15-62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Таран, 114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8-7142-53-44-84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r>
              <w:br/>
            </w:r>
            <w:r>
              <w:rPr>
                <w:rFonts w:ascii="Times New Roman"/>
                <w:b w:val="false"/>
                <w:i w:val="false"/>
                <w:color w:val="000000"/>
                <w:sz w:val="20"/>
              </w:rPr>
              <w:t>
</w:t>
            </w:r>
            <w:r>
              <w:rPr>
                <w:rFonts w:ascii="Times New Roman"/>
                <w:b w:val="false"/>
                <w:i w:val="false"/>
                <w:color w:val="000000"/>
                <w:sz w:val="20"/>
              </w:rPr>
              <w:t>улица Ленина,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871445-21528</w:t>
            </w:r>
            <w:r>
              <w:br/>
            </w:r>
            <w:r>
              <w:rPr>
                <w:rFonts w:ascii="Times New Roman"/>
                <w:b w:val="false"/>
                <w:i w:val="false"/>
                <w:color w:val="000000"/>
                <w:sz w:val="20"/>
              </w:rPr>
              <w:t>
</w:t>
            </w:r>
            <w:r>
              <w:rPr>
                <w:rFonts w:ascii="Times New Roman"/>
                <w:b w:val="false"/>
                <w:i w:val="false"/>
                <w:color w:val="000000"/>
                <w:sz w:val="20"/>
              </w:rPr>
              <w:t>871445-21529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проспект Абая, 62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871430-75687</w:t>
            </w:r>
            <w:r>
              <w:br/>
            </w:r>
            <w:r>
              <w:rPr>
                <w:rFonts w:ascii="Times New Roman"/>
                <w:b w:val="false"/>
                <w:i w:val="false"/>
                <w:color w:val="000000"/>
                <w:sz w:val="20"/>
              </w:rPr>
              <w:t>
</w:t>
            </w:r>
            <w:r>
              <w:rPr>
                <w:rFonts w:ascii="Times New Roman"/>
                <w:b w:val="false"/>
                <w:i w:val="false"/>
                <w:color w:val="000000"/>
                <w:sz w:val="20"/>
              </w:rPr>
              <w:t>871430-75686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 27/7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871440-21255</w:t>
            </w:r>
            <w:r>
              <w:br/>
            </w:r>
            <w:r>
              <w:rPr>
                <w:rFonts w:ascii="Times New Roman"/>
                <w:b w:val="false"/>
                <w:i w:val="false"/>
                <w:color w:val="000000"/>
                <w:sz w:val="20"/>
              </w:rPr>
              <w:t>
</w:t>
            </w:r>
            <w:r>
              <w:rPr>
                <w:rFonts w:ascii="Times New Roman"/>
                <w:b w:val="false"/>
                <w:i w:val="false"/>
                <w:color w:val="000000"/>
                <w:sz w:val="20"/>
              </w:rPr>
              <w:t>871440-21269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Ленина, 32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871453-21831</w:t>
            </w:r>
            <w:r>
              <w:br/>
            </w:r>
            <w:r>
              <w:rPr>
                <w:rFonts w:ascii="Times New Roman"/>
                <w:b w:val="false"/>
                <w:i w:val="false"/>
                <w:color w:val="000000"/>
                <w:sz w:val="20"/>
              </w:rPr>
              <w:t>
</w:t>
            </w:r>
            <w:r>
              <w:rPr>
                <w:rFonts w:ascii="Times New Roman"/>
                <w:b w:val="false"/>
                <w:i w:val="false"/>
                <w:color w:val="000000"/>
                <w:sz w:val="20"/>
              </w:rPr>
              <w:t>871453-21902</w:t>
            </w:r>
            <w:r>
              <w:br/>
            </w:r>
            <w:r>
              <w:rPr>
                <w:rFonts w:ascii="Times New Roman"/>
                <w:b w:val="false"/>
                <w:i w:val="false"/>
                <w:color w:val="000000"/>
                <w:sz w:val="20"/>
              </w:rPr>
              <w:t>
</w:t>
            </w:r>
            <w:r>
              <w:rPr>
                <w:rFonts w:ascii="Times New Roman"/>
                <w:b w:val="false"/>
                <w:i w:val="false"/>
                <w:color w:val="000000"/>
                <w:sz w:val="20"/>
              </w:rPr>
              <w:t>871453-99679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Денисовка,</w:t>
            </w:r>
            <w:r>
              <w:br/>
            </w:r>
            <w:r>
              <w:rPr>
                <w:rFonts w:ascii="Times New Roman"/>
                <w:b w:val="false"/>
                <w:i w:val="false"/>
                <w:color w:val="000000"/>
                <w:sz w:val="20"/>
              </w:rPr>
              <w:t>
</w:t>
            </w:r>
            <w:r>
              <w:rPr>
                <w:rFonts w:ascii="Times New Roman"/>
                <w:b w:val="false"/>
                <w:i w:val="false"/>
                <w:color w:val="000000"/>
                <w:sz w:val="20"/>
              </w:rPr>
              <w:t>улица Советская, 13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871434-22031</w:t>
            </w:r>
            <w:r>
              <w:br/>
            </w:r>
            <w:r>
              <w:rPr>
                <w:rFonts w:ascii="Times New Roman"/>
                <w:b w:val="false"/>
                <w:i w:val="false"/>
                <w:color w:val="000000"/>
                <w:sz w:val="20"/>
              </w:rPr>
              <w:t>
</w:t>
            </w:r>
            <w:r>
              <w:rPr>
                <w:rFonts w:ascii="Times New Roman"/>
                <w:b w:val="false"/>
                <w:i w:val="false"/>
                <w:color w:val="000000"/>
                <w:sz w:val="20"/>
              </w:rPr>
              <w:t>871434-21402</w:t>
            </w:r>
            <w:r>
              <w:br/>
            </w:r>
            <w:r>
              <w:rPr>
                <w:rFonts w:ascii="Times New Roman"/>
                <w:b w:val="false"/>
                <w:i w:val="false"/>
                <w:color w:val="000000"/>
                <w:sz w:val="20"/>
              </w:rPr>
              <w:t>
</w:t>
            </w:r>
            <w:r>
              <w:rPr>
                <w:rFonts w:ascii="Times New Roman"/>
                <w:b w:val="false"/>
                <w:i w:val="false"/>
                <w:color w:val="000000"/>
                <w:sz w:val="20"/>
              </w:rPr>
              <w:t>871434-22030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Торгай,</w:t>
            </w:r>
            <w:r>
              <w:br/>
            </w:r>
            <w:r>
              <w:rPr>
                <w:rFonts w:ascii="Times New Roman"/>
                <w:b w:val="false"/>
                <w:i w:val="false"/>
                <w:color w:val="000000"/>
                <w:sz w:val="20"/>
              </w:rPr>
              <w:t>
</w:t>
            </w:r>
            <w:r>
              <w:rPr>
                <w:rFonts w:ascii="Times New Roman"/>
                <w:b w:val="false"/>
                <w:i w:val="false"/>
                <w:color w:val="000000"/>
                <w:sz w:val="20"/>
              </w:rPr>
              <w:t>улица 8 Марта, 37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871439-22005</w:t>
            </w:r>
            <w:r>
              <w:br/>
            </w:r>
            <w:r>
              <w:rPr>
                <w:rFonts w:ascii="Times New Roman"/>
                <w:b w:val="false"/>
                <w:i w:val="false"/>
                <w:color w:val="000000"/>
                <w:sz w:val="20"/>
              </w:rPr>
              <w:t>
</w:t>
            </w:r>
            <w:r>
              <w:rPr>
                <w:rFonts w:ascii="Times New Roman"/>
                <w:b w:val="false"/>
                <w:i w:val="false"/>
                <w:color w:val="000000"/>
                <w:sz w:val="20"/>
              </w:rPr>
              <w:t>871439-21585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улица Ленина, 108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871435-28283</w:t>
            </w:r>
            <w:r>
              <w:br/>
            </w:r>
            <w:r>
              <w:rPr>
                <w:rFonts w:ascii="Times New Roman"/>
                <w:b w:val="false"/>
                <w:i w:val="false"/>
                <w:color w:val="000000"/>
                <w:sz w:val="20"/>
              </w:rPr>
              <w:t>
</w:t>
            </w:r>
            <w:r>
              <w:rPr>
                <w:rFonts w:ascii="Times New Roman"/>
                <w:b w:val="false"/>
                <w:i w:val="false"/>
                <w:color w:val="000000"/>
                <w:sz w:val="20"/>
              </w:rPr>
              <w:t>871435-28200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w:t>
            </w:r>
            <w:r>
              <w:br/>
            </w:r>
            <w:r>
              <w:rPr>
                <w:rFonts w:ascii="Times New Roman"/>
                <w:b w:val="false"/>
                <w:i w:val="false"/>
                <w:color w:val="000000"/>
                <w:sz w:val="20"/>
              </w:rPr>
              <w:t>
</w:t>
            </w:r>
            <w:r>
              <w:rPr>
                <w:rFonts w:ascii="Times New Roman"/>
                <w:b w:val="false"/>
                <w:i w:val="false"/>
                <w:color w:val="000000"/>
                <w:sz w:val="20"/>
              </w:rPr>
              <w:t>улица Ержанова, 66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871437-22276</w:t>
            </w:r>
            <w:r>
              <w:br/>
            </w:r>
            <w:r>
              <w:rPr>
                <w:rFonts w:ascii="Times New Roman"/>
                <w:b w:val="false"/>
                <w:i w:val="false"/>
                <w:color w:val="000000"/>
                <w:sz w:val="20"/>
              </w:rPr>
              <w:t>
</w:t>
            </w:r>
            <w:r>
              <w:rPr>
                <w:rFonts w:ascii="Times New Roman"/>
                <w:b w:val="false"/>
                <w:i w:val="false"/>
                <w:color w:val="000000"/>
                <w:sz w:val="20"/>
              </w:rPr>
              <w:t>871437-22275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улица Комсомольская,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871452-22147</w:t>
            </w:r>
            <w:r>
              <w:br/>
            </w:r>
            <w:r>
              <w:rPr>
                <w:rFonts w:ascii="Times New Roman"/>
                <w:b w:val="false"/>
                <w:i w:val="false"/>
                <w:color w:val="000000"/>
                <w:sz w:val="20"/>
              </w:rPr>
              <w:t>
</w:t>
            </w:r>
            <w:r>
              <w:rPr>
                <w:rFonts w:ascii="Times New Roman"/>
                <w:b w:val="false"/>
                <w:i w:val="false"/>
                <w:color w:val="000000"/>
                <w:sz w:val="20"/>
              </w:rPr>
              <w:t>871452-21969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Карабалык,</w:t>
            </w:r>
            <w:r>
              <w:br/>
            </w:r>
            <w:r>
              <w:rPr>
                <w:rFonts w:ascii="Times New Roman"/>
                <w:b w:val="false"/>
                <w:i w:val="false"/>
                <w:color w:val="000000"/>
                <w:sz w:val="20"/>
              </w:rPr>
              <w:t>
</w:t>
            </w:r>
            <w:r>
              <w:rPr>
                <w:rFonts w:ascii="Times New Roman"/>
                <w:b w:val="false"/>
                <w:i w:val="false"/>
                <w:color w:val="000000"/>
                <w:sz w:val="20"/>
              </w:rPr>
              <w:t>улица Космонавтов, 16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871441-32961</w:t>
            </w:r>
            <w:r>
              <w:br/>
            </w:r>
            <w:r>
              <w:rPr>
                <w:rFonts w:ascii="Times New Roman"/>
                <w:b w:val="false"/>
                <w:i w:val="false"/>
                <w:color w:val="000000"/>
                <w:sz w:val="20"/>
              </w:rPr>
              <w:t>
</w:t>
            </w:r>
            <w:r>
              <w:rPr>
                <w:rFonts w:ascii="Times New Roman"/>
                <w:b w:val="false"/>
                <w:i w:val="false"/>
                <w:color w:val="000000"/>
                <w:sz w:val="20"/>
              </w:rPr>
              <w:t>871441-32502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Гашека, 14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87142-264551</w:t>
            </w:r>
            <w:r>
              <w:br/>
            </w:r>
            <w:r>
              <w:rPr>
                <w:rFonts w:ascii="Times New Roman"/>
                <w:b w:val="false"/>
                <w:i w:val="false"/>
                <w:color w:val="000000"/>
                <w:sz w:val="20"/>
              </w:rPr>
              <w:t>
</w:t>
            </w:r>
            <w:r>
              <w:rPr>
                <w:rFonts w:ascii="Times New Roman"/>
                <w:b w:val="false"/>
                <w:i w:val="false"/>
                <w:color w:val="000000"/>
                <w:sz w:val="20"/>
              </w:rPr>
              <w:t>87142-261129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Костанайского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53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871455-24315</w:t>
            </w:r>
            <w:r>
              <w:br/>
            </w:r>
            <w:r>
              <w:rPr>
                <w:rFonts w:ascii="Times New Roman"/>
                <w:b w:val="false"/>
                <w:i w:val="false"/>
                <w:color w:val="000000"/>
                <w:sz w:val="20"/>
              </w:rPr>
              <w:t>
</w:t>
            </w:r>
            <w:r>
              <w:rPr>
                <w:rFonts w:ascii="Times New Roman"/>
                <w:b w:val="false"/>
                <w:i w:val="false"/>
                <w:color w:val="000000"/>
                <w:sz w:val="20"/>
              </w:rPr>
              <w:t>871455-24316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4 микрорайон, дом 25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871433-32090</w:t>
            </w:r>
            <w:r>
              <w:br/>
            </w:r>
            <w:r>
              <w:rPr>
                <w:rFonts w:ascii="Times New Roman"/>
                <w:b w:val="false"/>
                <w:i w:val="false"/>
                <w:color w:val="000000"/>
                <w:sz w:val="20"/>
              </w:rPr>
              <w:t>
</w:t>
            </w:r>
            <w:r>
              <w:rPr>
                <w:rFonts w:ascii="Times New Roman"/>
                <w:b w:val="false"/>
                <w:i w:val="false"/>
                <w:color w:val="000000"/>
                <w:sz w:val="20"/>
              </w:rPr>
              <w:t>871433-35389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Королева, 4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871443-22460</w:t>
            </w:r>
            <w:r>
              <w:br/>
            </w:r>
            <w:r>
              <w:rPr>
                <w:rFonts w:ascii="Times New Roman"/>
                <w:b w:val="false"/>
                <w:i w:val="false"/>
                <w:color w:val="000000"/>
                <w:sz w:val="20"/>
              </w:rPr>
              <w:t>
</w:t>
            </w:r>
            <w:r>
              <w:rPr>
                <w:rFonts w:ascii="Times New Roman"/>
                <w:b w:val="false"/>
                <w:i w:val="false"/>
                <w:color w:val="000000"/>
                <w:sz w:val="20"/>
              </w:rPr>
              <w:t>871443-21372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w:t>
            </w:r>
            <w:r>
              <w:br/>
            </w:r>
            <w:r>
              <w:rPr>
                <w:rFonts w:ascii="Times New Roman"/>
                <w:b w:val="false"/>
                <w:i w:val="false"/>
                <w:color w:val="000000"/>
                <w:sz w:val="20"/>
              </w:rPr>
              <w:t>
</w:t>
            </w:r>
            <w:r>
              <w:rPr>
                <w:rFonts w:ascii="Times New Roman"/>
                <w:b w:val="false"/>
                <w:i w:val="false"/>
                <w:color w:val="000000"/>
                <w:sz w:val="20"/>
              </w:rPr>
              <w:t>улица Шакшак Жанибека, 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871454-21053</w:t>
            </w:r>
            <w:r>
              <w:br/>
            </w:r>
            <w:r>
              <w:rPr>
                <w:rFonts w:ascii="Times New Roman"/>
                <w:b w:val="false"/>
                <w:i w:val="false"/>
                <w:color w:val="000000"/>
                <w:sz w:val="20"/>
              </w:rPr>
              <w:t>
</w:t>
            </w:r>
            <w:r>
              <w:rPr>
                <w:rFonts w:ascii="Times New Roman"/>
                <w:b w:val="false"/>
                <w:i w:val="false"/>
                <w:color w:val="000000"/>
                <w:sz w:val="20"/>
              </w:rPr>
              <w:t>871454-21015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проспект Космонавтов,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871431-49803</w:t>
            </w:r>
            <w:r>
              <w:br/>
            </w:r>
            <w:r>
              <w:rPr>
                <w:rFonts w:ascii="Times New Roman"/>
                <w:b w:val="false"/>
                <w:i w:val="false"/>
                <w:color w:val="000000"/>
                <w:sz w:val="20"/>
              </w:rPr>
              <w:t>
</w:t>
            </w:r>
            <w:r>
              <w:rPr>
                <w:rFonts w:ascii="Times New Roman"/>
                <w:b w:val="false"/>
                <w:i w:val="false"/>
                <w:color w:val="000000"/>
                <w:sz w:val="20"/>
              </w:rPr>
              <w:t>871431-49802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Корчагина, 76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871431-90038</w:t>
            </w:r>
            <w:r>
              <w:br/>
            </w:r>
            <w:r>
              <w:rPr>
                <w:rFonts w:ascii="Times New Roman"/>
                <w:b w:val="false"/>
                <w:i w:val="false"/>
                <w:color w:val="000000"/>
                <w:sz w:val="20"/>
              </w:rPr>
              <w:t>
</w:t>
            </w:r>
            <w:r>
              <w:rPr>
                <w:rFonts w:ascii="Times New Roman"/>
                <w:b w:val="false"/>
                <w:i w:val="false"/>
                <w:color w:val="000000"/>
                <w:sz w:val="20"/>
              </w:rPr>
              <w:t>871431-98947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104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871451-21321</w:t>
            </w:r>
            <w:r>
              <w:br/>
            </w:r>
            <w:r>
              <w:rPr>
                <w:rFonts w:ascii="Times New Roman"/>
                <w:b w:val="false"/>
                <w:i w:val="false"/>
                <w:color w:val="000000"/>
                <w:sz w:val="20"/>
              </w:rPr>
              <w:t>
</w:t>
            </w:r>
            <w:r>
              <w:rPr>
                <w:rFonts w:ascii="Times New Roman"/>
                <w:b w:val="false"/>
                <w:i w:val="false"/>
                <w:color w:val="000000"/>
                <w:sz w:val="20"/>
              </w:rPr>
              <w:t>871451-21209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93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871436-36598</w:t>
            </w:r>
            <w:r>
              <w:br/>
            </w:r>
            <w:r>
              <w:rPr>
                <w:rFonts w:ascii="Times New Roman"/>
                <w:b w:val="false"/>
                <w:i w:val="false"/>
                <w:color w:val="000000"/>
                <w:sz w:val="20"/>
              </w:rPr>
              <w:t>
</w:t>
            </w:r>
            <w:r>
              <w:rPr>
                <w:rFonts w:ascii="Times New Roman"/>
                <w:b w:val="false"/>
                <w:i w:val="false"/>
                <w:color w:val="000000"/>
                <w:sz w:val="20"/>
              </w:rPr>
              <w:t>871436-37452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Абая, 79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871444-21567</w:t>
            </w:r>
            <w:r>
              <w:br/>
            </w:r>
            <w:r>
              <w:rPr>
                <w:rFonts w:ascii="Times New Roman"/>
                <w:b w:val="false"/>
                <w:i w:val="false"/>
                <w:color w:val="000000"/>
                <w:sz w:val="20"/>
              </w:rPr>
              <w:t>
</w:t>
            </w:r>
            <w:r>
              <w:rPr>
                <w:rFonts w:ascii="Times New Roman"/>
                <w:b w:val="false"/>
                <w:i w:val="false"/>
                <w:color w:val="000000"/>
                <w:sz w:val="20"/>
              </w:rPr>
              <w:t>871444-24583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Федоровқа,</w:t>
            </w:r>
            <w:r>
              <w:br/>
            </w:r>
            <w:r>
              <w:rPr>
                <w:rFonts w:ascii="Times New Roman"/>
                <w:b w:val="false"/>
                <w:i w:val="false"/>
                <w:color w:val="000000"/>
                <w:sz w:val="20"/>
              </w:rPr>
              <w:t>
</w:t>
            </w:r>
            <w:r>
              <w:rPr>
                <w:rFonts w:ascii="Times New Roman"/>
                <w:b w:val="false"/>
                <w:i w:val="false"/>
                <w:color w:val="000000"/>
                <w:sz w:val="20"/>
              </w:rPr>
              <w:t>улица Красноармейская, 56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871442-22518</w:t>
            </w:r>
            <w:r>
              <w:br/>
            </w:r>
            <w:r>
              <w:rPr>
                <w:rFonts w:ascii="Times New Roman"/>
                <w:b w:val="false"/>
                <w:i w:val="false"/>
                <w:color w:val="000000"/>
                <w:sz w:val="20"/>
              </w:rPr>
              <w:t>
</w:t>
            </w:r>
            <w:r>
              <w:rPr>
                <w:rFonts w:ascii="Times New Roman"/>
                <w:b w:val="false"/>
                <w:i w:val="false"/>
                <w:color w:val="000000"/>
                <w:sz w:val="20"/>
              </w:rPr>
              <w:t>871442-23283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Тасбугет,</w:t>
            </w:r>
            <w:r>
              <w:br/>
            </w:r>
            <w:r>
              <w:rPr>
                <w:rFonts w:ascii="Times New Roman"/>
                <w:b w:val="false"/>
                <w:i w:val="false"/>
                <w:color w:val="000000"/>
                <w:sz w:val="20"/>
              </w:rPr>
              <w:t>
</w:t>
            </w:r>
            <w:r>
              <w:rPr>
                <w:rFonts w:ascii="Times New Roman"/>
                <w:b w:val="false"/>
                <w:i w:val="false"/>
                <w:color w:val="000000"/>
                <w:sz w:val="20"/>
              </w:rPr>
              <w:t>улица Амангельды,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8-7242-21-66-11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Жанкожа батыра, 82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8-7242-25-60-57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улица Карасакал Еримбет,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8-72433-2-50-02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Айтеке би,</w:t>
            </w:r>
            <w:r>
              <w:br/>
            </w:r>
            <w:r>
              <w:rPr>
                <w:rFonts w:ascii="Times New Roman"/>
                <w:b w:val="false"/>
                <w:i w:val="false"/>
                <w:color w:val="000000"/>
                <w:sz w:val="20"/>
              </w:rPr>
              <w:t>
</w:t>
            </w:r>
            <w:r>
              <w:rPr>
                <w:rFonts w:ascii="Times New Roman"/>
                <w:b w:val="false"/>
                <w:i w:val="false"/>
                <w:color w:val="000000"/>
                <w:sz w:val="20"/>
              </w:rPr>
              <w:t>улица Жанкожа батыра,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8-72438-2-61-27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Байконурский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Байконур,</w:t>
            </w:r>
            <w:r>
              <w:br/>
            </w:r>
            <w:r>
              <w:rPr>
                <w:rFonts w:ascii="Times New Roman"/>
                <w:b w:val="false"/>
                <w:i w:val="false"/>
                <w:color w:val="000000"/>
                <w:sz w:val="20"/>
              </w:rPr>
              <w:t>
</w:t>
            </w:r>
            <w:r>
              <w:rPr>
                <w:rFonts w:ascii="Times New Roman"/>
                <w:b w:val="false"/>
                <w:i w:val="false"/>
                <w:color w:val="000000"/>
                <w:sz w:val="20"/>
              </w:rPr>
              <w:t>улица Максимова, 17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8-3362-2-7-54-81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w:t>
            </w:r>
            <w:r>
              <w:br/>
            </w:r>
            <w:r>
              <w:rPr>
                <w:rFonts w:ascii="Times New Roman"/>
                <w:b w:val="false"/>
                <w:i w:val="false"/>
                <w:color w:val="000000"/>
                <w:sz w:val="20"/>
              </w:rPr>
              <w:t>
</w:t>
            </w:r>
            <w:r>
              <w:rPr>
                <w:rFonts w:ascii="Times New Roman"/>
                <w:b w:val="false"/>
                <w:i w:val="false"/>
                <w:color w:val="000000"/>
                <w:sz w:val="20"/>
              </w:rPr>
              <w:t>улица Абая,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Джалагашский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Желтоксан,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Амангелди, 55/а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8-72436-2-29-00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Чийлийский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Шиели,</w:t>
            </w:r>
            <w:r>
              <w:br/>
            </w:r>
            <w:r>
              <w:rPr>
                <w:rFonts w:ascii="Times New Roman"/>
                <w:b w:val="false"/>
                <w:i w:val="false"/>
                <w:color w:val="000000"/>
                <w:sz w:val="20"/>
              </w:rPr>
              <w:t>
</w:t>
            </w:r>
            <w:r>
              <w:rPr>
                <w:rFonts w:ascii="Times New Roman"/>
                <w:b w:val="false"/>
                <w:i w:val="false"/>
                <w:color w:val="000000"/>
                <w:sz w:val="20"/>
              </w:rPr>
              <w:t>улица Рыскулова,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8-72432-4-15-59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Сығанак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8-72435-2-14-51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13.1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15 микрорайон, 67Б/2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микрорайон Оркен,</w:t>
            </w:r>
            <w:r>
              <w:br/>
            </w:r>
            <w:r>
              <w:rPr>
                <w:rFonts w:ascii="Times New Roman"/>
                <w:b w:val="false"/>
                <w:i w:val="false"/>
                <w:color w:val="000000"/>
                <w:sz w:val="20"/>
              </w:rPr>
              <w:t>
</w:t>
            </w:r>
            <w:r>
              <w:rPr>
                <w:rFonts w:ascii="Times New Roman"/>
                <w:b w:val="false"/>
                <w:i w:val="false"/>
                <w:color w:val="000000"/>
                <w:sz w:val="20"/>
              </w:rPr>
              <w:t>здание Дом творчества</w:t>
            </w:r>
            <w:r>
              <w:br/>
            </w:r>
            <w:r>
              <w:rPr>
                <w:rFonts w:ascii="Times New Roman"/>
                <w:b w:val="false"/>
                <w:i w:val="false"/>
                <w:color w:val="000000"/>
                <w:sz w:val="20"/>
              </w:rPr>
              <w:t>
</w:t>
            </w:r>
            <w:r>
              <w:rPr>
                <w:rFonts w:ascii="Times New Roman"/>
                <w:b w:val="false"/>
                <w:i w:val="false"/>
                <w:color w:val="000000"/>
                <w:sz w:val="20"/>
              </w:rPr>
              <w:t>школьников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8-7293-4-35072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w:t>
            </w:r>
            <w:r>
              <w:br/>
            </w:r>
            <w:r>
              <w:rPr>
                <w:rFonts w:ascii="Times New Roman"/>
                <w:b w:val="false"/>
                <w:i w:val="false"/>
                <w:color w:val="000000"/>
                <w:sz w:val="20"/>
              </w:rPr>
              <w:t>
</w:t>
            </w:r>
            <w:r>
              <w:rPr>
                <w:rFonts w:ascii="Times New Roman"/>
                <w:b w:val="false"/>
                <w:i w:val="false"/>
                <w:color w:val="000000"/>
                <w:sz w:val="20"/>
              </w:rPr>
              <w:t>Общественных организаций</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8-7292-46-56-83;</w:t>
            </w:r>
            <w:r>
              <w:br/>
            </w:r>
            <w:r>
              <w:rPr>
                <w:rFonts w:ascii="Times New Roman"/>
                <w:b w:val="false"/>
                <w:i w:val="false"/>
                <w:color w:val="000000"/>
                <w:sz w:val="20"/>
              </w:rPr>
              <w:t>
</w:t>
            </w:r>
            <w:r>
              <w:rPr>
                <w:rFonts w:ascii="Times New Roman"/>
                <w:b w:val="false"/>
                <w:i w:val="false"/>
                <w:color w:val="000000"/>
                <w:sz w:val="20"/>
              </w:rPr>
              <w:t>8-7292-46-61-89;</w:t>
            </w:r>
            <w:r>
              <w:br/>
            </w:r>
            <w:r>
              <w:rPr>
                <w:rFonts w:ascii="Times New Roman"/>
                <w:b w:val="false"/>
                <w:i w:val="false"/>
                <w:color w:val="000000"/>
                <w:sz w:val="20"/>
              </w:rPr>
              <w:t>
</w:t>
            </w:r>
            <w:r>
              <w:rPr>
                <w:rFonts w:ascii="Times New Roman"/>
                <w:b w:val="false"/>
                <w:i w:val="false"/>
                <w:color w:val="000000"/>
                <w:sz w:val="20"/>
              </w:rPr>
              <w:t>8-7292-46-61-42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Косай</w:t>
            </w:r>
            <w:r>
              <w:br/>
            </w:r>
            <w:r>
              <w:rPr>
                <w:rFonts w:ascii="Times New Roman"/>
                <w:b w:val="false"/>
                <w:i w:val="false"/>
                <w:color w:val="000000"/>
                <w:sz w:val="20"/>
              </w:rPr>
              <w:t>
</w:t>
            </w:r>
            <w:r>
              <w:rPr>
                <w:rFonts w:ascii="Times New Roman"/>
                <w:b w:val="false"/>
                <w:i w:val="false"/>
                <w:color w:val="000000"/>
                <w:sz w:val="20"/>
              </w:rPr>
              <w:t>ата, здание Центра молодежи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w:t>
            </w:r>
            <w:r>
              <w:br/>
            </w:r>
            <w:r>
              <w:rPr>
                <w:rFonts w:ascii="Times New Roman"/>
                <w:b w:val="false"/>
                <w:i w:val="false"/>
                <w:color w:val="000000"/>
                <w:sz w:val="20"/>
              </w:rPr>
              <w:t>
</w:t>
            </w:r>
            <w:r>
              <w:rPr>
                <w:rFonts w:ascii="Times New Roman"/>
                <w:b w:val="false"/>
                <w:i w:val="false"/>
                <w:color w:val="000000"/>
                <w:sz w:val="20"/>
              </w:rPr>
              <w:t>Валиханова, дом 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8-72937-22-2-10;</w:t>
            </w:r>
            <w:r>
              <w:br/>
            </w:r>
            <w:r>
              <w:rPr>
                <w:rFonts w:ascii="Times New Roman"/>
                <w:b w:val="false"/>
                <w:i w:val="false"/>
                <w:color w:val="000000"/>
                <w:sz w:val="20"/>
              </w:rPr>
              <w:t>
</w:t>
            </w:r>
            <w:r>
              <w:rPr>
                <w:rFonts w:ascii="Times New Roman"/>
                <w:b w:val="false"/>
                <w:i w:val="false"/>
                <w:color w:val="000000"/>
                <w:sz w:val="20"/>
              </w:rPr>
              <w:t>8-72932-22-1-41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поселковый филиал</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w:t>
            </w:r>
            <w:r>
              <w:br/>
            </w:r>
            <w:r>
              <w:rPr>
                <w:rFonts w:ascii="Times New Roman"/>
                <w:b w:val="false"/>
                <w:i w:val="false"/>
                <w:color w:val="000000"/>
                <w:sz w:val="20"/>
              </w:rPr>
              <w:t>
</w:t>
            </w:r>
            <w:r>
              <w:rPr>
                <w:rFonts w:ascii="Times New Roman"/>
                <w:b w:val="false"/>
                <w:i w:val="false"/>
                <w:color w:val="000000"/>
                <w:sz w:val="20"/>
              </w:rPr>
              <w:t>улица Жанакурылыс,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8-72937-26-9-33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Маяулы, 6-д</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8-72938-2-30-38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w:t>
            </w:r>
            <w:r>
              <w:br/>
            </w:r>
            <w:r>
              <w:rPr>
                <w:rFonts w:ascii="Times New Roman"/>
                <w:b w:val="false"/>
                <w:i w:val="false"/>
                <w:color w:val="000000"/>
                <w:sz w:val="20"/>
              </w:rPr>
              <w:t>
</w:t>
            </w:r>
            <w:r>
              <w:rPr>
                <w:rFonts w:ascii="Times New Roman"/>
                <w:b w:val="false"/>
                <w:i w:val="false"/>
                <w:color w:val="000000"/>
                <w:sz w:val="20"/>
              </w:rPr>
              <w:t>Центральная, 15,</w:t>
            </w:r>
            <w:r>
              <w:br/>
            </w:r>
            <w:r>
              <w:rPr>
                <w:rFonts w:ascii="Times New Roman"/>
                <w:b w:val="false"/>
                <w:i w:val="false"/>
                <w:color w:val="000000"/>
                <w:sz w:val="20"/>
              </w:rPr>
              <w:t>
</w:t>
            </w:r>
            <w:r>
              <w:rPr>
                <w:rFonts w:ascii="Times New Roman"/>
                <w:b w:val="false"/>
                <w:i w:val="false"/>
                <w:color w:val="000000"/>
                <w:sz w:val="20"/>
              </w:rPr>
              <w:t>здание Казпочта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8-7293-22-0-83;</w:t>
            </w:r>
            <w:r>
              <w:br/>
            </w:r>
            <w:r>
              <w:rPr>
                <w:rFonts w:ascii="Times New Roman"/>
                <w:b w:val="false"/>
                <w:i w:val="false"/>
                <w:color w:val="000000"/>
                <w:sz w:val="20"/>
              </w:rPr>
              <w:t>
</w:t>
            </w:r>
            <w:r>
              <w:rPr>
                <w:rFonts w:ascii="Times New Roman"/>
                <w:b w:val="false"/>
                <w:i w:val="false"/>
                <w:color w:val="000000"/>
                <w:sz w:val="20"/>
              </w:rPr>
              <w:t>8-7293-22-0-79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14.1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Павлова, 48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города Павлодара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Исиналиева,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8-7182-32-04-67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Павлодара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Кутузова, 204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8-7182-34-59-04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Экибастуза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Машһур Жусуп, 92/2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8-7187-34-62-11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 Аксу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Ленина,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8-71837-69060</w:t>
            </w:r>
            <w:r>
              <w:br/>
            </w:r>
            <w:r>
              <w:rPr>
                <w:rFonts w:ascii="Times New Roman"/>
                <w:b w:val="false"/>
                <w:i w:val="false"/>
                <w:color w:val="000000"/>
                <w:sz w:val="20"/>
              </w:rPr>
              <w:t>
</w:t>
            </w:r>
            <w:r>
              <w:rPr>
                <w:rFonts w:ascii="Times New Roman"/>
                <w:b w:val="false"/>
                <w:i w:val="false"/>
                <w:color w:val="000000"/>
                <w:sz w:val="20"/>
              </w:rPr>
              <w:t>8-71837-69177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Павлодарского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Толстого,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8-7182-62-92-29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Актогайского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Абая, 72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8-71841-22167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Баянаульского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49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8-71840-92361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Железинского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Торайгырова, 58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8-71831-22586</w:t>
            </w:r>
            <w:r>
              <w:br/>
            </w:r>
            <w:r>
              <w:rPr>
                <w:rFonts w:ascii="Times New Roman"/>
                <w:b w:val="false"/>
                <w:i w:val="false"/>
                <w:color w:val="000000"/>
                <w:sz w:val="20"/>
              </w:rPr>
              <w:t>
</w:t>
            </w:r>
            <w:r>
              <w:rPr>
                <w:rFonts w:ascii="Times New Roman"/>
                <w:b w:val="false"/>
                <w:i w:val="false"/>
                <w:color w:val="000000"/>
                <w:sz w:val="20"/>
              </w:rPr>
              <w:t>8-71831-22596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Щербактинского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w:t>
            </w:r>
            <w:r>
              <w:br/>
            </w:r>
            <w:r>
              <w:rPr>
                <w:rFonts w:ascii="Times New Roman"/>
                <w:b w:val="false"/>
                <w:i w:val="false"/>
                <w:color w:val="000000"/>
                <w:sz w:val="20"/>
              </w:rPr>
              <w:t>
</w:t>
            </w:r>
            <w:r>
              <w:rPr>
                <w:rFonts w:ascii="Times New Roman"/>
                <w:b w:val="false"/>
                <w:i w:val="false"/>
                <w:color w:val="000000"/>
                <w:sz w:val="20"/>
              </w:rPr>
              <w:t>улица В. Чайко, 45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8-71836-23443</w:t>
            </w:r>
            <w:r>
              <w:br/>
            </w:r>
            <w:r>
              <w:rPr>
                <w:rFonts w:ascii="Times New Roman"/>
                <w:b w:val="false"/>
                <w:i w:val="false"/>
                <w:color w:val="000000"/>
                <w:sz w:val="20"/>
              </w:rPr>
              <w:t>
</w:t>
            </w:r>
            <w:r>
              <w:rPr>
                <w:rFonts w:ascii="Times New Roman"/>
                <w:b w:val="false"/>
                <w:i w:val="false"/>
                <w:color w:val="000000"/>
                <w:sz w:val="20"/>
              </w:rPr>
              <w:t>8-71836-23337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Качирского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Тургенова, 85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Лебяжинского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Ташимова, 114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Иртышского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Исы Байзакова, 14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Майского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w:t>
            </w:r>
            <w:r>
              <w:br/>
            </w:r>
            <w:r>
              <w:rPr>
                <w:rFonts w:ascii="Times New Roman"/>
                <w:b w:val="false"/>
                <w:i w:val="false"/>
                <w:color w:val="000000"/>
                <w:sz w:val="20"/>
              </w:rPr>
              <w:t>
</w:t>
            </w:r>
            <w:r>
              <w:rPr>
                <w:rFonts w:ascii="Times New Roman"/>
                <w:b w:val="false"/>
                <w:i w:val="false"/>
                <w:color w:val="000000"/>
                <w:sz w:val="20"/>
              </w:rPr>
              <w:t>улица Сейфуллина, 13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8-71838-92144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Успенского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w:t>
            </w:r>
            <w:r>
              <w:br/>
            </w:r>
            <w:r>
              <w:rPr>
                <w:rFonts w:ascii="Times New Roman"/>
                <w:b w:val="false"/>
                <w:i w:val="false"/>
                <w:color w:val="000000"/>
                <w:sz w:val="20"/>
              </w:rPr>
              <w:t>
</w:t>
            </w:r>
            <w:r>
              <w:rPr>
                <w:rFonts w:ascii="Times New Roman"/>
                <w:b w:val="false"/>
                <w:i w:val="false"/>
                <w:color w:val="000000"/>
                <w:sz w:val="20"/>
              </w:rPr>
              <w:t>10 лет Независимости, 30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8-71834-91840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Ауэзова, 157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8-715-2-33-12-57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72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8-715-2-42-70-01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Айыртаускому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Д. Сыздыкова, 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Акжарскому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улица Победы, 67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8-715-46-2-21-08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Аккайынскому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w:t>
            </w:r>
            <w:r>
              <w:br/>
            </w:r>
            <w:r>
              <w:rPr>
                <w:rFonts w:ascii="Times New Roman"/>
                <w:b w:val="false"/>
                <w:i w:val="false"/>
                <w:color w:val="000000"/>
                <w:sz w:val="20"/>
              </w:rPr>
              <w:t>
</w:t>
            </w:r>
            <w:r>
              <w:rPr>
                <w:rFonts w:ascii="Times New Roman"/>
                <w:b w:val="false"/>
                <w:i w:val="false"/>
                <w:color w:val="000000"/>
                <w:sz w:val="20"/>
              </w:rPr>
              <w:t>улица Труда, 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Есильскому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переулок Горького, 10 Г</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2-29-16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району Г. Мусрепова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Ленина,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2-22-19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Кызылжарскому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Бесколь,</w:t>
            </w:r>
            <w:r>
              <w:br/>
            </w:r>
            <w:r>
              <w:rPr>
                <w:rFonts w:ascii="Times New Roman"/>
                <w:b w:val="false"/>
                <w:i w:val="false"/>
                <w:color w:val="000000"/>
                <w:sz w:val="20"/>
              </w:rPr>
              <w:t>
</w:t>
            </w:r>
            <w:r>
              <w:rPr>
                <w:rFonts w:ascii="Times New Roman"/>
                <w:b w:val="false"/>
                <w:i w:val="false"/>
                <w:color w:val="000000"/>
                <w:sz w:val="20"/>
              </w:rPr>
              <w:t>улица Институтская, 1 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2-17-46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району М. Жумабаева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Юбилейная, 62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2-03-74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Мамлютскому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С. Муканова, 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2-21-48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Тайыншынскому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208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2-36-03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Тимирязевскому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w:t>
            </w:r>
            <w:r>
              <w:br/>
            </w:r>
            <w:r>
              <w:rPr>
                <w:rFonts w:ascii="Times New Roman"/>
                <w:b w:val="false"/>
                <w:i w:val="false"/>
                <w:color w:val="000000"/>
                <w:sz w:val="20"/>
              </w:rPr>
              <w:t>
</w:t>
            </w:r>
            <w:r>
              <w:rPr>
                <w:rFonts w:ascii="Times New Roman"/>
                <w:b w:val="false"/>
                <w:i w:val="false"/>
                <w:color w:val="000000"/>
                <w:sz w:val="20"/>
              </w:rPr>
              <w:t>улица Ш. Уалиханова, 17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Уалихановскому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улица Уалиханова, 80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2-28-11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району Шал акына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Желтоксан, 31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2-73-80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16.1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Мадели Кожа,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w:t>
            </w:r>
            <w:r>
              <w:rPr>
                <w:rFonts w:ascii="Times New Roman"/>
                <w:b w:val="false"/>
                <w:i w:val="false"/>
                <w:color w:val="000000"/>
                <w:sz w:val="20"/>
              </w:rPr>
              <w:t>8-7252-33-47-50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Мадели Кожа,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8-7252-30-08-38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Мадели Кожа,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8-7252-21-39-71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Оспанова, 61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Сайрамская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проспект Республики, 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w:t>
            </w:r>
            <w:r>
              <w:rPr>
                <w:rFonts w:ascii="Times New Roman"/>
                <w:b w:val="false"/>
                <w:i w:val="false"/>
                <w:color w:val="000000"/>
                <w:sz w:val="20"/>
              </w:rPr>
              <w:t>улица Ергобек,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w:t>
            </w:r>
            <w:r>
              <w:br/>
            </w:r>
            <w:r>
              <w:rPr>
                <w:rFonts w:ascii="Times New Roman"/>
                <w:b w:val="false"/>
                <w:i w:val="false"/>
                <w:color w:val="000000"/>
                <w:sz w:val="20"/>
              </w:rPr>
              <w:t>
</w:t>
            </w:r>
            <w:r>
              <w:rPr>
                <w:rFonts w:ascii="Times New Roman"/>
                <w:b w:val="false"/>
                <w:i w:val="false"/>
                <w:color w:val="000000"/>
                <w:sz w:val="20"/>
              </w:rPr>
              <w:t>улица Мынбулак,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Абылай хана,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8-72-536-36-435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w:t>
            </w:r>
            <w:r>
              <w:br/>
            </w:r>
            <w:r>
              <w:rPr>
                <w:rFonts w:ascii="Times New Roman"/>
                <w:b w:val="false"/>
                <w:i w:val="false"/>
                <w:color w:val="000000"/>
                <w:sz w:val="20"/>
              </w:rPr>
              <w:t>
</w:t>
            </w:r>
            <w:r>
              <w:rPr>
                <w:rFonts w:ascii="Times New Roman"/>
                <w:b w:val="false"/>
                <w:i w:val="false"/>
                <w:color w:val="000000"/>
                <w:sz w:val="20"/>
              </w:rPr>
              <w:t>улица Конаева,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Жайшыбекова,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Шаульдер,</w:t>
            </w:r>
            <w:r>
              <w:br/>
            </w:r>
            <w:r>
              <w:rPr>
                <w:rFonts w:ascii="Times New Roman"/>
                <w:b w:val="false"/>
                <w:i w:val="false"/>
                <w:color w:val="000000"/>
                <w:sz w:val="20"/>
              </w:rPr>
              <w:t>
</w:t>
            </w:r>
            <w:r>
              <w:rPr>
                <w:rFonts w:ascii="Times New Roman"/>
                <w:b w:val="false"/>
                <w:i w:val="false"/>
                <w:color w:val="000000"/>
                <w:sz w:val="20"/>
              </w:rPr>
              <w:t>проспект Жибек жолы,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улица Кажымукана,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Туркестанский городской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 Тилеулы Мынбасы,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 8-72-533-41630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w:t>
            </w:r>
            <w:r>
              <w:br/>
            </w:r>
            <w:r>
              <w:rPr>
                <w:rFonts w:ascii="Times New Roman"/>
                <w:b w:val="false"/>
                <w:i w:val="false"/>
                <w:color w:val="000000"/>
                <w:sz w:val="20"/>
              </w:rPr>
              <w:t>
</w:t>
            </w:r>
            <w:r>
              <w:rPr>
                <w:rFonts w:ascii="Times New Roman"/>
                <w:b w:val="false"/>
                <w:i w:val="false"/>
                <w:color w:val="000000"/>
                <w:sz w:val="20"/>
              </w:rPr>
              <w:t>улица Толеби,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Рыскулова,</w:t>
            </w:r>
            <w:r>
              <w:br/>
            </w:r>
            <w:r>
              <w:rPr>
                <w:rFonts w:ascii="Times New Roman"/>
                <w:b w:val="false"/>
                <w:i w:val="false"/>
                <w:color w:val="000000"/>
                <w:sz w:val="20"/>
              </w:rPr>
              <w:t>
</w:t>
            </w:r>
            <w:r>
              <w:rPr>
                <w:rFonts w:ascii="Times New Roman"/>
                <w:b w:val="false"/>
                <w:i w:val="false"/>
                <w:color w:val="000000"/>
                <w:sz w:val="20"/>
              </w:rPr>
              <w:t>улица Т. Рыскулова, 189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улица Кыстаубаева,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8-72-53-77-071 8-72-53-77-072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С. Кожанова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w:t>
            </w:r>
            <w:r>
              <w:br/>
            </w:r>
            <w:r>
              <w:rPr>
                <w:rFonts w:ascii="Times New Roman"/>
                <w:b w:val="false"/>
                <w:i w:val="false"/>
                <w:color w:val="000000"/>
                <w:sz w:val="20"/>
              </w:rPr>
              <w:t>
</w:t>
            </w:r>
            <w:r>
              <w:rPr>
                <w:rFonts w:ascii="Times New Roman"/>
                <w:b w:val="false"/>
                <w:i w:val="false"/>
                <w:color w:val="000000"/>
                <w:sz w:val="20"/>
              </w:rPr>
              <w:t>улица Шораулы,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w:t>
            </w:r>
            <w:r>
              <w:br/>
            </w:r>
            <w:r>
              <w:rPr>
                <w:rFonts w:ascii="Times New Roman"/>
                <w:b w:val="false"/>
                <w:i w:val="false"/>
                <w:color w:val="000000"/>
                <w:sz w:val="20"/>
              </w:rPr>
              <w:t>
</w:t>
            </w:r>
            <w:r>
              <w:rPr>
                <w:rFonts w:ascii="Times New Roman"/>
                <w:b w:val="false"/>
                <w:i w:val="false"/>
                <w:color w:val="000000"/>
                <w:sz w:val="20"/>
              </w:rPr>
              <w:t>улица А. Жылкышиева,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w:t>
            </w:r>
            <w:r>
              <w:br/>
            </w:r>
            <w:r>
              <w:rPr>
                <w:rFonts w:ascii="Times New Roman"/>
                <w:b w:val="false"/>
                <w:i w:val="false"/>
                <w:color w:val="000000"/>
                <w:sz w:val="20"/>
              </w:rPr>
              <w:t>
</w:t>
            </w:r>
            <w:r>
              <w:rPr>
                <w:rFonts w:ascii="Times New Roman"/>
                <w:b w:val="false"/>
                <w:i w:val="false"/>
                <w:color w:val="000000"/>
                <w:sz w:val="20"/>
              </w:rPr>
              <w:t>улица А. Сандыбаева,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198" w:id="3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"Учет иностранных средств</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xml:space="preserve">
распространяемых на территории </w:t>
      </w:r>
      <w:r>
        <w:br/>
      </w:r>
      <w:r>
        <w:rPr>
          <w:rFonts w:ascii="Times New Roman"/>
          <w:b w:val="false"/>
          <w:i w:val="false"/>
          <w:color w:val="000000"/>
          <w:sz w:val="28"/>
        </w:rPr>
        <w:t>
области (города республиканского</w:t>
      </w:r>
      <w:r>
        <w:br/>
      </w:r>
      <w:r>
        <w:rPr>
          <w:rFonts w:ascii="Times New Roman"/>
          <w:b w:val="false"/>
          <w:i w:val="false"/>
          <w:color w:val="000000"/>
          <w:sz w:val="28"/>
        </w:rPr>
        <w:t xml:space="preserve">
значения, столицы)"      </w:t>
      </w:r>
    </w:p>
    <w:bookmarkEnd w:id="36"/>
    <w:bookmarkStart w:name="z199" w:id="37"/>
    <w:p>
      <w:pPr>
        <w:spacing w:after="0"/>
        <w:ind w:left="0"/>
        <w:jc w:val="both"/>
      </w:pPr>
      <w:r>
        <w:rPr>
          <w:rFonts w:ascii="Times New Roman"/>
          <w:b w:val="false"/>
          <w:i w:val="false"/>
          <w:color w:val="000000"/>
          <w:sz w:val="28"/>
        </w:rPr>
        <w:t>
                   </w:t>
      </w:r>
      <w:r>
        <w:rPr>
          <w:rFonts w:ascii="Times New Roman"/>
          <w:b/>
          <w:i w:val="false"/>
          <w:color w:val="000000"/>
          <w:sz w:val="28"/>
        </w:rPr>
        <w:t>Показатели качества и эффективности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517"/>
        <w:gridCol w:w="2991"/>
        <w:gridCol w:w="2839"/>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и доступности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 году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 xml:space="preserve">показателя </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 xml:space="preserve">процесса предоставления </w:t>
            </w:r>
            <w:r>
              <w:rPr>
                <w:rFonts w:ascii="Times New Roman"/>
                <w:b w:val="false"/>
                <w:i w:val="false"/>
                <w:color w:val="000000"/>
                <w:sz w:val="20"/>
              </w:rPr>
              <w:t>услуги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 доступна</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 xml:space="preserve">порядком обжалования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июля 2011 года № 842 </w:t>
      </w:r>
    </w:p>
    <w:bookmarkEnd w:id="38"/>
    <w:bookmarkStart w:name="z201" w:id="3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2009 года № 2315</w:t>
      </w:r>
    </w:p>
    <w:bookmarkEnd w:id="39"/>
    <w:bookmarkStart w:name="z202" w:id="4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архивных справок"</w:t>
      </w:r>
    </w:p>
    <w:bookmarkEnd w:id="40"/>
    <w:bookmarkStart w:name="z203" w:id="41"/>
    <w:p>
      <w:pPr>
        <w:spacing w:after="0"/>
        <w:ind w:left="0"/>
        <w:jc w:val="left"/>
      </w:pPr>
      <w:r>
        <w:rPr>
          <w:rFonts w:ascii="Times New Roman"/>
          <w:b/>
          <w:i w:val="false"/>
          <w:color w:val="000000"/>
        </w:rPr>
        <w:t xml:space="preserve"> 
1. Общие положения</w:t>
      </w:r>
    </w:p>
    <w:bookmarkEnd w:id="41"/>
    <w:bookmarkStart w:name="z204" w:id="42"/>
    <w:p>
      <w:pPr>
        <w:spacing w:after="0"/>
        <w:ind w:left="0"/>
        <w:jc w:val="both"/>
      </w:pPr>
      <w:r>
        <w:rPr>
          <w:rFonts w:ascii="Times New Roman"/>
          <w:b w:val="false"/>
          <w:i w:val="false"/>
          <w:color w:val="000000"/>
          <w:sz w:val="28"/>
        </w:rPr>
        <w:t>
      1. Государственная услуга оказывается Комитетом информации и архивов Министерства связи и информации Республики Казахстан (далее - Комитет) по адресу: город Астана, Есильский район, улица Орынбор, дом 8, подъезд 14, кабинет 215, интернет-ресурс: www.mci.gov.kz, местными исполнительными органами областей, гг. Астана, Алматы (далее - МИО), государственными учреждениями "Национальный архив Республики Казахстан", центральными государственными архивами, государственными архивами областей, городов, районов и их филиалами (далее - Архив), через центры обслуживания населения на альтернативной основе (далее - Центр), перечень которых указан в приложениях 1, 2 и 3 к настоящему стандарту, а также через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пункта 5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22 декабря 1998 года "О Национальном архивном фонде и архивах".</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размещается на портале электронного Правительства: www.e.gov.kz, интернет-ресурсе Министерства связи и информации Республики Казахстан (далее - МСИ РК): www.mci.gov.kz, в официальных источниках информации, информационных досках и на стендах в местах оказания государственной услуги, перечень которых указан в приложениях 1, 2 и 3 к настоящему стандарту.</w:t>
      </w:r>
      <w:r>
        <w:br/>
      </w:r>
      <w:r>
        <w:rPr>
          <w:rFonts w:ascii="Times New Roman"/>
          <w:b w:val="false"/>
          <w:i w:val="false"/>
          <w:color w:val="000000"/>
          <w:sz w:val="28"/>
        </w:rPr>
        <w:t>
</w:t>
      </w:r>
      <w:r>
        <w:rPr>
          <w:rFonts w:ascii="Times New Roman"/>
          <w:b w:val="false"/>
          <w:i w:val="false"/>
          <w:color w:val="000000"/>
          <w:sz w:val="28"/>
        </w:rPr>
        <w:t>
      5. Видом завершения государственной услуги является выдача архивной справки,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Комитет или МИО или Архив:</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а) сдачи потребителем необходимых документов, определенных в пункте 11 настоящего стандарта и регистрации документов в канцелярии Комитета или МИО или Архива в течение пятнадцати календарных дней.</w:t>
      </w:r>
      <w:r>
        <w:br/>
      </w:r>
      <w:r>
        <w:rPr>
          <w:rFonts w:ascii="Times New Roman"/>
          <w:b w:val="false"/>
          <w:i w:val="false"/>
          <w:color w:val="000000"/>
          <w:sz w:val="28"/>
        </w:rPr>
        <w:t>
</w:t>
      </w:r>
      <w:r>
        <w:rPr>
          <w:rFonts w:ascii="Times New Roman"/>
          <w:b w:val="false"/>
          <w:i w:val="false"/>
          <w:color w:val="000000"/>
          <w:sz w:val="28"/>
        </w:rPr>
        <w:t>
      В случаях, когда для оказания государственной услуги необходимо изучение документов двух и более организации, а также более чем за пять лет, руководителем Архива срок оказания государственной услуги может быть продлен не более чем на тридцать календарных дней, о чем сообщается потребителю в течение трех календарных дней со дня регистрации документов. В исключительных случаях руководство архива может продлить срок до 6-ти месяцев, о чем сообщается потребителю в трехдневный срок после принятия решения с указанием соответствующих причин;</w:t>
      </w:r>
      <w:r>
        <w:br/>
      </w:r>
      <w:r>
        <w:rPr>
          <w:rFonts w:ascii="Times New Roman"/>
          <w:b w:val="false"/>
          <w:i w:val="false"/>
          <w:color w:val="000000"/>
          <w:sz w:val="28"/>
        </w:rPr>
        <w:t>
</w:t>
      </w:r>
      <w:r>
        <w:rPr>
          <w:rFonts w:ascii="Times New Roman"/>
          <w:b w:val="false"/>
          <w:i w:val="false"/>
          <w:color w:val="000000"/>
          <w:sz w:val="28"/>
        </w:rPr>
        <w:t>
      б) обращения для получения государственной услуги с момента регистрации - в течение пятнадцати календарных дней.</w:t>
      </w:r>
      <w:r>
        <w:br/>
      </w:r>
      <w:r>
        <w:rPr>
          <w:rFonts w:ascii="Times New Roman"/>
          <w:b w:val="false"/>
          <w:i w:val="false"/>
          <w:color w:val="000000"/>
          <w:sz w:val="28"/>
        </w:rPr>
        <w:t>
</w:t>
      </w:r>
      <w:r>
        <w:rPr>
          <w:rFonts w:ascii="Times New Roman"/>
          <w:b w:val="false"/>
          <w:i w:val="false"/>
          <w:color w:val="000000"/>
          <w:sz w:val="28"/>
        </w:rPr>
        <w:t>
      В случаях, когда для оказания государственной услуги необходимо изучение документов двух и более организации, а также более чем за пять лет, руководителем Архива срок оказания государственной услуги может быть продлен не более чем на тридцать календарных дней, о чем сообщается потребителю в течение трех календарных дней со дня регистрации документов. В исключительных случаях руководство архива может продлить срок до 6-ти месяцев, о чем сообщается потребителю в трехдневный срок после принятия решения с указанием соответствующих причин;</w:t>
      </w:r>
      <w:r>
        <w:br/>
      </w:r>
      <w:r>
        <w:rPr>
          <w:rFonts w:ascii="Times New Roman"/>
          <w:b w:val="false"/>
          <w:i w:val="false"/>
          <w:color w:val="000000"/>
          <w:sz w:val="28"/>
        </w:rPr>
        <w:t>
</w:t>
      </w:r>
      <w:r>
        <w:rPr>
          <w:rFonts w:ascii="Times New Roman"/>
          <w:b w:val="false"/>
          <w:i w:val="false"/>
          <w:color w:val="000000"/>
          <w:sz w:val="28"/>
        </w:rPr>
        <w:t>
      в) подачи электронного запроса через портал для получения государственной услуги - в течение пятнадцати календарных дней.</w:t>
      </w:r>
      <w:r>
        <w:br/>
      </w:r>
      <w:r>
        <w:rPr>
          <w:rFonts w:ascii="Times New Roman"/>
          <w:b w:val="false"/>
          <w:i w:val="false"/>
          <w:color w:val="000000"/>
          <w:sz w:val="28"/>
        </w:rPr>
        <w:t>
</w:t>
      </w:r>
      <w:r>
        <w:rPr>
          <w:rFonts w:ascii="Times New Roman"/>
          <w:b w:val="false"/>
          <w:i w:val="false"/>
          <w:color w:val="000000"/>
          <w:sz w:val="28"/>
        </w:rPr>
        <w:t>
      В случаях, когда для оказания государственной услуги необходимо изучение документов двух и более организации, а также более чем за пять лет, руководителем Архива срок оказания государственной услуги может быть продлен не более чем на тридцать календарных дней, о чем сообщается потребителю в течение трех календарных дней со дня регистрации документов. В исключительных случаях руководство архива может продлить срок до 6-ти месяцев, о чем сообщается потребителю в трехдневный срок после принятия решения с указанием соответствующих причин;</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- 15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- 15 минут;</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а) отправки документов Центром в Архив в течение пятнадцати календарных дней.</w:t>
      </w:r>
      <w:r>
        <w:br/>
      </w:r>
      <w:r>
        <w:rPr>
          <w:rFonts w:ascii="Times New Roman"/>
          <w:b w:val="false"/>
          <w:i w:val="false"/>
          <w:color w:val="000000"/>
          <w:sz w:val="28"/>
        </w:rPr>
        <w:t>
</w:t>
      </w:r>
      <w:r>
        <w:rPr>
          <w:rFonts w:ascii="Times New Roman"/>
          <w:b w:val="false"/>
          <w:i w:val="false"/>
          <w:color w:val="000000"/>
          <w:sz w:val="28"/>
        </w:rPr>
        <w:t>
      В случаях, когда для оказания государственной услуги необходимо изучение документов двух и более организации, а также более чем за пять лет, руководителем Архива срок оказания государственной услуги может быть продлен не более чем на тридцать календарных дней, о чем сообщается в Центр в течение трех календарных дней со дня регистрации документов. В исключительных случаях руководство архива может продлить срок до 6-ти месяцев, о чем сообщается в Центр в трехдневный срок после принятия решения с указанием соответствующих причин. Центр в свою очередь информирует потребителя в течение трех дней со дня получения решении Архива;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по социально-правовым запросам является бесплатной.</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при обращении в Комитет или МИО:</w:t>
      </w:r>
      <w:r>
        <w:br/>
      </w:r>
      <w:r>
        <w:rPr>
          <w:rFonts w:ascii="Times New Roman"/>
          <w:b w:val="false"/>
          <w:i w:val="false"/>
          <w:color w:val="000000"/>
          <w:sz w:val="28"/>
        </w:rPr>
        <w:t>
</w:t>
      </w:r>
      <w:r>
        <w:rPr>
          <w:rFonts w:ascii="Times New Roman"/>
          <w:b w:val="false"/>
          <w:i w:val="false"/>
          <w:color w:val="000000"/>
          <w:sz w:val="28"/>
        </w:rPr>
        <w:t>
      ежедневно, за исключением выходных и праздничных дней. Прием документов осуществляется с 9-00 до 18-00 часов, перерыв на обед с 13-00 до 14-30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в Архив: ежедневно, за исключением выходных и праздничных дней. Прием документов осуществляется с 9.00 до 18.00 часов, перерыв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через портал обработка электронных запросов осуществляется по графику работы по месту обращения;</w:t>
      </w:r>
      <w:r>
        <w:br/>
      </w:r>
      <w:r>
        <w:rPr>
          <w:rFonts w:ascii="Times New Roman"/>
          <w:b w:val="false"/>
          <w:i w:val="false"/>
          <w:color w:val="000000"/>
          <w:sz w:val="28"/>
        </w:rPr>
        <w:t>
</w:t>
      </w:r>
      <w:r>
        <w:rPr>
          <w:rFonts w:ascii="Times New Roman"/>
          <w:b w:val="false"/>
          <w:i w:val="false"/>
          <w:color w:val="000000"/>
          <w:sz w:val="28"/>
        </w:rPr>
        <w:t>
      при обращении в Центр: шесть дней в неделю, кроме выходных и праздничных дней, с установленным графиком с 9-00 часов до 20-00 часов без перерыва, для филиалов и представительств устанавливается график работы с 9-00 часов до 19-00 часов, перерыв на обед с 13.00 до 14.00 часов.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Для поддержки правопорядка помещения Комитета, МИО и Архива имеет круглосуточный пост охраны, противопожарные сигнализации и другие меры безопасности. В зданиях предусмотрены условия для людей с ограниченными физическими возможностями, а также имеются помещения, оснащенные стендами с перечнем необходимых документов.</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потребителя, где предусмотрены условия для обслуживания потребителей с ограниченными физическими возможностями. В зале располагаются справочное бюро, кресла ожидания, информационные стенды с образцами заполненных бланков.</w:t>
      </w:r>
    </w:p>
    <w:bookmarkEnd w:id="42"/>
    <w:bookmarkStart w:name="z236" w:id="43"/>
    <w:p>
      <w:pPr>
        <w:spacing w:after="0"/>
        <w:ind w:left="0"/>
        <w:jc w:val="left"/>
      </w:pPr>
      <w:r>
        <w:rPr>
          <w:rFonts w:ascii="Times New Roman"/>
          <w:b/>
          <w:i w:val="false"/>
          <w:color w:val="000000"/>
        </w:rPr>
        <w:t xml:space="preserve"> 
2. Порядок оказания государственной услуги</w:t>
      </w:r>
    </w:p>
    <w:bookmarkEnd w:id="43"/>
    <w:bookmarkStart w:name="z237" w:id="44"/>
    <w:p>
      <w:pPr>
        <w:spacing w:after="0"/>
        <w:ind w:left="0"/>
        <w:jc w:val="both"/>
      </w:pPr>
      <w:r>
        <w:rPr>
          <w:rFonts w:ascii="Times New Roman"/>
          <w:b w:val="false"/>
          <w:i w:val="false"/>
          <w:color w:val="000000"/>
          <w:sz w:val="28"/>
        </w:rPr>
        <w:t>
      11. Для получения государственной услуги потребитель представляет:</w:t>
      </w:r>
      <w:r>
        <w:br/>
      </w:r>
      <w:r>
        <w:rPr>
          <w:rFonts w:ascii="Times New Roman"/>
          <w:b w:val="false"/>
          <w:i w:val="false"/>
          <w:color w:val="000000"/>
          <w:sz w:val="28"/>
        </w:rPr>
        <w:t>
</w:t>
      </w:r>
      <w:r>
        <w:rPr>
          <w:rFonts w:ascii="Times New Roman"/>
          <w:b w:val="false"/>
          <w:i w:val="false"/>
          <w:color w:val="000000"/>
          <w:sz w:val="28"/>
        </w:rPr>
        <w:t>
      при обращении в Комитет или МИО или Архив:</w:t>
      </w:r>
      <w:r>
        <w:br/>
      </w:r>
      <w:r>
        <w:rPr>
          <w:rFonts w:ascii="Times New Roman"/>
          <w:b w:val="false"/>
          <w:i w:val="false"/>
          <w:color w:val="000000"/>
          <w:sz w:val="28"/>
        </w:rPr>
        <w:t>
</w:t>
      </w:r>
      <w:r>
        <w:rPr>
          <w:rFonts w:ascii="Times New Roman"/>
          <w:b w:val="false"/>
          <w:i w:val="false"/>
          <w:color w:val="000000"/>
          <w:sz w:val="28"/>
        </w:rPr>
        <w:t>
      1) заявление с указанием сведений, которые необходимо подтвердить;</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 потребителя при личном посещении потребителя или письменная доверенность без нотариального заверения иного лица.</w:t>
      </w:r>
      <w:r>
        <w:br/>
      </w:r>
      <w:r>
        <w:rPr>
          <w:rFonts w:ascii="Times New Roman"/>
          <w:b w:val="false"/>
          <w:i w:val="false"/>
          <w:color w:val="000000"/>
          <w:sz w:val="28"/>
        </w:rPr>
        <w:t>
</w:t>
      </w:r>
      <w:r>
        <w:rPr>
          <w:rFonts w:ascii="Times New Roman"/>
          <w:b w:val="false"/>
          <w:i w:val="false"/>
          <w:color w:val="000000"/>
          <w:sz w:val="28"/>
        </w:rPr>
        <w:t>
      В случае обращения потребителя через портал электронный запрос заверяется электронной цифровой подписью лица, направившего запрос;</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заявление (письмо) с указанием сведений, которые необходимо подтвердить;</w:t>
      </w:r>
      <w:r>
        <w:br/>
      </w:r>
      <w:r>
        <w:rPr>
          <w:rFonts w:ascii="Times New Roman"/>
          <w:b w:val="false"/>
          <w:i w:val="false"/>
          <w:color w:val="000000"/>
          <w:sz w:val="28"/>
        </w:rPr>
        <w:t>
</w:t>
      </w:r>
      <w:r>
        <w:rPr>
          <w:rFonts w:ascii="Times New Roman"/>
          <w:b w:val="false"/>
          <w:i w:val="false"/>
          <w:color w:val="000000"/>
          <w:sz w:val="28"/>
        </w:rPr>
        <w:t>
      2) оригинал и копию документа, удостоверяющего личность потребителя при личном посещении потребителя или письменная доверенность без нотариального заверения иного лица.</w:t>
      </w:r>
      <w:r>
        <w:br/>
      </w:r>
      <w:r>
        <w:rPr>
          <w:rFonts w:ascii="Times New Roman"/>
          <w:b w:val="false"/>
          <w:i w:val="false"/>
          <w:color w:val="000000"/>
          <w:sz w:val="28"/>
        </w:rPr>
        <w:t>
</w:t>
      </w:r>
      <w:r>
        <w:rPr>
          <w:rFonts w:ascii="Times New Roman"/>
          <w:b w:val="false"/>
          <w:i w:val="false"/>
          <w:color w:val="000000"/>
          <w:sz w:val="28"/>
        </w:rPr>
        <w:t>
      При приеме пакета документов, сотрудник Центра сверяет подлинность копии с оригиналом и возвращает оригинал потребителю.</w:t>
      </w:r>
      <w:r>
        <w:br/>
      </w:r>
      <w:r>
        <w:rPr>
          <w:rFonts w:ascii="Times New Roman"/>
          <w:b w:val="false"/>
          <w:i w:val="false"/>
          <w:color w:val="000000"/>
          <w:sz w:val="28"/>
        </w:rPr>
        <w:t>
</w:t>
      </w:r>
      <w:r>
        <w:rPr>
          <w:rFonts w:ascii="Times New Roman"/>
          <w:b w:val="false"/>
          <w:i w:val="false"/>
          <w:color w:val="000000"/>
          <w:sz w:val="28"/>
        </w:rPr>
        <w:t>
      В случае необходимости, потребитель прилагает к заявлению (письму, электронному запросу) соответствующие документы и материалы, либо их копии.</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заполнение бланков не требуется, заявления принимаются в произвольной форме. В заявлении указываются: фамилия, имя, отчество (при наличии) потребителя, год и место его рождения, места жительства, гражданство, а также другие сведения, позволяющие осуществить поиск документов, необходимых для исполнения запроса.</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В Центре бланки заявлений об оказании государственной услуги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Документы для получения государственной услуги через Комитет сдаются на регистрацию по адресу: г. Астана, Есильский район, улица Орынбор, дом 8, подъезд 14, кабинет 215, телефон: (7172) 74-05-29.</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МИО или Архив документы, указанные в пункте 11 настоящего стандарта, сдаются в МИО или Архив, перечень которых указан в приложении 1 и 2 к настоящему стандарту.</w:t>
      </w:r>
      <w:r>
        <w:br/>
      </w:r>
      <w:r>
        <w:rPr>
          <w:rFonts w:ascii="Times New Roman"/>
          <w:b w:val="false"/>
          <w:i w:val="false"/>
          <w:color w:val="000000"/>
          <w:sz w:val="28"/>
        </w:rPr>
        <w:t>
</w:t>
      </w:r>
      <w:r>
        <w:rPr>
          <w:rFonts w:ascii="Times New Roman"/>
          <w:b w:val="false"/>
          <w:i w:val="false"/>
          <w:color w:val="000000"/>
          <w:sz w:val="28"/>
        </w:rPr>
        <w:t>
      Прием электронного запроса осуществляется на портале: www.egov.kz в закладке "Электронные услуги".</w:t>
      </w:r>
      <w:r>
        <w:br/>
      </w:r>
      <w:r>
        <w:rPr>
          <w:rFonts w:ascii="Times New Roman"/>
          <w:b w:val="false"/>
          <w:i w:val="false"/>
          <w:color w:val="000000"/>
          <w:sz w:val="28"/>
        </w:rPr>
        <w:t>
</w:t>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Адреса Центров указаны в приложении 3 к настоящему стандарту.</w:t>
      </w:r>
      <w:r>
        <w:br/>
      </w:r>
      <w:r>
        <w:rPr>
          <w:rFonts w:ascii="Times New Roman"/>
          <w:b w:val="false"/>
          <w:i w:val="false"/>
          <w:color w:val="000000"/>
          <w:sz w:val="28"/>
        </w:rPr>
        <w:t>
</w:t>
      </w:r>
      <w:r>
        <w:rPr>
          <w:rFonts w:ascii="Times New Roman"/>
          <w:b w:val="false"/>
          <w:i w:val="false"/>
          <w:color w:val="000000"/>
          <w:sz w:val="28"/>
        </w:rPr>
        <w:t>
      14. Подтверждением принятия Комитетом или МИО или Архивом всех необходимых документов, указанных в пункте 11 настоящего стандарта, служит регистрация документов, предоставленных для получения услуги в книге регистрации, с указанием установленной даты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случае обращения через портал, потребителю на электронный ящик или в Личный кабинет на портале направляется уведомление-отчет о принятии заявки для предоставления государственной услуги с указанием даты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000000"/>
          <w:sz w:val="28"/>
        </w:rPr>
        <w:t>
      При приеме документов через Центр потребителю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Комитетом или МИО или Архивом архивная справка выдается потребителю или иному лицу по письменной доверенности без нотариального заверения при личном приеме, через портал, либо направляется по почте или в Центр.</w:t>
      </w:r>
      <w:r>
        <w:br/>
      </w:r>
      <w:r>
        <w:rPr>
          <w:rFonts w:ascii="Times New Roman"/>
          <w:b w:val="false"/>
          <w:i w:val="false"/>
          <w:color w:val="000000"/>
          <w:sz w:val="28"/>
        </w:rPr>
        <w:t>
</w:t>
      </w:r>
      <w:r>
        <w:rPr>
          <w:rFonts w:ascii="Times New Roman"/>
          <w:b w:val="false"/>
          <w:i w:val="false"/>
          <w:color w:val="000000"/>
          <w:sz w:val="28"/>
        </w:rPr>
        <w:t>
      Выдача готовых документов потребителю производится Архивами по адресам,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потребителю осуществляется инспектором Центра посредством "окон"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Основанием для приостановления оказания государственной услуги является непредставление потребителем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Основанием для отказа в оказании государственной услуги является отсутствие необходимых сведений для выполнения запроса.</w:t>
      </w:r>
      <w:r>
        <w:br/>
      </w:r>
      <w:r>
        <w:rPr>
          <w:rFonts w:ascii="Times New Roman"/>
          <w:b w:val="false"/>
          <w:i w:val="false"/>
          <w:color w:val="000000"/>
          <w:sz w:val="28"/>
        </w:rPr>
        <w:t>
</w:t>
      </w:r>
      <w:r>
        <w:rPr>
          <w:rFonts w:ascii="Times New Roman"/>
          <w:b w:val="false"/>
          <w:i w:val="false"/>
          <w:color w:val="000000"/>
          <w:sz w:val="28"/>
        </w:rPr>
        <w:t>
      При ненадлежащем оформлении документов или при обращении ненадлежащего лица, а также неподлинности представленных документов в течение трех рабочих дней после получения пакета документов Комитет или МИО или Архивы направляют их потребителю или в Центр с письменным обоснованием причин отказа.</w:t>
      </w:r>
      <w:r>
        <w:br/>
      </w:r>
      <w:r>
        <w:rPr>
          <w:rFonts w:ascii="Times New Roman"/>
          <w:b w:val="false"/>
          <w:i w:val="false"/>
          <w:color w:val="000000"/>
          <w:sz w:val="28"/>
        </w:rPr>
        <w:t>
</w:t>
      </w:r>
      <w:r>
        <w:rPr>
          <w:rFonts w:ascii="Times New Roman"/>
          <w:b w:val="false"/>
          <w:i w:val="false"/>
          <w:color w:val="000000"/>
          <w:sz w:val="28"/>
        </w:rPr>
        <w:t>
      Центр информирует потребителя в течение одного рабочего дня после их получения и выдает письменные обоснования Архива о причине отказа в предоставлении услуги.</w:t>
      </w:r>
    </w:p>
    <w:bookmarkEnd w:id="44"/>
    <w:bookmarkStart w:name="z269" w:id="45"/>
    <w:p>
      <w:pPr>
        <w:spacing w:after="0"/>
        <w:ind w:left="0"/>
        <w:jc w:val="left"/>
      </w:pPr>
      <w:r>
        <w:rPr>
          <w:rFonts w:ascii="Times New Roman"/>
          <w:b/>
          <w:i w:val="false"/>
          <w:color w:val="000000"/>
        </w:rPr>
        <w:t xml:space="preserve"> 
3. Принципы работы</w:t>
      </w:r>
    </w:p>
    <w:bookmarkEnd w:id="45"/>
    <w:bookmarkStart w:name="z270" w:id="46"/>
    <w:p>
      <w:pPr>
        <w:spacing w:after="0"/>
        <w:ind w:left="0"/>
        <w:jc w:val="both"/>
      </w:pPr>
      <w:r>
        <w:rPr>
          <w:rFonts w:ascii="Times New Roman"/>
          <w:b w:val="false"/>
          <w:i w:val="false"/>
          <w:color w:val="000000"/>
          <w:sz w:val="28"/>
        </w:rPr>
        <w:t>
      17. По отношению к потребителю услуг Комитет, МИО, Архив и Центр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документов физических и юридических лиц.</w:t>
      </w:r>
    </w:p>
    <w:bookmarkEnd w:id="46"/>
    <w:bookmarkStart w:name="z276" w:id="47"/>
    <w:p>
      <w:pPr>
        <w:spacing w:after="0"/>
        <w:ind w:left="0"/>
        <w:jc w:val="left"/>
      </w:pPr>
      <w:r>
        <w:rPr>
          <w:rFonts w:ascii="Times New Roman"/>
          <w:b/>
          <w:i w:val="false"/>
          <w:color w:val="000000"/>
        </w:rPr>
        <w:t xml:space="preserve"> 
4. Результаты работы</w:t>
      </w:r>
    </w:p>
    <w:bookmarkEnd w:id="47"/>
    <w:bookmarkStart w:name="z277" w:id="48"/>
    <w:p>
      <w:pPr>
        <w:spacing w:after="0"/>
        <w:ind w:left="0"/>
        <w:jc w:val="both"/>
      </w:pPr>
      <w:r>
        <w:rPr>
          <w:rFonts w:ascii="Times New Roman"/>
          <w:b w:val="false"/>
          <w:i w:val="false"/>
          <w:color w:val="000000"/>
          <w:sz w:val="28"/>
        </w:rPr>
        <w:t>
      18. Результаты работы по оказанию государственной услуги потребителям измеряются показателями качества и эффективности согласно приложению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государственных органов ежегодно утверждается приказом Министра связи и информации Республики Казахстан.</w:t>
      </w:r>
    </w:p>
    <w:bookmarkEnd w:id="48"/>
    <w:bookmarkStart w:name="z279" w:id="49"/>
    <w:p>
      <w:pPr>
        <w:spacing w:after="0"/>
        <w:ind w:left="0"/>
        <w:jc w:val="left"/>
      </w:pPr>
      <w:r>
        <w:rPr>
          <w:rFonts w:ascii="Times New Roman"/>
          <w:b/>
          <w:i w:val="false"/>
          <w:color w:val="000000"/>
        </w:rPr>
        <w:t xml:space="preserve"> 
5. Порядок обжалования</w:t>
      </w:r>
    </w:p>
    <w:bookmarkEnd w:id="49"/>
    <w:bookmarkStart w:name="z280" w:id="50"/>
    <w:p>
      <w:pPr>
        <w:spacing w:after="0"/>
        <w:ind w:left="0"/>
        <w:jc w:val="both"/>
      </w:pPr>
      <w:r>
        <w:rPr>
          <w:rFonts w:ascii="Times New Roman"/>
          <w:b w:val="false"/>
          <w:i w:val="false"/>
          <w:color w:val="000000"/>
          <w:sz w:val="28"/>
        </w:rPr>
        <w:t>
      20. Порядок обжалования действий (бездействия) уполномоченных должностных лиц Архивов разъясняет и оказывает содействие в подготовке жалобы начальник управления архивов и документации Комитета, по адресу: г. Астана, Есильский район, ул. Орынбор, дом 8, подъезд 14, кабинет 462, телефон: (7172) 74-05-31; а также начальники управлений архивов и документации областей, городов Астаны и Алматы и директора Архива,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Для разъяснения порядка обжалования действий (бездействия) инспектора Центра и оказания содействия в подготовке жалобы потребитель Обращается к руководителю Центра, контактные данные которых указаны в приложении 3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инспектора Центра можно получить по телефону информационно-справочной службы Центра: 58-00-58.</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услуги жалоба подается на имя руководства Министерства связи и информации Республики Казахстан по адресу: г. Астана, Есильский район, улица Орынбор, дом 8, подъезд 14, кабинет 225, телефон: (7172) 74-01-21, интернет-ресурс: www.mci.gov.kz, в рабочие дни с 9-00 до 18-00 часов, с перерывом на обед с 13-00 до 14-30 часов ежедневно, за исключением выходных и праздничных дней.</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председателя Комитета: ежедневно, за исключением выходных и праздничных дней с 9-00 до 18-00 часов, с перерывом на обед с 13-00 до 14-30 часов, по адресу: 010000, г. Астана, ул. Орынбор, 8, подъезд 14, кабинет 231, телефон приемной председателя Комитета: (7172) 74-02-51, интернет-ресурс: www.mci.gov.kz, также на имя руководителей МИО или директора Архива, по адресам указанным в приложении 1 и 2 к настоящему стандарту, а также на имя руководителя Центра, по адресам указанным в приложении 3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оформляется в свободной форме. Потребитель в своей жалобе в обязательном порядке указывает:</w:t>
      </w:r>
      <w:r>
        <w:br/>
      </w:r>
      <w:r>
        <w:rPr>
          <w:rFonts w:ascii="Times New Roman"/>
          <w:b w:val="false"/>
          <w:i w:val="false"/>
          <w:color w:val="000000"/>
          <w:sz w:val="28"/>
        </w:rPr>
        <w:t>
</w:t>
      </w:r>
      <w:r>
        <w:rPr>
          <w:rFonts w:ascii="Times New Roman"/>
          <w:b w:val="false"/>
          <w:i w:val="false"/>
          <w:color w:val="000000"/>
          <w:sz w:val="28"/>
        </w:rPr>
        <w:t>
      1) фамилию, имя, отчество;</w:t>
      </w:r>
      <w:r>
        <w:br/>
      </w:r>
      <w:r>
        <w:rPr>
          <w:rFonts w:ascii="Times New Roman"/>
          <w:b w:val="false"/>
          <w:i w:val="false"/>
          <w:color w:val="000000"/>
          <w:sz w:val="28"/>
        </w:rPr>
        <w:t>
</w:t>
      </w:r>
      <w:r>
        <w:rPr>
          <w:rFonts w:ascii="Times New Roman"/>
          <w:b w:val="false"/>
          <w:i w:val="false"/>
          <w:color w:val="000000"/>
          <w:sz w:val="28"/>
        </w:rPr>
        <w:t>
      2) почтовый адрес, по которому должен быть направлен ответ;</w:t>
      </w:r>
      <w:r>
        <w:br/>
      </w:r>
      <w:r>
        <w:rPr>
          <w:rFonts w:ascii="Times New Roman"/>
          <w:b w:val="false"/>
          <w:i w:val="false"/>
          <w:color w:val="000000"/>
          <w:sz w:val="28"/>
        </w:rPr>
        <w:t>
</w:t>
      </w:r>
      <w:r>
        <w:rPr>
          <w:rFonts w:ascii="Times New Roman"/>
          <w:b w:val="false"/>
          <w:i w:val="false"/>
          <w:color w:val="000000"/>
          <w:sz w:val="28"/>
        </w:rPr>
        <w:t>
      3) изложение сути жалобы;</w:t>
      </w:r>
      <w:r>
        <w:br/>
      </w:r>
      <w:r>
        <w:rPr>
          <w:rFonts w:ascii="Times New Roman"/>
          <w:b w:val="false"/>
          <w:i w:val="false"/>
          <w:color w:val="000000"/>
          <w:sz w:val="28"/>
        </w:rPr>
        <w:t>
</w:t>
      </w:r>
      <w:r>
        <w:rPr>
          <w:rFonts w:ascii="Times New Roman"/>
          <w:b w:val="false"/>
          <w:i w:val="false"/>
          <w:color w:val="000000"/>
          <w:sz w:val="28"/>
        </w:rPr>
        <w:t>
      4) личную подпись и дату.</w:t>
      </w:r>
      <w:r>
        <w:br/>
      </w:r>
      <w:r>
        <w:rPr>
          <w:rFonts w:ascii="Times New Roman"/>
          <w:b w:val="false"/>
          <w:i w:val="false"/>
          <w:color w:val="000000"/>
          <w:sz w:val="28"/>
        </w:rPr>
        <w:t>
</w:t>
      </w:r>
      <w:r>
        <w:rPr>
          <w:rFonts w:ascii="Times New Roman"/>
          <w:b w:val="false"/>
          <w:i w:val="false"/>
          <w:color w:val="000000"/>
          <w:sz w:val="28"/>
        </w:rPr>
        <w:t>
      В случае необходимости в подтверждение своих доводов потребитель прилагает к письменной жалобе документы и материалы, либо их копии.</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является второй экземпляр жалобы, либо копия жалобы, на которой лицом, принимающим жалобу указывается срок и место получения ответа на поданную жалобу и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предоставляемой государственной услуге можно получить на интернет-ресурсе Министерства связи и информации Республики Казахстан: www.mci.gov.kz.</w:t>
      </w:r>
    </w:p>
    <w:bookmarkEnd w:id="50"/>
    <w:bookmarkStart w:name="z294" w:id="5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"Выдача архивных справок"</w:t>
      </w:r>
    </w:p>
    <w:bookmarkEnd w:id="51"/>
    <w:bookmarkStart w:name="z295" w:id="52"/>
    <w:p>
      <w:pPr>
        <w:spacing w:after="0"/>
        <w:ind w:left="0"/>
        <w:jc w:val="both"/>
      </w:pPr>
      <w:r>
        <w:rPr>
          <w:rFonts w:ascii="Times New Roman"/>
          <w:b w:val="false"/>
          <w:i w:val="false"/>
          <w:color w:val="000000"/>
          <w:sz w:val="28"/>
        </w:rPr>
        <w:t>
            </w:t>
      </w:r>
      <w:r>
        <w:rPr>
          <w:rFonts w:ascii="Times New Roman"/>
          <w:b/>
          <w:i w:val="false"/>
          <w:color w:val="000000"/>
          <w:sz w:val="28"/>
        </w:rPr>
        <w:t>Перечень местных исполнительных органов областей,</w:t>
      </w:r>
      <w:r>
        <w:br/>
      </w:r>
      <w:r>
        <w:rPr>
          <w:rFonts w:ascii="Times New Roman"/>
          <w:b w:val="false"/>
          <w:i w:val="false"/>
          <w:color w:val="000000"/>
          <w:sz w:val="28"/>
        </w:rPr>
        <w:t>
                            </w:t>
      </w:r>
      <w:r>
        <w:rPr>
          <w:rFonts w:ascii="Times New Roman"/>
          <w:b/>
          <w:i w:val="false"/>
          <w:color w:val="000000"/>
          <w:sz w:val="28"/>
        </w:rPr>
        <w:t>гг. Астана, Алматы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6353"/>
        <w:gridCol w:w="3797"/>
        <w:gridCol w:w="3214"/>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МИО</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расположения </w:t>
            </w:r>
            <w:r>
              <w:rPr>
                <w:rFonts w:ascii="Times New Roman"/>
                <w:b w:val="false"/>
                <w:i w:val="false"/>
                <w:color w:val="000000"/>
                <w:sz w:val="20"/>
              </w:rPr>
              <w:t>МИО</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развитию языков, архивов</w:t>
            </w:r>
            <w:r>
              <w:br/>
            </w:r>
            <w:r>
              <w:rPr>
                <w:rFonts w:ascii="Times New Roman"/>
                <w:b w:val="false"/>
                <w:i w:val="false"/>
                <w:color w:val="000000"/>
                <w:sz w:val="20"/>
              </w:rPr>
              <w:t>
</w:t>
            </w:r>
            <w:r>
              <w:rPr>
                <w:rFonts w:ascii="Times New Roman"/>
                <w:b w:val="false"/>
                <w:i w:val="false"/>
                <w:color w:val="000000"/>
                <w:sz w:val="20"/>
              </w:rPr>
              <w:t>и документации города Алматы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пр. Алтынсарина, 23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239-58-91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города Астаны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Сауран, 7а</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79-61-95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Желтоксан, 112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279-69-83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Красная, 23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26-54-89</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Бр. Жубановых, 255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54-79-73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 Гагарина, д. 7 А</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27-12-58</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Пермитина, 23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26-48-47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Болтирик шешен, 1б</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45-32-75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Западно-Казахстанской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К. Аманжолова, 85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51-06-34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Бульвар Мира, 30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56-91-08</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82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54-29-71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И. Жахаева, 76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27-23-50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мкр. 24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60-51-79</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Ак. Бектурова, 62/1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32-58-78</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Интернациональная,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49-20-50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Байтурсынова, 20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21-29-38</w:t>
            </w:r>
          </w:p>
        </w:tc>
      </w:tr>
    </w:tbl>
    <w:bookmarkStart w:name="z1" w:id="5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"Выдача архивных справок"</w:t>
      </w:r>
    </w:p>
    <w:bookmarkEnd w:id="53"/>
    <w:bookmarkStart w:name="z297" w:id="54"/>
    <w:p>
      <w:pPr>
        <w:spacing w:after="0"/>
        <w:ind w:left="0"/>
        <w:jc w:val="both"/>
      </w:pPr>
      <w:r>
        <w:rPr>
          <w:rFonts w:ascii="Times New Roman"/>
          <w:b w:val="false"/>
          <w:i w:val="false"/>
          <w:color w:val="000000"/>
          <w:sz w:val="28"/>
        </w:rPr>
        <w:t>
                       </w:t>
      </w:r>
      <w:r>
        <w:rPr>
          <w:rFonts w:ascii="Times New Roman"/>
          <w:b/>
          <w:i w:val="false"/>
          <w:color w:val="000000"/>
          <w:sz w:val="28"/>
        </w:rPr>
        <w:t>Адреса государственных архивов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5543"/>
        <w:gridCol w:w="4434"/>
        <w:gridCol w:w="3082"/>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архивов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 архивов</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телефонов</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архив Комитета</w:t>
            </w:r>
            <w:r>
              <w:br/>
            </w:r>
            <w:r>
              <w:rPr>
                <w:rFonts w:ascii="Times New Roman"/>
                <w:b w:val="false"/>
                <w:i w:val="false"/>
                <w:color w:val="000000"/>
                <w:sz w:val="20"/>
              </w:rPr>
              <w:t>
</w:t>
            </w:r>
            <w:r>
              <w:rPr>
                <w:rFonts w:ascii="Times New Roman"/>
                <w:b w:val="false"/>
                <w:i w:val="false"/>
                <w:color w:val="000000"/>
                <w:sz w:val="20"/>
              </w:rPr>
              <w:t>информации и архивов Министерства</w:t>
            </w:r>
            <w:r>
              <w:br/>
            </w:r>
            <w:r>
              <w:rPr>
                <w:rFonts w:ascii="Times New Roman"/>
                <w:b w:val="false"/>
                <w:i w:val="false"/>
                <w:color w:val="000000"/>
                <w:sz w:val="20"/>
              </w:rPr>
              <w:t>
</w:t>
            </w:r>
            <w:r>
              <w:rPr>
                <w:rFonts w:ascii="Times New Roman"/>
                <w:b w:val="false"/>
                <w:i w:val="false"/>
                <w:color w:val="000000"/>
                <w:sz w:val="20"/>
              </w:rPr>
              <w:t>связи и информации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бульвар "Нуржол", 12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44-62-80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государственный архив</w:t>
            </w:r>
            <w:r>
              <w:br/>
            </w:r>
            <w:r>
              <w:rPr>
                <w:rFonts w:ascii="Times New Roman"/>
                <w:b w:val="false"/>
                <w:i w:val="false"/>
                <w:color w:val="000000"/>
                <w:sz w:val="20"/>
              </w:rPr>
              <w:t>
</w:t>
            </w:r>
            <w:r>
              <w:rPr>
                <w:rFonts w:ascii="Times New Roman"/>
                <w:b w:val="false"/>
                <w:i w:val="false"/>
                <w:color w:val="000000"/>
                <w:sz w:val="20"/>
              </w:rPr>
              <w:t>Комитета информации и архивов</w:t>
            </w:r>
            <w:r>
              <w:br/>
            </w:r>
            <w:r>
              <w:rPr>
                <w:rFonts w:ascii="Times New Roman"/>
                <w:b w:val="false"/>
                <w:i w:val="false"/>
                <w:color w:val="000000"/>
                <w:sz w:val="20"/>
              </w:rPr>
              <w:t>
</w:t>
            </w:r>
            <w:r>
              <w:rPr>
                <w:rFonts w:ascii="Times New Roman"/>
                <w:b w:val="false"/>
                <w:i w:val="false"/>
                <w:color w:val="000000"/>
                <w:sz w:val="20"/>
              </w:rPr>
              <w:t>Министерства связи и информации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пр. Абая, 39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267-14-62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государственный архив</w:t>
            </w:r>
            <w:r>
              <w:br/>
            </w:r>
            <w:r>
              <w:rPr>
                <w:rFonts w:ascii="Times New Roman"/>
                <w:b w:val="false"/>
                <w:i w:val="false"/>
                <w:color w:val="000000"/>
                <w:sz w:val="20"/>
              </w:rPr>
              <w:t>
</w:t>
            </w:r>
            <w:r>
              <w:rPr>
                <w:rFonts w:ascii="Times New Roman"/>
                <w:b w:val="false"/>
                <w:i w:val="false"/>
                <w:color w:val="000000"/>
                <w:sz w:val="20"/>
              </w:rPr>
              <w:t>научно-технической документации</w:t>
            </w:r>
            <w:r>
              <w:br/>
            </w:r>
            <w:r>
              <w:rPr>
                <w:rFonts w:ascii="Times New Roman"/>
                <w:b w:val="false"/>
                <w:i w:val="false"/>
                <w:color w:val="000000"/>
                <w:sz w:val="20"/>
              </w:rPr>
              <w:t>
</w:t>
            </w:r>
            <w:r>
              <w:rPr>
                <w:rFonts w:ascii="Times New Roman"/>
                <w:b w:val="false"/>
                <w:i w:val="false"/>
                <w:color w:val="000000"/>
                <w:sz w:val="20"/>
              </w:rPr>
              <w:t>Комитета информации и архивов</w:t>
            </w:r>
            <w:r>
              <w:br/>
            </w:r>
            <w:r>
              <w:rPr>
                <w:rFonts w:ascii="Times New Roman"/>
                <w:b w:val="false"/>
                <w:i w:val="false"/>
                <w:color w:val="000000"/>
                <w:sz w:val="20"/>
              </w:rPr>
              <w:t>
</w:t>
            </w:r>
            <w:r>
              <w:rPr>
                <w:rFonts w:ascii="Times New Roman"/>
                <w:b w:val="false"/>
                <w:i w:val="false"/>
                <w:color w:val="000000"/>
                <w:sz w:val="20"/>
              </w:rPr>
              <w:t>Министерства связи и информации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пр. Абая, 39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267-14-67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г. Астаны</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Ауэзова, 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21-43-19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Центральный государственный архив</w:t>
            </w:r>
            <w:r>
              <w:br/>
            </w:r>
            <w:r>
              <w:rPr>
                <w:rFonts w:ascii="Times New Roman"/>
                <w:b w:val="false"/>
                <w:i w:val="false"/>
                <w:color w:val="000000"/>
                <w:sz w:val="20"/>
              </w:rPr>
              <w:t>
</w:t>
            </w:r>
            <w:r>
              <w:rPr>
                <w:rFonts w:ascii="Times New Roman"/>
                <w:b w:val="false"/>
                <w:i w:val="false"/>
                <w:color w:val="000000"/>
                <w:sz w:val="20"/>
              </w:rPr>
              <w:t>города Алматы</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12 микрорайон, 11а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221-38-3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пр. Абылай хана, 74а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272-70-33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пос. Акбулак,</w:t>
            </w:r>
            <w:r>
              <w:br/>
            </w:r>
            <w:r>
              <w:rPr>
                <w:rFonts w:ascii="Times New Roman"/>
                <w:b w:val="false"/>
                <w:i w:val="false"/>
                <w:color w:val="000000"/>
                <w:sz w:val="20"/>
              </w:rPr>
              <w:t>
</w:t>
            </w:r>
            <w:r>
              <w:rPr>
                <w:rFonts w:ascii="Times New Roman"/>
                <w:b w:val="false"/>
                <w:i w:val="false"/>
                <w:color w:val="000000"/>
                <w:sz w:val="20"/>
              </w:rPr>
              <w:t>ул. Шорманова, 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270-82-45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Бабаева, 33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248-67-35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Кожамкулова, 77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279-19-54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пр. Жибек жолы, 54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273-06-89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Шолохова, 14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236-16-09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Государственный архив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г. Кокшетау, ул. Красная, 23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31-56-71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города Кокшетау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 xml:space="preserve">г. Кокшетау, </w:t>
            </w:r>
            <w:r>
              <w:br/>
            </w:r>
            <w:r>
              <w:rPr>
                <w:rFonts w:ascii="Times New Roman"/>
                <w:b w:val="false"/>
                <w:i w:val="false"/>
                <w:color w:val="000000"/>
                <w:sz w:val="20"/>
              </w:rPr>
              <w:t>
</w:t>
            </w:r>
            <w:r>
              <w:rPr>
                <w:rFonts w:ascii="Times New Roman"/>
                <w:b w:val="false"/>
                <w:i w:val="false"/>
                <w:color w:val="000000"/>
                <w:sz w:val="20"/>
              </w:rPr>
              <w:t>ул. Темирбекова, 55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25-78-22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города Атбасар</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г. Атбасар, ул. Победы, 72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4-05-25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города</w:t>
            </w:r>
            <w:r>
              <w:br/>
            </w:r>
            <w:r>
              <w:rPr>
                <w:rFonts w:ascii="Times New Roman"/>
                <w:b w:val="false"/>
                <w:i w:val="false"/>
                <w:color w:val="000000"/>
                <w:sz w:val="20"/>
              </w:rPr>
              <w:t>
</w:t>
            </w:r>
            <w:r>
              <w:rPr>
                <w:rFonts w:ascii="Times New Roman"/>
                <w:b w:val="false"/>
                <w:i w:val="false"/>
                <w:color w:val="000000"/>
                <w:sz w:val="20"/>
              </w:rPr>
              <w:t>Степногорска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2 микрорайон, здание № 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6-11-72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Аккольского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Нурмагамбетова, 100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2-08-92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Аршалынского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Комсомольская, 30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2-15-66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 xml:space="preserve">Астраханского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с. Астраханка,</w:t>
            </w:r>
            <w:r>
              <w:br/>
            </w:r>
            <w:r>
              <w:rPr>
                <w:rFonts w:ascii="Times New Roman"/>
                <w:b w:val="false"/>
                <w:i w:val="false"/>
                <w:color w:val="000000"/>
                <w:sz w:val="20"/>
              </w:rPr>
              <w:t>
</w:t>
            </w:r>
            <w:r>
              <w:rPr>
                <w:rFonts w:ascii="Times New Roman"/>
                <w:b w:val="false"/>
                <w:i w:val="false"/>
                <w:color w:val="000000"/>
                <w:sz w:val="20"/>
              </w:rPr>
              <w:t>ул. Алтынсарина, 65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2-33-55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Атбасарского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с. Мариновка, ул. Ленина, 37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5-11-09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 xml:space="preserve">Буландынского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г. Макинск, ул. Клубная, 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2-24-58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Пушкина, 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2-14-13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г. Степняк, ул. Ленина, 93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г. Ерейментау,</w:t>
            </w:r>
            <w:r>
              <w:br/>
            </w:r>
            <w:r>
              <w:rPr>
                <w:rFonts w:ascii="Times New Roman"/>
                <w:b w:val="false"/>
                <w:i w:val="false"/>
                <w:color w:val="000000"/>
                <w:sz w:val="20"/>
              </w:rPr>
              <w:t>
</w:t>
            </w:r>
            <w:r>
              <w:rPr>
                <w:rFonts w:ascii="Times New Roman"/>
                <w:b w:val="false"/>
                <w:i w:val="false"/>
                <w:color w:val="000000"/>
                <w:sz w:val="20"/>
              </w:rPr>
              <w:t>ул. Кенесары, 87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2-10-71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Есильского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г. Есиль, ул. Ауэзова, 2а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2-19-61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Жаксынского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Молдагуловой, 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Жаркаинского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Габдуллина, 102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9-10-07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 xml:space="preserve">Зерендинского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с. Зеренда, ул. Мира, 64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 xml:space="preserve">Коргалжынского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с. Коргалжын, ул. Ленина, 14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2-12-87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 xml:space="preserve">Сандыктауского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с. Балкашино, ул. Ленина, 119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9-27-22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с. Акмол, ул. Гагарина, 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 xml:space="preserve">Шортандинского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п. Шортанды,</w:t>
            </w:r>
            <w:r>
              <w:br/>
            </w:r>
            <w:r>
              <w:rPr>
                <w:rFonts w:ascii="Times New Roman"/>
                <w:b w:val="false"/>
                <w:i w:val="false"/>
                <w:color w:val="000000"/>
                <w:sz w:val="20"/>
              </w:rPr>
              <w:t>
</w:t>
            </w:r>
            <w:r>
              <w:rPr>
                <w:rFonts w:ascii="Times New Roman"/>
                <w:b w:val="false"/>
                <w:i w:val="false"/>
                <w:color w:val="000000"/>
                <w:sz w:val="20"/>
              </w:rPr>
              <w:t>ул. Лермонтова, 17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2-18-66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Бурабайского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г. Щучинск,</w:t>
            </w:r>
            <w:r>
              <w:br/>
            </w:r>
            <w:r>
              <w:rPr>
                <w:rFonts w:ascii="Times New Roman"/>
                <w:b w:val="false"/>
                <w:i w:val="false"/>
                <w:color w:val="000000"/>
                <w:sz w:val="20"/>
              </w:rPr>
              <w:t>
</w:t>
            </w:r>
            <w:r>
              <w:rPr>
                <w:rFonts w:ascii="Times New Roman"/>
                <w:b w:val="false"/>
                <w:i w:val="false"/>
                <w:color w:val="000000"/>
                <w:sz w:val="20"/>
              </w:rPr>
              <w:t>ул. Луначарского, 90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4-59-24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7.1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Государственный архив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Актюбе,</w:t>
            </w:r>
            <w:r>
              <w:br/>
            </w:r>
            <w:r>
              <w:rPr>
                <w:rFonts w:ascii="Times New Roman"/>
                <w:b w:val="false"/>
                <w:i w:val="false"/>
                <w:color w:val="000000"/>
                <w:sz w:val="20"/>
              </w:rPr>
              <w:t>
</w:t>
            </w:r>
            <w:r>
              <w:rPr>
                <w:rFonts w:ascii="Times New Roman"/>
                <w:b w:val="false"/>
                <w:i w:val="false"/>
                <w:color w:val="000000"/>
                <w:sz w:val="20"/>
              </w:rPr>
              <w:t>ул. Бр. Жубановых, 255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57-08-50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филиал государственного</w:t>
            </w:r>
            <w:r>
              <w:br/>
            </w:r>
            <w:r>
              <w:rPr>
                <w:rFonts w:ascii="Times New Roman"/>
                <w:b w:val="false"/>
                <w:i w:val="false"/>
                <w:color w:val="000000"/>
                <w:sz w:val="20"/>
              </w:rPr>
              <w:t>
</w:t>
            </w:r>
            <w:r>
              <w:rPr>
                <w:rFonts w:ascii="Times New Roman"/>
                <w:b w:val="false"/>
                <w:i w:val="false"/>
                <w:color w:val="000000"/>
                <w:sz w:val="20"/>
              </w:rPr>
              <w:t>архива Актюбинской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г. Шалкар, ул. Таушанова, 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2-74-07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филиал государственного</w:t>
            </w:r>
            <w:r>
              <w:br/>
            </w:r>
            <w:r>
              <w:rPr>
                <w:rFonts w:ascii="Times New Roman"/>
                <w:b w:val="false"/>
                <w:i w:val="false"/>
                <w:color w:val="000000"/>
                <w:sz w:val="20"/>
              </w:rPr>
              <w:t>
</w:t>
            </w:r>
            <w:r>
              <w:rPr>
                <w:rFonts w:ascii="Times New Roman"/>
                <w:b w:val="false"/>
                <w:i w:val="false"/>
                <w:color w:val="000000"/>
                <w:sz w:val="20"/>
              </w:rPr>
              <w:t>архива Актюбинской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п. Кобда, ул. Астана, 44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Алгинского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г. Алга, 4 микрорайон, 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3-13-74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 xml:space="preserve">Айтекебийского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п. Комсомол,</w:t>
            </w:r>
            <w:r>
              <w:br/>
            </w:r>
            <w:r>
              <w:rPr>
                <w:rFonts w:ascii="Times New Roman"/>
                <w:b w:val="false"/>
                <w:i w:val="false"/>
                <w:color w:val="000000"/>
                <w:sz w:val="20"/>
              </w:rPr>
              <w:t>
</w:t>
            </w:r>
            <w:r>
              <w:rPr>
                <w:rFonts w:ascii="Times New Roman"/>
                <w:b w:val="false"/>
                <w:i w:val="false"/>
                <w:color w:val="000000"/>
                <w:sz w:val="20"/>
              </w:rPr>
              <w:t>ул. Балдырган, 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2-15-21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 xml:space="preserve">Байганинского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с. Байганин,</w:t>
            </w:r>
            <w:r>
              <w:br/>
            </w:r>
            <w:r>
              <w:rPr>
                <w:rFonts w:ascii="Times New Roman"/>
                <w:b w:val="false"/>
                <w:i w:val="false"/>
                <w:color w:val="000000"/>
                <w:sz w:val="20"/>
              </w:rPr>
              <w:t>
</w:t>
            </w:r>
            <w:r>
              <w:rPr>
                <w:rFonts w:ascii="Times New Roman"/>
                <w:b w:val="false"/>
                <w:i w:val="false"/>
                <w:color w:val="000000"/>
                <w:sz w:val="20"/>
              </w:rPr>
              <w:t>ул. Д. Кунаева, 35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2-30-57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Иргизского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 xml:space="preserve">с. Иргиз, </w:t>
            </w:r>
            <w:r>
              <w:br/>
            </w:r>
            <w:r>
              <w:rPr>
                <w:rFonts w:ascii="Times New Roman"/>
                <w:b w:val="false"/>
                <w:i w:val="false"/>
                <w:color w:val="000000"/>
                <w:sz w:val="20"/>
              </w:rPr>
              <w:t>
</w:t>
            </w:r>
            <w:r>
              <w:rPr>
                <w:rFonts w:ascii="Times New Roman"/>
                <w:b w:val="false"/>
                <w:i w:val="false"/>
                <w:color w:val="000000"/>
                <w:sz w:val="20"/>
              </w:rPr>
              <w:t>ул. А. Джангильдина, 27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2-17-88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 xml:space="preserve">Каргалинского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 xml:space="preserve">п. Батамша, </w:t>
            </w:r>
            <w:r>
              <w:br/>
            </w:r>
            <w:r>
              <w:rPr>
                <w:rFonts w:ascii="Times New Roman"/>
                <w:b w:val="false"/>
                <w:i w:val="false"/>
                <w:color w:val="000000"/>
                <w:sz w:val="20"/>
              </w:rPr>
              <w:t>
</w:t>
            </w:r>
            <w:r>
              <w:rPr>
                <w:rFonts w:ascii="Times New Roman"/>
                <w:b w:val="false"/>
                <w:i w:val="false"/>
                <w:color w:val="000000"/>
                <w:sz w:val="20"/>
              </w:rPr>
              <w:t>ул. Цибульчик,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2-24-96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Мартукского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п. Мартук, ул. Ленина, 92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2-10-72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 xml:space="preserve">Мугалжарского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ст. Кандыагаш,</w:t>
            </w:r>
            <w:r>
              <w:br/>
            </w:r>
            <w:r>
              <w:rPr>
                <w:rFonts w:ascii="Times New Roman"/>
                <w:b w:val="false"/>
                <w:i w:val="false"/>
                <w:color w:val="000000"/>
                <w:sz w:val="20"/>
              </w:rPr>
              <w:t>
</w:t>
            </w:r>
            <w:r>
              <w:rPr>
                <w:rFonts w:ascii="Times New Roman"/>
                <w:b w:val="false"/>
                <w:i w:val="false"/>
                <w:color w:val="000000"/>
                <w:sz w:val="20"/>
              </w:rPr>
              <w:t>ул. Гагарина, 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Темирского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п.г.т. Шубаркудук,</w:t>
            </w:r>
            <w:r>
              <w:br/>
            </w:r>
            <w:r>
              <w:rPr>
                <w:rFonts w:ascii="Times New Roman"/>
                <w:b w:val="false"/>
                <w:i w:val="false"/>
                <w:color w:val="000000"/>
                <w:sz w:val="20"/>
              </w:rPr>
              <w:t>
</w:t>
            </w:r>
            <w:r>
              <w:rPr>
                <w:rFonts w:ascii="Times New Roman"/>
                <w:b w:val="false"/>
                <w:i w:val="false"/>
                <w:color w:val="000000"/>
                <w:sz w:val="20"/>
              </w:rPr>
              <w:t>ул. Желтоксан, 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2-25-33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Уилского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п. Уил, ул. Курманова, 78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2-10-52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Хромтауского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пер. Молдагуловой, 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2-17-89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Государственный архив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Желтоксан, 112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278-00-23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государственный</w:t>
            </w:r>
            <w:r>
              <w:br/>
            </w:r>
            <w:r>
              <w:rPr>
                <w:rFonts w:ascii="Times New Roman"/>
                <w:b w:val="false"/>
                <w:i w:val="false"/>
                <w:color w:val="000000"/>
                <w:sz w:val="20"/>
              </w:rPr>
              <w:t>
</w:t>
            </w:r>
            <w:r>
              <w:rPr>
                <w:rFonts w:ascii="Times New Roman"/>
                <w:b w:val="false"/>
                <w:i w:val="false"/>
                <w:color w:val="000000"/>
                <w:sz w:val="20"/>
              </w:rPr>
              <w:t>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микрорайон "Самал", 10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225-45-20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Капшагайский филиал государственного </w:t>
            </w:r>
            <w:r>
              <w:rPr>
                <w:rFonts w:ascii="Times New Roman"/>
                <w:b w:val="false"/>
                <w:i w:val="false"/>
                <w:color w:val="000000"/>
                <w:sz w:val="20"/>
              </w:rPr>
              <w:t>архива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г. Капшагай, ул. Жамбыла, 13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4-22-54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Узынагашский филиал государственного </w:t>
            </w:r>
            <w:r>
              <w:rPr>
                <w:rFonts w:ascii="Times New Roman"/>
                <w:b w:val="false"/>
                <w:i w:val="false"/>
                <w:color w:val="000000"/>
                <w:sz w:val="20"/>
              </w:rPr>
              <w:t>архива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Жамбылский район,</w:t>
            </w:r>
            <w:r>
              <w:br/>
            </w:r>
            <w:r>
              <w:rPr>
                <w:rFonts w:ascii="Times New Roman"/>
                <w:b w:val="false"/>
                <w:i w:val="false"/>
                <w:color w:val="000000"/>
                <w:sz w:val="20"/>
              </w:rPr>
              <w:t>
</w:t>
            </w:r>
            <w:r>
              <w:rPr>
                <w:rFonts w:ascii="Times New Roman"/>
                <w:b w:val="false"/>
                <w:i w:val="false"/>
                <w:color w:val="000000"/>
                <w:sz w:val="20"/>
              </w:rPr>
              <w:t xml:space="preserve">с. Узынагаш, </w:t>
            </w:r>
            <w:r>
              <w:rPr>
                <w:rFonts w:ascii="Times New Roman"/>
                <w:b w:val="false"/>
                <w:i w:val="false"/>
                <w:color w:val="000000"/>
                <w:sz w:val="20"/>
              </w:rPr>
              <w:t>ул. Мажитова, 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2-25-30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филиал государственного</w:t>
            </w:r>
            <w:r>
              <w:br/>
            </w:r>
            <w:r>
              <w:rPr>
                <w:rFonts w:ascii="Times New Roman"/>
                <w:b w:val="false"/>
                <w:i w:val="false"/>
                <w:color w:val="000000"/>
                <w:sz w:val="20"/>
              </w:rPr>
              <w:t>
</w:t>
            </w:r>
            <w:r>
              <w:rPr>
                <w:rFonts w:ascii="Times New Roman"/>
                <w:b w:val="false"/>
                <w:i w:val="false"/>
                <w:color w:val="000000"/>
                <w:sz w:val="20"/>
              </w:rPr>
              <w:t>архива 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Ескендирова, 74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филиал</w:t>
            </w:r>
            <w:r>
              <w:br/>
            </w:r>
            <w:r>
              <w:rPr>
                <w:rFonts w:ascii="Times New Roman"/>
                <w:b w:val="false"/>
                <w:i w:val="false"/>
                <w:color w:val="000000"/>
                <w:sz w:val="20"/>
              </w:rPr>
              <w:t>
</w:t>
            </w:r>
            <w:r>
              <w:rPr>
                <w:rFonts w:ascii="Times New Roman"/>
                <w:b w:val="false"/>
                <w:i w:val="false"/>
                <w:color w:val="000000"/>
                <w:sz w:val="20"/>
              </w:rPr>
              <w:t>государственного архива</w:t>
            </w:r>
            <w:r>
              <w:br/>
            </w:r>
            <w:r>
              <w:rPr>
                <w:rFonts w:ascii="Times New Roman"/>
                <w:b w:val="false"/>
                <w:i w:val="false"/>
                <w:color w:val="000000"/>
                <w:sz w:val="20"/>
              </w:rPr>
              <w:t>
</w:t>
            </w:r>
            <w:r>
              <w:rPr>
                <w:rFonts w:ascii="Times New Roman"/>
                <w:b w:val="false"/>
                <w:i w:val="false"/>
                <w:color w:val="000000"/>
                <w:sz w:val="20"/>
              </w:rPr>
              <w:t xml:space="preserve">Алматинской </w:t>
            </w:r>
            <w:r>
              <w:rPr>
                <w:rFonts w:ascii="Times New Roman"/>
                <w:b w:val="false"/>
                <w:i w:val="false"/>
                <w:color w:val="000000"/>
                <w:sz w:val="20"/>
              </w:rPr>
              <w:t>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Балхашский район,</w:t>
            </w:r>
            <w:r>
              <w:br/>
            </w:r>
            <w:r>
              <w:rPr>
                <w:rFonts w:ascii="Times New Roman"/>
                <w:b w:val="false"/>
                <w:i w:val="false"/>
                <w:color w:val="000000"/>
                <w:sz w:val="20"/>
              </w:rPr>
              <w:t>
</w:t>
            </w: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Д. Кунаева, 75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9-53-42</w:t>
            </w:r>
          </w:p>
        </w:tc>
      </w:tr>
      <w:tr>
        <w:trPr>
          <w:trHeight w:val="9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филиал государственного</w:t>
            </w:r>
            <w:r>
              <w:br/>
            </w:r>
            <w:r>
              <w:rPr>
                <w:rFonts w:ascii="Times New Roman"/>
                <w:b w:val="false"/>
                <w:i w:val="false"/>
                <w:color w:val="000000"/>
                <w:sz w:val="20"/>
              </w:rPr>
              <w:t>
</w:t>
            </w:r>
            <w:r>
              <w:rPr>
                <w:rFonts w:ascii="Times New Roman"/>
                <w:b w:val="false"/>
                <w:i w:val="false"/>
                <w:color w:val="000000"/>
                <w:sz w:val="20"/>
              </w:rPr>
              <w:t>архива 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 Талгар, ул. Т. Бокина, 30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95-69-05</w:t>
            </w:r>
          </w:p>
        </w:tc>
      </w:tr>
      <w:tr>
        <w:trPr>
          <w:trHeight w:val="9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Райымбекский филиал государственного </w:t>
            </w:r>
            <w:r>
              <w:rPr>
                <w:rFonts w:ascii="Times New Roman"/>
                <w:b w:val="false"/>
                <w:i w:val="false"/>
                <w:color w:val="000000"/>
                <w:sz w:val="20"/>
              </w:rPr>
              <w:t>архива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Райымбекский район,</w:t>
            </w:r>
            <w:r>
              <w:br/>
            </w:r>
            <w:r>
              <w:rPr>
                <w:rFonts w:ascii="Times New Roman"/>
                <w:b w:val="false"/>
                <w:i w:val="false"/>
                <w:color w:val="000000"/>
                <w:sz w:val="20"/>
              </w:rPr>
              <w:t>
</w:t>
            </w:r>
            <w:r>
              <w:rPr>
                <w:rFonts w:ascii="Times New Roman"/>
                <w:b w:val="false"/>
                <w:i w:val="false"/>
                <w:color w:val="000000"/>
                <w:sz w:val="20"/>
              </w:rPr>
              <w:t>с. Кеген, ул. Атханулы, 5 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2-19-89</w:t>
            </w:r>
          </w:p>
        </w:tc>
      </w:tr>
      <w:tr>
        <w:trPr>
          <w:trHeight w:val="7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филиал</w:t>
            </w:r>
            <w:r>
              <w:br/>
            </w:r>
            <w:r>
              <w:rPr>
                <w:rFonts w:ascii="Times New Roman"/>
                <w:b w:val="false"/>
                <w:i w:val="false"/>
                <w:color w:val="000000"/>
                <w:sz w:val="20"/>
              </w:rPr>
              <w:t>
</w:t>
            </w:r>
            <w:r>
              <w:rPr>
                <w:rFonts w:ascii="Times New Roman"/>
                <w:b w:val="false"/>
                <w:i w:val="false"/>
                <w:color w:val="000000"/>
                <w:sz w:val="20"/>
              </w:rPr>
              <w:t>государственного архива</w:t>
            </w:r>
            <w:r>
              <w:br/>
            </w:r>
            <w:r>
              <w:rPr>
                <w:rFonts w:ascii="Times New Roman"/>
                <w:b w:val="false"/>
                <w:i w:val="false"/>
                <w:color w:val="000000"/>
                <w:sz w:val="20"/>
              </w:rPr>
              <w:t>
</w:t>
            </w:r>
            <w:r>
              <w:rPr>
                <w:rFonts w:ascii="Times New Roman"/>
                <w:b w:val="false"/>
                <w:i w:val="false"/>
                <w:color w:val="000000"/>
                <w:sz w:val="20"/>
              </w:rPr>
              <w:t xml:space="preserve">Алматинской </w:t>
            </w:r>
            <w:r>
              <w:rPr>
                <w:rFonts w:ascii="Times New Roman"/>
                <w:b w:val="false"/>
                <w:i w:val="false"/>
                <w:color w:val="000000"/>
                <w:sz w:val="20"/>
              </w:rPr>
              <w:t>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Енбекшиказахский район,</w:t>
            </w:r>
            <w:r>
              <w:br/>
            </w:r>
            <w:r>
              <w:rPr>
                <w:rFonts w:ascii="Times New Roman"/>
                <w:b w:val="false"/>
                <w:i w:val="false"/>
                <w:color w:val="000000"/>
                <w:sz w:val="20"/>
              </w:rPr>
              <w:t>
</w:t>
            </w:r>
            <w:r>
              <w:rPr>
                <w:rFonts w:ascii="Times New Roman"/>
                <w:b w:val="false"/>
                <w:i w:val="false"/>
                <w:color w:val="000000"/>
                <w:sz w:val="20"/>
              </w:rPr>
              <w:t>г. Есик, 2 микрорайон, д. 16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4-06-6</w:t>
            </w:r>
          </w:p>
        </w:tc>
      </w:tr>
      <w:tr>
        <w:trPr>
          <w:trHeight w:val="9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филиал государственного</w:t>
            </w:r>
            <w:r>
              <w:br/>
            </w:r>
            <w:r>
              <w:rPr>
                <w:rFonts w:ascii="Times New Roman"/>
                <w:b w:val="false"/>
                <w:i w:val="false"/>
                <w:color w:val="000000"/>
                <w:sz w:val="20"/>
              </w:rPr>
              <w:t>
</w:t>
            </w:r>
            <w:r>
              <w:rPr>
                <w:rFonts w:ascii="Times New Roman"/>
                <w:b w:val="false"/>
                <w:i w:val="false"/>
                <w:color w:val="000000"/>
                <w:sz w:val="20"/>
              </w:rPr>
              <w:t>архива 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Тауелсиздик, 61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2-11-08</w:t>
            </w:r>
          </w:p>
        </w:tc>
      </w:tr>
      <w:tr>
        <w:trPr>
          <w:trHeight w:val="7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Ушаральский филиал государственного </w:t>
            </w:r>
            <w:r>
              <w:rPr>
                <w:rFonts w:ascii="Times New Roman"/>
                <w:b w:val="false"/>
                <w:i w:val="false"/>
                <w:color w:val="000000"/>
                <w:sz w:val="20"/>
              </w:rPr>
              <w:t>архива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Алакольский район,</w:t>
            </w:r>
            <w:r>
              <w:br/>
            </w:r>
            <w:r>
              <w:rPr>
                <w:rFonts w:ascii="Times New Roman"/>
                <w:b w:val="false"/>
                <w:i w:val="false"/>
                <w:color w:val="000000"/>
                <w:sz w:val="20"/>
              </w:rPr>
              <w:t>
</w:t>
            </w:r>
            <w:r>
              <w:rPr>
                <w:rFonts w:ascii="Times New Roman"/>
                <w:b w:val="false"/>
                <w:i w:val="false"/>
                <w:color w:val="000000"/>
                <w:sz w:val="20"/>
              </w:rPr>
              <w:t>с. Кабанбай,</w:t>
            </w:r>
            <w:r>
              <w:br/>
            </w:r>
            <w:r>
              <w:rPr>
                <w:rFonts w:ascii="Times New Roman"/>
                <w:b w:val="false"/>
                <w:i w:val="false"/>
                <w:color w:val="000000"/>
                <w:sz w:val="20"/>
              </w:rPr>
              <w:t>
</w:t>
            </w:r>
            <w:r>
              <w:rPr>
                <w:rFonts w:ascii="Times New Roman"/>
                <w:b w:val="false"/>
                <w:i w:val="false"/>
                <w:color w:val="000000"/>
                <w:sz w:val="20"/>
              </w:rPr>
              <w:t>ул. Абылайхана, 267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4-17-98</w:t>
            </w:r>
          </w:p>
        </w:tc>
      </w:tr>
      <w:tr>
        <w:trPr>
          <w:trHeight w:val="9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Панфиловский филиал государственного </w:t>
            </w:r>
            <w:r>
              <w:rPr>
                <w:rFonts w:ascii="Times New Roman"/>
                <w:b w:val="false"/>
                <w:i w:val="false"/>
                <w:color w:val="000000"/>
                <w:sz w:val="20"/>
              </w:rPr>
              <w:t>архива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Панфиловский район,</w:t>
            </w:r>
            <w:r>
              <w:br/>
            </w:r>
            <w:r>
              <w:rPr>
                <w:rFonts w:ascii="Times New Roman"/>
                <w:b w:val="false"/>
                <w:i w:val="false"/>
                <w:color w:val="000000"/>
                <w:sz w:val="20"/>
              </w:rPr>
              <w:t>
</w:t>
            </w:r>
            <w:r>
              <w:rPr>
                <w:rFonts w:ascii="Times New Roman"/>
                <w:b w:val="false"/>
                <w:i w:val="false"/>
                <w:color w:val="000000"/>
                <w:sz w:val="20"/>
              </w:rPr>
              <w:t>г. Жаркент,</w:t>
            </w:r>
            <w:r>
              <w:br/>
            </w:r>
            <w:r>
              <w:rPr>
                <w:rFonts w:ascii="Times New Roman"/>
                <w:b w:val="false"/>
                <w:i w:val="false"/>
                <w:color w:val="000000"/>
                <w:sz w:val="20"/>
              </w:rPr>
              <w:t>
</w:t>
            </w:r>
            <w:r>
              <w:rPr>
                <w:rFonts w:ascii="Times New Roman"/>
                <w:b w:val="false"/>
                <w:i w:val="false"/>
                <w:color w:val="000000"/>
                <w:sz w:val="20"/>
              </w:rPr>
              <w:t>ул. Головацкого, 131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8(328-31) 5-12-60</w:t>
            </w:r>
          </w:p>
        </w:tc>
      </w:tr>
      <w:tr>
        <w:trPr>
          <w:trHeight w:val="4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Каратальский филиал государственного </w:t>
            </w:r>
            <w:r>
              <w:rPr>
                <w:rFonts w:ascii="Times New Roman"/>
                <w:b w:val="false"/>
                <w:i w:val="false"/>
                <w:color w:val="000000"/>
                <w:sz w:val="20"/>
              </w:rPr>
              <w:t>архива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Каратальский район,</w:t>
            </w:r>
            <w:r>
              <w:br/>
            </w:r>
            <w:r>
              <w:rPr>
                <w:rFonts w:ascii="Times New Roman"/>
                <w:b w:val="false"/>
                <w:i w:val="false"/>
                <w:color w:val="000000"/>
                <w:sz w:val="20"/>
              </w:rPr>
              <w:t>
</w:t>
            </w:r>
            <w:r>
              <w:rPr>
                <w:rFonts w:ascii="Times New Roman"/>
                <w:b w:val="false"/>
                <w:i w:val="false"/>
                <w:color w:val="000000"/>
                <w:sz w:val="20"/>
              </w:rPr>
              <w:t xml:space="preserve">г. Уштобе, </w:t>
            </w:r>
            <w:r>
              <w:br/>
            </w:r>
            <w:r>
              <w:rPr>
                <w:rFonts w:ascii="Times New Roman"/>
                <w:b w:val="false"/>
                <w:i w:val="false"/>
                <w:color w:val="000000"/>
                <w:sz w:val="20"/>
              </w:rPr>
              <w:t>
</w:t>
            </w:r>
            <w:r>
              <w:rPr>
                <w:rFonts w:ascii="Times New Roman"/>
                <w:b w:val="false"/>
                <w:i w:val="false"/>
                <w:color w:val="000000"/>
                <w:sz w:val="20"/>
              </w:rPr>
              <w:t>ул. Рыскулова, 37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2-18-90</w:t>
            </w:r>
          </w:p>
        </w:tc>
      </w:tr>
      <w:tr>
        <w:trPr>
          <w:trHeight w:val="99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Саркандский филиал государственного </w:t>
            </w:r>
            <w:r>
              <w:rPr>
                <w:rFonts w:ascii="Times New Roman"/>
                <w:b w:val="false"/>
                <w:i w:val="false"/>
                <w:color w:val="000000"/>
                <w:sz w:val="20"/>
              </w:rPr>
              <w:t>архива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Саркандский район</w:t>
            </w:r>
            <w:r>
              <w:br/>
            </w:r>
            <w:r>
              <w:rPr>
                <w:rFonts w:ascii="Times New Roman"/>
                <w:b w:val="false"/>
                <w:i w:val="false"/>
                <w:color w:val="000000"/>
                <w:sz w:val="20"/>
              </w:rPr>
              <w:t>
</w:t>
            </w:r>
            <w:r>
              <w:rPr>
                <w:rFonts w:ascii="Times New Roman"/>
                <w:b w:val="false"/>
                <w:i w:val="false"/>
                <w:color w:val="000000"/>
                <w:sz w:val="20"/>
              </w:rPr>
              <w:t>г. Сарканд, ул. Пушкина, 12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2-25-06</w:t>
            </w:r>
          </w:p>
        </w:tc>
      </w:tr>
      <w:tr>
        <w:trPr>
          <w:trHeight w:val="8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филиал государственного</w:t>
            </w:r>
            <w:r>
              <w:br/>
            </w:r>
            <w:r>
              <w:rPr>
                <w:rFonts w:ascii="Times New Roman"/>
                <w:b w:val="false"/>
                <w:i w:val="false"/>
                <w:color w:val="000000"/>
                <w:sz w:val="20"/>
              </w:rPr>
              <w:t>
</w:t>
            </w:r>
            <w:r>
              <w:rPr>
                <w:rFonts w:ascii="Times New Roman"/>
                <w:b w:val="false"/>
                <w:i w:val="false"/>
                <w:color w:val="000000"/>
                <w:sz w:val="20"/>
              </w:rPr>
              <w:t>архива 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Казахстанская, 18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4-33-48</w:t>
            </w:r>
          </w:p>
        </w:tc>
      </w:tr>
      <w:tr>
        <w:trPr>
          <w:trHeight w:val="9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Кербулакский филиал государственного </w:t>
            </w:r>
            <w:r>
              <w:rPr>
                <w:rFonts w:ascii="Times New Roman"/>
                <w:b w:val="false"/>
                <w:i w:val="false"/>
                <w:color w:val="000000"/>
                <w:sz w:val="20"/>
              </w:rPr>
              <w:t>архива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Кербулакский район,</w:t>
            </w:r>
            <w:r>
              <w:br/>
            </w:r>
            <w:r>
              <w:rPr>
                <w:rFonts w:ascii="Times New Roman"/>
                <w:b w:val="false"/>
                <w:i w:val="false"/>
                <w:color w:val="000000"/>
                <w:sz w:val="20"/>
              </w:rPr>
              <w:t>
</w:t>
            </w:r>
            <w:r>
              <w:rPr>
                <w:rFonts w:ascii="Times New Roman"/>
                <w:b w:val="false"/>
                <w:i w:val="false"/>
                <w:color w:val="000000"/>
                <w:sz w:val="20"/>
              </w:rPr>
              <w:t>п. Сары-Озек,</w:t>
            </w:r>
            <w:r>
              <w:br/>
            </w:r>
            <w:r>
              <w:rPr>
                <w:rFonts w:ascii="Times New Roman"/>
                <w:b w:val="false"/>
                <w:i w:val="false"/>
                <w:color w:val="000000"/>
                <w:sz w:val="20"/>
              </w:rPr>
              <w:t>
</w:t>
            </w:r>
            <w:r>
              <w:rPr>
                <w:rFonts w:ascii="Times New Roman"/>
                <w:b w:val="false"/>
                <w:i w:val="false"/>
                <w:color w:val="000000"/>
                <w:sz w:val="20"/>
              </w:rPr>
              <w:t>ул. Маметовой, 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3-21-94</w:t>
            </w:r>
          </w:p>
        </w:tc>
      </w:tr>
      <w:tr>
        <w:trPr>
          <w:trHeight w:val="9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филиал государственного</w:t>
            </w:r>
            <w:r>
              <w:br/>
            </w:r>
            <w:r>
              <w:rPr>
                <w:rFonts w:ascii="Times New Roman"/>
                <w:b w:val="false"/>
                <w:i w:val="false"/>
                <w:color w:val="000000"/>
                <w:sz w:val="20"/>
              </w:rPr>
              <w:t>
</w:t>
            </w:r>
            <w:r>
              <w:rPr>
                <w:rFonts w:ascii="Times New Roman"/>
                <w:b w:val="false"/>
                <w:i w:val="false"/>
                <w:color w:val="000000"/>
                <w:sz w:val="20"/>
              </w:rPr>
              <w:t>архива 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с. Чапаево, 3 микрорайон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2-30-49</w:t>
            </w:r>
          </w:p>
        </w:tc>
      </w:tr>
      <w:tr>
        <w:trPr>
          <w:trHeight w:val="6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филиал по личному</w:t>
            </w:r>
            <w:r>
              <w:br/>
            </w:r>
            <w:r>
              <w:rPr>
                <w:rFonts w:ascii="Times New Roman"/>
                <w:b w:val="false"/>
                <w:i w:val="false"/>
                <w:color w:val="000000"/>
                <w:sz w:val="20"/>
              </w:rPr>
              <w:t>
</w:t>
            </w:r>
            <w:r>
              <w:rPr>
                <w:rFonts w:ascii="Times New Roman"/>
                <w:b w:val="false"/>
                <w:i w:val="false"/>
                <w:color w:val="000000"/>
                <w:sz w:val="20"/>
              </w:rPr>
              <w:t>составу государственного архива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микрорайон Молодежный, 18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5-52-41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 Ж. Досмуханбетова, 21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32-21-41</w:t>
            </w:r>
          </w:p>
        </w:tc>
      </w:tr>
      <w:tr>
        <w:trPr>
          <w:trHeight w:val="5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города Атырау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 Махамбета, 116 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32-37-42</w:t>
            </w:r>
          </w:p>
        </w:tc>
      </w:tr>
      <w:tr>
        <w:trPr>
          <w:trHeight w:val="5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г. Кульсары, участок № 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5-66-41</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ул. Конаева, 18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2-09-92</w:t>
            </w:r>
          </w:p>
        </w:tc>
      </w:tr>
      <w:tr>
        <w:trPr>
          <w:trHeight w:val="6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п. Аккистау,</w:t>
            </w:r>
            <w:r>
              <w:br/>
            </w:r>
            <w:r>
              <w:rPr>
                <w:rFonts w:ascii="Times New Roman"/>
                <w:b w:val="false"/>
                <w:i w:val="false"/>
                <w:color w:val="000000"/>
                <w:sz w:val="20"/>
              </w:rPr>
              <w:t>
</w:t>
            </w:r>
            <w:r>
              <w:rPr>
                <w:rFonts w:ascii="Times New Roman"/>
                <w:b w:val="false"/>
                <w:i w:val="false"/>
                <w:color w:val="000000"/>
                <w:sz w:val="20"/>
              </w:rPr>
              <w:t>ул. Е. Есжанулы, 24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2-05-37</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п. Доссор, микрорайон</w:t>
            </w:r>
            <w:r>
              <w:br/>
            </w:r>
            <w:r>
              <w:rPr>
                <w:rFonts w:ascii="Times New Roman"/>
                <w:b w:val="false"/>
                <w:i w:val="false"/>
                <w:color w:val="000000"/>
                <w:sz w:val="20"/>
              </w:rPr>
              <w:t>
</w:t>
            </w:r>
            <w:r>
              <w:rPr>
                <w:rFonts w:ascii="Times New Roman"/>
                <w:b w:val="false"/>
                <w:i w:val="false"/>
                <w:color w:val="000000"/>
                <w:sz w:val="20"/>
              </w:rPr>
              <w:t>"Мунайшы", дом 48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2-14-35</w:t>
            </w:r>
          </w:p>
        </w:tc>
      </w:tr>
      <w:tr>
        <w:trPr>
          <w:trHeight w:val="39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с. Махамбет, ул. Абая, 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2-11-66</w:t>
            </w:r>
          </w:p>
        </w:tc>
      </w:tr>
      <w:tr>
        <w:trPr>
          <w:trHeight w:val="4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Кзылкогинский районный </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с. Миялы, ул. Карабалина, 28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2-16-90</w:t>
            </w:r>
          </w:p>
        </w:tc>
      </w:tr>
      <w:tr>
        <w:trPr>
          <w:trHeight w:val="70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М. Гилаева, 38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2-07-53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r>
              <w:br/>
            </w:r>
            <w:r>
              <w:rPr>
                <w:rFonts w:ascii="Times New Roman"/>
                <w:b w:val="false"/>
                <w:i w:val="false"/>
                <w:color w:val="000000"/>
                <w:sz w:val="20"/>
              </w:rPr>
              <w:t>
</w:t>
            </w: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Головкова, 26/1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25-26-90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 документации </w:t>
            </w:r>
            <w:r>
              <w:rPr>
                <w:rFonts w:ascii="Times New Roman"/>
                <w:b w:val="false"/>
                <w:i w:val="false"/>
                <w:color w:val="000000"/>
                <w:sz w:val="20"/>
              </w:rPr>
              <w:t>новейшей</w:t>
            </w:r>
            <w:r>
              <w:br/>
            </w:r>
            <w:r>
              <w:rPr>
                <w:rFonts w:ascii="Times New Roman"/>
                <w:b w:val="false"/>
                <w:i w:val="false"/>
                <w:color w:val="000000"/>
                <w:sz w:val="20"/>
              </w:rPr>
              <w:t>
</w:t>
            </w:r>
            <w:r>
              <w:rPr>
                <w:rFonts w:ascii="Times New Roman"/>
                <w:b w:val="false"/>
                <w:i w:val="false"/>
                <w:color w:val="000000"/>
                <w:sz w:val="20"/>
              </w:rPr>
              <w:t>истории ВКО</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Семипалатинск,</w:t>
            </w:r>
            <w:r>
              <w:br/>
            </w:r>
            <w:r>
              <w:rPr>
                <w:rFonts w:ascii="Times New Roman"/>
                <w:b w:val="false"/>
                <w:i w:val="false"/>
                <w:color w:val="000000"/>
                <w:sz w:val="20"/>
              </w:rPr>
              <w:t>
</w:t>
            </w:r>
            <w:r>
              <w:rPr>
                <w:rFonts w:ascii="Times New Roman"/>
                <w:b w:val="false"/>
                <w:i w:val="false"/>
                <w:color w:val="000000"/>
                <w:sz w:val="20"/>
              </w:rPr>
              <w:t>ул. Абая, 84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 2-22-63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филиал государственного</w:t>
            </w:r>
            <w:r>
              <w:br/>
            </w:r>
            <w:r>
              <w:rPr>
                <w:rFonts w:ascii="Times New Roman"/>
                <w:b w:val="false"/>
                <w:i w:val="false"/>
                <w:color w:val="000000"/>
                <w:sz w:val="20"/>
              </w:rPr>
              <w:t>
</w:t>
            </w:r>
            <w:r>
              <w:rPr>
                <w:rFonts w:ascii="Times New Roman"/>
                <w:b w:val="false"/>
                <w:i w:val="false"/>
                <w:color w:val="000000"/>
                <w:sz w:val="20"/>
              </w:rPr>
              <w:t>архива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 Аягоз,</w:t>
            </w:r>
            <w:r>
              <w:br/>
            </w:r>
            <w:r>
              <w:rPr>
                <w:rFonts w:ascii="Times New Roman"/>
                <w:b w:val="false"/>
                <w:i w:val="false"/>
                <w:color w:val="000000"/>
                <w:sz w:val="20"/>
              </w:rPr>
              <w:t>
</w:t>
            </w:r>
            <w:r>
              <w:rPr>
                <w:rFonts w:ascii="Times New Roman"/>
                <w:b w:val="false"/>
                <w:i w:val="false"/>
                <w:color w:val="000000"/>
                <w:sz w:val="20"/>
              </w:rPr>
              <w:t>ул. Валиханова, 32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3-30-78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филиал государственного</w:t>
            </w:r>
            <w:r>
              <w:br/>
            </w:r>
            <w:r>
              <w:rPr>
                <w:rFonts w:ascii="Times New Roman"/>
                <w:b w:val="false"/>
                <w:i w:val="false"/>
                <w:color w:val="000000"/>
                <w:sz w:val="20"/>
              </w:rPr>
              <w:t>
</w:t>
            </w:r>
            <w:r>
              <w:rPr>
                <w:rFonts w:ascii="Times New Roman"/>
                <w:b w:val="false"/>
                <w:i w:val="false"/>
                <w:color w:val="000000"/>
                <w:sz w:val="20"/>
              </w:rPr>
              <w:t>архива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с. Георгиевка,</w:t>
            </w:r>
            <w:r>
              <w:br/>
            </w:r>
            <w:r>
              <w:rPr>
                <w:rFonts w:ascii="Times New Roman"/>
                <w:b w:val="false"/>
                <w:i w:val="false"/>
                <w:color w:val="000000"/>
                <w:sz w:val="20"/>
              </w:rPr>
              <w:t>
</w:t>
            </w:r>
            <w:r>
              <w:rPr>
                <w:rFonts w:ascii="Times New Roman"/>
                <w:b w:val="false"/>
                <w:i w:val="false"/>
                <w:color w:val="000000"/>
                <w:sz w:val="20"/>
              </w:rPr>
              <w:t>ул. Мусулманкулова, 42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филиал государственного</w:t>
            </w:r>
            <w:r>
              <w:br/>
            </w:r>
            <w:r>
              <w:rPr>
                <w:rFonts w:ascii="Times New Roman"/>
                <w:b w:val="false"/>
                <w:i w:val="false"/>
                <w:color w:val="000000"/>
                <w:sz w:val="20"/>
              </w:rPr>
              <w:t>
</w:t>
            </w:r>
            <w:r>
              <w:rPr>
                <w:rFonts w:ascii="Times New Roman"/>
                <w:b w:val="false"/>
                <w:i w:val="false"/>
                <w:color w:val="000000"/>
                <w:sz w:val="20"/>
              </w:rPr>
              <w:t>архива Восточно-Казахстанской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 Зайсан,</w:t>
            </w:r>
            <w:r>
              <w:br/>
            </w:r>
            <w:r>
              <w:rPr>
                <w:rFonts w:ascii="Times New Roman"/>
                <w:b w:val="false"/>
                <w:i w:val="false"/>
                <w:color w:val="000000"/>
                <w:sz w:val="20"/>
              </w:rPr>
              <w:t>
</w:t>
            </w:r>
            <w:r>
              <w:rPr>
                <w:rFonts w:ascii="Times New Roman"/>
                <w:b w:val="false"/>
                <w:i w:val="false"/>
                <w:color w:val="000000"/>
                <w:sz w:val="20"/>
              </w:rPr>
              <w:t>ул. Жангельдина, 25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2-14-76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филиал</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rPr>
                <w:rFonts w:ascii="Times New Roman"/>
                <w:b w:val="false"/>
                <w:i w:val="false"/>
                <w:color w:val="000000"/>
                <w:sz w:val="20"/>
              </w:rPr>
              <w:t>архива</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 Зыряновск,</w:t>
            </w:r>
            <w:r>
              <w:br/>
            </w:r>
            <w:r>
              <w:rPr>
                <w:rFonts w:ascii="Times New Roman"/>
                <w:b w:val="false"/>
                <w:i w:val="false"/>
                <w:color w:val="000000"/>
                <w:sz w:val="20"/>
              </w:rPr>
              <w:t>
</w:t>
            </w:r>
            <w:r>
              <w:rPr>
                <w:rFonts w:ascii="Times New Roman"/>
                <w:b w:val="false"/>
                <w:i w:val="false"/>
                <w:color w:val="000000"/>
                <w:sz w:val="20"/>
              </w:rPr>
              <w:t>ул. Горького, 33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4-19-02</w:t>
            </w:r>
          </w:p>
        </w:tc>
      </w:tr>
      <w:tr>
        <w:trPr>
          <w:trHeight w:val="48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Лениногорский филиал </w:t>
            </w:r>
            <w:r>
              <w:br/>
            </w:r>
            <w:r>
              <w:rPr>
                <w:rFonts w:ascii="Times New Roman"/>
                <w:b w:val="false"/>
                <w:i w:val="false"/>
                <w:color w:val="000000"/>
                <w:sz w:val="20"/>
              </w:rPr>
              <w:t>
</w:t>
            </w:r>
            <w:r>
              <w:rPr>
                <w:rFonts w:ascii="Times New Roman"/>
                <w:b w:val="false"/>
                <w:i w:val="false"/>
                <w:color w:val="000000"/>
                <w:sz w:val="20"/>
              </w:rPr>
              <w:t>государственного архива 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 Риддер,</w:t>
            </w:r>
            <w:r>
              <w:br/>
            </w:r>
            <w:r>
              <w:rPr>
                <w:rFonts w:ascii="Times New Roman"/>
                <w:b w:val="false"/>
                <w:i w:val="false"/>
                <w:color w:val="000000"/>
                <w:sz w:val="20"/>
              </w:rPr>
              <w:t>
</w:t>
            </w:r>
            <w:r>
              <w:rPr>
                <w:rFonts w:ascii="Times New Roman"/>
                <w:b w:val="false"/>
                <w:i w:val="false"/>
                <w:color w:val="000000"/>
                <w:sz w:val="20"/>
              </w:rPr>
              <w:t>ул. Фрунзе, 44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2-22-64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с. Караул,</w:t>
            </w:r>
            <w:r>
              <w:br/>
            </w:r>
            <w:r>
              <w:rPr>
                <w:rFonts w:ascii="Times New Roman"/>
                <w:b w:val="false"/>
                <w:i w:val="false"/>
                <w:color w:val="000000"/>
                <w:sz w:val="20"/>
              </w:rPr>
              <w:t>
</w:t>
            </w:r>
            <w:r>
              <w:rPr>
                <w:rFonts w:ascii="Times New Roman"/>
                <w:b w:val="false"/>
                <w:i w:val="false"/>
                <w:color w:val="000000"/>
                <w:sz w:val="20"/>
              </w:rPr>
              <w:t>ул. Кутжанова, 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9-13-34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с. Б. Владимировка,</w:t>
            </w:r>
            <w:r>
              <w:br/>
            </w:r>
            <w:r>
              <w:rPr>
                <w:rFonts w:ascii="Times New Roman"/>
                <w:b w:val="false"/>
                <w:i w:val="false"/>
                <w:color w:val="000000"/>
                <w:sz w:val="20"/>
              </w:rPr>
              <w:t>
</w:t>
            </w:r>
            <w:r>
              <w:rPr>
                <w:rFonts w:ascii="Times New Roman"/>
                <w:b w:val="false"/>
                <w:i w:val="false"/>
                <w:color w:val="000000"/>
                <w:sz w:val="20"/>
              </w:rPr>
              <w:t>ул. Сейфуллина, 139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Бородулихинского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с. Бородулиха,</w:t>
            </w:r>
            <w:r>
              <w:br/>
            </w:r>
            <w:r>
              <w:rPr>
                <w:rFonts w:ascii="Times New Roman"/>
                <w:b w:val="false"/>
                <w:i w:val="false"/>
                <w:color w:val="000000"/>
                <w:sz w:val="20"/>
              </w:rPr>
              <w:t>
</w:t>
            </w:r>
            <w:r>
              <w:rPr>
                <w:rFonts w:ascii="Times New Roman"/>
                <w:b w:val="false"/>
                <w:i w:val="false"/>
                <w:color w:val="000000"/>
                <w:sz w:val="20"/>
              </w:rPr>
              <w:t>ул. Молодежная, 25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пос. Глубокое,</w:t>
            </w:r>
            <w:r>
              <w:br/>
            </w:r>
            <w:r>
              <w:rPr>
                <w:rFonts w:ascii="Times New Roman"/>
                <w:b w:val="false"/>
                <w:i w:val="false"/>
                <w:color w:val="000000"/>
                <w:sz w:val="20"/>
              </w:rPr>
              <w:t>
</w:t>
            </w:r>
            <w:r>
              <w:rPr>
                <w:rFonts w:ascii="Times New Roman"/>
                <w:b w:val="false"/>
                <w:i w:val="false"/>
                <w:color w:val="000000"/>
                <w:sz w:val="20"/>
              </w:rPr>
              <w:t>ул. Пирогова, 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Катон-Карагайского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с. Больше-</w:t>
            </w:r>
            <w:r>
              <w:br/>
            </w:r>
            <w:r>
              <w:rPr>
                <w:rFonts w:ascii="Times New Roman"/>
                <w:b w:val="false"/>
                <w:i w:val="false"/>
                <w:color w:val="000000"/>
                <w:sz w:val="20"/>
              </w:rPr>
              <w:t>
</w:t>
            </w:r>
            <w:r>
              <w:rPr>
                <w:rFonts w:ascii="Times New Roman"/>
                <w:b w:val="false"/>
                <w:i w:val="false"/>
                <w:color w:val="000000"/>
                <w:sz w:val="20"/>
              </w:rPr>
              <w:t>нарымское, ул. Огнева, 40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2-15-99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с. Кокпекты,</w:t>
            </w:r>
            <w:r>
              <w:br/>
            </w:r>
            <w:r>
              <w:rPr>
                <w:rFonts w:ascii="Times New Roman"/>
                <w:b w:val="false"/>
                <w:i w:val="false"/>
                <w:color w:val="000000"/>
                <w:sz w:val="20"/>
              </w:rPr>
              <w:t>
</w:t>
            </w:r>
            <w:r>
              <w:rPr>
                <w:rFonts w:ascii="Times New Roman"/>
                <w:b w:val="false"/>
                <w:i w:val="false"/>
                <w:color w:val="000000"/>
                <w:sz w:val="20"/>
              </w:rPr>
              <w:t>ул. Фахрутдинова, 44 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2-14-62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с. Курчум,</w:t>
            </w:r>
            <w:r>
              <w:br/>
            </w:r>
            <w:r>
              <w:rPr>
                <w:rFonts w:ascii="Times New Roman"/>
                <w:b w:val="false"/>
                <w:i w:val="false"/>
                <w:color w:val="000000"/>
                <w:sz w:val="20"/>
              </w:rPr>
              <w:t>
</w:t>
            </w:r>
            <w:r>
              <w:rPr>
                <w:rFonts w:ascii="Times New Roman"/>
                <w:b w:val="false"/>
                <w:i w:val="false"/>
                <w:color w:val="000000"/>
                <w:sz w:val="20"/>
              </w:rPr>
              <w:t>ул. Момышулы, 118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3-31-04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с. Акжар,</w:t>
            </w:r>
            <w:r>
              <w:br/>
            </w:r>
            <w:r>
              <w:rPr>
                <w:rFonts w:ascii="Times New Roman"/>
                <w:b w:val="false"/>
                <w:i w:val="false"/>
                <w:color w:val="000000"/>
                <w:sz w:val="20"/>
              </w:rPr>
              <w:t>
</w:t>
            </w:r>
            <w:r>
              <w:rPr>
                <w:rFonts w:ascii="Times New Roman"/>
                <w:b w:val="false"/>
                <w:i w:val="false"/>
                <w:color w:val="000000"/>
                <w:sz w:val="20"/>
              </w:rPr>
              <w:t>ул. Даулетбая, 45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 2-14-68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с. Молодежное</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с. Урджар,</w:t>
            </w:r>
            <w:r>
              <w:br/>
            </w:r>
            <w:r>
              <w:rPr>
                <w:rFonts w:ascii="Times New Roman"/>
                <w:b w:val="false"/>
                <w:i w:val="false"/>
                <w:color w:val="000000"/>
                <w:sz w:val="20"/>
              </w:rPr>
              <w:t>
</w:t>
            </w:r>
            <w:r>
              <w:rPr>
                <w:rFonts w:ascii="Times New Roman"/>
                <w:b w:val="false"/>
                <w:i w:val="false"/>
                <w:color w:val="000000"/>
                <w:sz w:val="20"/>
              </w:rPr>
              <w:t>ул. Кабанбай батыра, 59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2-25-96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с. Шемонаиха,</w:t>
            </w:r>
            <w:r>
              <w:br/>
            </w:r>
            <w:r>
              <w:rPr>
                <w:rFonts w:ascii="Times New Roman"/>
                <w:b w:val="false"/>
                <w:i w:val="false"/>
                <w:color w:val="000000"/>
                <w:sz w:val="20"/>
              </w:rPr>
              <w:t>
</w:t>
            </w:r>
            <w:r>
              <w:rPr>
                <w:rFonts w:ascii="Times New Roman"/>
                <w:b w:val="false"/>
                <w:i w:val="false"/>
                <w:color w:val="000000"/>
                <w:sz w:val="20"/>
              </w:rPr>
              <w:t>ул. Жукова, 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2-25-96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11.1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Государственный архив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Абая, 125 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Каратауский филиал государственного </w:t>
            </w:r>
            <w:r>
              <w:rPr>
                <w:rFonts w:ascii="Times New Roman"/>
                <w:b w:val="false"/>
                <w:i w:val="false"/>
                <w:color w:val="000000"/>
                <w:sz w:val="20"/>
              </w:rPr>
              <w:t>архива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 xml:space="preserve">г. Каратау, </w:t>
            </w:r>
            <w:r>
              <w:br/>
            </w:r>
            <w:r>
              <w:rPr>
                <w:rFonts w:ascii="Times New Roman"/>
                <w:b w:val="false"/>
                <w:i w:val="false"/>
                <w:color w:val="000000"/>
                <w:sz w:val="20"/>
              </w:rPr>
              <w:t>
</w:t>
            </w:r>
            <w:r>
              <w:rPr>
                <w:rFonts w:ascii="Times New Roman"/>
                <w:b w:val="false"/>
                <w:i w:val="false"/>
                <w:color w:val="000000"/>
                <w:sz w:val="20"/>
              </w:rPr>
              <w:t>ул. Тохтарова, 9 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6-13-65</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Конаева, 137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2-17-59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Домалак-ана, 209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2-23-29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ул. Кошенова, 10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Шуйского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г. Шу, ул. Абылайхана, 10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 2-16-63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с. Мерке, ул. Исмайлова, 191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2-13-72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Т. Рыскуловского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с. Кулан, ул. Жибек жолы, 59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2-23-75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Жуалинского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Сауранбекулы, 49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2-17-74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с. Аса, ул. Абая, 127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2-14-70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с. Саудакент,</w:t>
            </w:r>
            <w:r>
              <w:br/>
            </w:r>
            <w:r>
              <w:rPr>
                <w:rFonts w:ascii="Times New Roman"/>
                <w:b w:val="false"/>
                <w:i w:val="false"/>
                <w:color w:val="000000"/>
                <w:sz w:val="20"/>
              </w:rPr>
              <w:t>
</w:t>
            </w:r>
            <w:r>
              <w:rPr>
                <w:rFonts w:ascii="Times New Roman"/>
                <w:b w:val="false"/>
                <w:i w:val="false"/>
                <w:color w:val="000000"/>
                <w:sz w:val="20"/>
              </w:rPr>
              <w:t>ул. Абдарова, 35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8(726-39) 2-13-44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r>
              <w:br/>
            </w:r>
            <w:r>
              <w:rPr>
                <w:rFonts w:ascii="Times New Roman"/>
                <w:b w:val="false"/>
                <w:i w:val="false"/>
                <w:color w:val="000000"/>
                <w:sz w:val="20"/>
              </w:rPr>
              <w:t>
</w:t>
            </w: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Западно-Казахстанской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К. Аманжолова, 85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51-47-13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Жалпакталский филиал</w:t>
            </w:r>
            <w:r>
              <w:br/>
            </w:r>
            <w:r>
              <w:rPr>
                <w:rFonts w:ascii="Times New Roman"/>
                <w:b w:val="false"/>
                <w:i w:val="false"/>
                <w:color w:val="000000"/>
                <w:sz w:val="20"/>
              </w:rPr>
              <w:t>
</w:t>
            </w:r>
            <w:r>
              <w:rPr>
                <w:rFonts w:ascii="Times New Roman"/>
                <w:b w:val="false"/>
                <w:i w:val="false"/>
                <w:color w:val="000000"/>
                <w:sz w:val="20"/>
              </w:rPr>
              <w:t>государственного архива</w:t>
            </w:r>
            <w:r>
              <w:br/>
            </w:r>
            <w:r>
              <w:rPr>
                <w:rFonts w:ascii="Times New Roman"/>
                <w:b w:val="false"/>
                <w:i w:val="false"/>
                <w:color w:val="000000"/>
                <w:sz w:val="20"/>
              </w:rPr>
              <w:t>
</w:t>
            </w:r>
            <w:r>
              <w:rPr>
                <w:rFonts w:ascii="Times New Roman"/>
                <w:b w:val="false"/>
                <w:i w:val="false"/>
                <w:color w:val="000000"/>
                <w:sz w:val="20"/>
              </w:rPr>
              <w:t>Западно-Казахстанской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r>
              <w:br/>
            </w:r>
            <w:r>
              <w:rPr>
                <w:rFonts w:ascii="Times New Roman"/>
                <w:b w:val="false"/>
                <w:i w:val="false"/>
                <w:color w:val="000000"/>
                <w:sz w:val="20"/>
              </w:rPr>
              <w:t>
</w:t>
            </w:r>
            <w:r>
              <w:rPr>
                <w:rFonts w:ascii="Times New Roman"/>
                <w:b w:val="false"/>
                <w:i w:val="false"/>
                <w:color w:val="000000"/>
                <w:sz w:val="20"/>
              </w:rPr>
              <w:t>область, с. Жалпактал,</w:t>
            </w:r>
            <w:r>
              <w:br/>
            </w:r>
            <w:r>
              <w:rPr>
                <w:rFonts w:ascii="Times New Roman"/>
                <w:b w:val="false"/>
                <w:i w:val="false"/>
                <w:color w:val="000000"/>
                <w:sz w:val="20"/>
              </w:rPr>
              <w:t>
</w:t>
            </w:r>
            <w:r>
              <w:rPr>
                <w:rFonts w:ascii="Times New Roman"/>
                <w:b w:val="false"/>
                <w:i w:val="false"/>
                <w:color w:val="000000"/>
                <w:sz w:val="20"/>
              </w:rPr>
              <w:t>ул. Мендалиева, 45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 2-12-08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филиал</w:t>
            </w:r>
            <w:r>
              <w:br/>
            </w:r>
            <w:r>
              <w:rPr>
                <w:rFonts w:ascii="Times New Roman"/>
                <w:b w:val="false"/>
                <w:i w:val="false"/>
                <w:color w:val="000000"/>
                <w:sz w:val="20"/>
              </w:rPr>
              <w:t>
</w:t>
            </w:r>
            <w:r>
              <w:rPr>
                <w:rFonts w:ascii="Times New Roman"/>
                <w:b w:val="false"/>
                <w:i w:val="false"/>
                <w:color w:val="000000"/>
                <w:sz w:val="20"/>
              </w:rPr>
              <w:t>государственного архива</w:t>
            </w:r>
            <w:r>
              <w:br/>
            </w:r>
            <w:r>
              <w:rPr>
                <w:rFonts w:ascii="Times New Roman"/>
                <w:b w:val="false"/>
                <w:i w:val="false"/>
                <w:color w:val="000000"/>
                <w:sz w:val="20"/>
              </w:rPr>
              <w:t>
</w:t>
            </w:r>
            <w:r>
              <w:rPr>
                <w:rFonts w:ascii="Times New Roman"/>
                <w:b w:val="false"/>
                <w:i w:val="false"/>
                <w:color w:val="000000"/>
                <w:sz w:val="20"/>
              </w:rPr>
              <w:t>Западно-Казахстанской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r>
              <w:br/>
            </w:r>
            <w:r>
              <w:rPr>
                <w:rFonts w:ascii="Times New Roman"/>
                <w:b w:val="false"/>
                <w:i w:val="false"/>
                <w:color w:val="000000"/>
                <w:sz w:val="20"/>
              </w:rPr>
              <w:t>
</w:t>
            </w:r>
            <w:r>
              <w:rPr>
                <w:rFonts w:ascii="Times New Roman"/>
                <w:b w:val="false"/>
                <w:i w:val="false"/>
                <w:color w:val="000000"/>
                <w:sz w:val="20"/>
              </w:rPr>
              <w:t>область, с. Джампейта,</w:t>
            </w:r>
            <w:r>
              <w:br/>
            </w:r>
            <w:r>
              <w:rPr>
                <w:rFonts w:ascii="Times New Roman"/>
                <w:b w:val="false"/>
                <w:i w:val="false"/>
                <w:color w:val="000000"/>
                <w:sz w:val="20"/>
              </w:rPr>
              <w:t>
</w:t>
            </w:r>
            <w:r>
              <w:rPr>
                <w:rFonts w:ascii="Times New Roman"/>
                <w:b w:val="false"/>
                <w:i w:val="false"/>
                <w:color w:val="000000"/>
                <w:sz w:val="20"/>
              </w:rPr>
              <w:t>ул. Казахстанская, 10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2-15-75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r>
              <w:br/>
            </w:r>
            <w:r>
              <w:rPr>
                <w:rFonts w:ascii="Times New Roman"/>
                <w:b w:val="false"/>
                <w:i w:val="false"/>
                <w:color w:val="000000"/>
                <w:sz w:val="20"/>
              </w:rPr>
              <w:t>
</w:t>
            </w:r>
            <w:r>
              <w:rPr>
                <w:rFonts w:ascii="Times New Roman"/>
                <w:b w:val="false"/>
                <w:i w:val="false"/>
                <w:color w:val="000000"/>
                <w:sz w:val="20"/>
              </w:rPr>
              <w:t>область, с. Чапаево,</w:t>
            </w:r>
            <w:r>
              <w:br/>
            </w:r>
            <w:r>
              <w:rPr>
                <w:rFonts w:ascii="Times New Roman"/>
                <w:b w:val="false"/>
                <w:i w:val="false"/>
                <w:color w:val="000000"/>
                <w:sz w:val="20"/>
              </w:rPr>
              <w:t>
</w:t>
            </w:r>
            <w:r>
              <w:rPr>
                <w:rFonts w:ascii="Times New Roman"/>
                <w:b w:val="false"/>
                <w:i w:val="false"/>
                <w:color w:val="000000"/>
                <w:sz w:val="20"/>
              </w:rPr>
              <w:t>ул. Казахстан, 65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r>
              <w:br/>
            </w:r>
            <w:r>
              <w:rPr>
                <w:rFonts w:ascii="Times New Roman"/>
                <w:b w:val="false"/>
                <w:i w:val="false"/>
                <w:color w:val="000000"/>
                <w:sz w:val="20"/>
              </w:rPr>
              <w:t>
</w:t>
            </w:r>
            <w:r>
              <w:rPr>
                <w:rFonts w:ascii="Times New Roman"/>
                <w:b w:val="false"/>
                <w:i w:val="false"/>
                <w:color w:val="000000"/>
                <w:sz w:val="20"/>
              </w:rPr>
              <w:t>область, с. Сайхин,</w:t>
            </w:r>
            <w:r>
              <w:br/>
            </w:r>
            <w:r>
              <w:rPr>
                <w:rFonts w:ascii="Times New Roman"/>
                <w:b w:val="false"/>
                <w:i w:val="false"/>
                <w:color w:val="000000"/>
                <w:sz w:val="20"/>
              </w:rPr>
              <w:t>
</w:t>
            </w:r>
            <w:r>
              <w:rPr>
                <w:rFonts w:ascii="Times New Roman"/>
                <w:b w:val="false"/>
                <w:i w:val="false"/>
                <w:color w:val="000000"/>
                <w:sz w:val="20"/>
              </w:rPr>
              <w:t>ул. Т. Жарокова, 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2-15-33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 Аксай,</w:t>
            </w:r>
            <w:r>
              <w:br/>
            </w:r>
            <w:r>
              <w:rPr>
                <w:rFonts w:ascii="Times New Roman"/>
                <w:b w:val="false"/>
                <w:i w:val="false"/>
                <w:color w:val="000000"/>
                <w:sz w:val="20"/>
              </w:rPr>
              <w:t>
</w:t>
            </w:r>
            <w:r>
              <w:rPr>
                <w:rFonts w:ascii="Times New Roman"/>
                <w:b w:val="false"/>
                <w:i w:val="false"/>
                <w:color w:val="000000"/>
                <w:sz w:val="20"/>
              </w:rPr>
              <w:t>ул. Советская, 99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2-11-70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r>
              <w:br/>
            </w:r>
            <w:r>
              <w:rPr>
                <w:rFonts w:ascii="Times New Roman"/>
                <w:b w:val="false"/>
                <w:i w:val="false"/>
                <w:color w:val="000000"/>
                <w:sz w:val="20"/>
              </w:rPr>
              <w:t>
</w:t>
            </w:r>
            <w:r>
              <w:rPr>
                <w:rFonts w:ascii="Times New Roman"/>
                <w:b w:val="false"/>
                <w:i w:val="false"/>
                <w:color w:val="000000"/>
                <w:sz w:val="20"/>
              </w:rPr>
              <w:t>область, с. Жанакала,</w:t>
            </w:r>
            <w:r>
              <w:br/>
            </w:r>
            <w:r>
              <w:rPr>
                <w:rFonts w:ascii="Times New Roman"/>
                <w:b w:val="false"/>
                <w:i w:val="false"/>
                <w:color w:val="000000"/>
                <w:sz w:val="20"/>
              </w:rPr>
              <w:t>
</w:t>
            </w:r>
            <w:r>
              <w:rPr>
                <w:rFonts w:ascii="Times New Roman"/>
                <w:b w:val="false"/>
                <w:i w:val="false"/>
                <w:color w:val="000000"/>
                <w:sz w:val="20"/>
              </w:rPr>
              <w:t>ул. Достык, 44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r>
              <w:br/>
            </w:r>
            <w:r>
              <w:rPr>
                <w:rFonts w:ascii="Times New Roman"/>
                <w:b w:val="false"/>
                <w:i w:val="false"/>
                <w:color w:val="000000"/>
                <w:sz w:val="20"/>
              </w:rPr>
              <w:t>
</w:t>
            </w:r>
            <w:r>
              <w:rPr>
                <w:rFonts w:ascii="Times New Roman"/>
                <w:b w:val="false"/>
                <w:i w:val="false"/>
                <w:color w:val="000000"/>
                <w:sz w:val="20"/>
              </w:rPr>
              <w:t>область, с. Жаныбек,</w:t>
            </w:r>
            <w:r>
              <w:br/>
            </w:r>
            <w:r>
              <w:rPr>
                <w:rFonts w:ascii="Times New Roman"/>
                <w:b w:val="false"/>
                <w:i w:val="false"/>
                <w:color w:val="000000"/>
                <w:sz w:val="20"/>
              </w:rPr>
              <w:t>
</w:t>
            </w:r>
            <w:r>
              <w:rPr>
                <w:rFonts w:ascii="Times New Roman"/>
                <w:b w:val="false"/>
                <w:i w:val="false"/>
                <w:color w:val="000000"/>
                <w:sz w:val="20"/>
              </w:rPr>
              <w:t>ул. Независимости, 32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2-12-95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r>
              <w:br/>
            </w:r>
            <w:r>
              <w:rPr>
                <w:rFonts w:ascii="Times New Roman"/>
                <w:b w:val="false"/>
                <w:i w:val="false"/>
                <w:color w:val="000000"/>
                <w:sz w:val="20"/>
              </w:rPr>
              <w:t>
</w:t>
            </w:r>
            <w:r>
              <w:rPr>
                <w:rFonts w:ascii="Times New Roman"/>
                <w:b w:val="false"/>
                <w:i w:val="false"/>
                <w:color w:val="000000"/>
                <w:sz w:val="20"/>
              </w:rPr>
              <w:t>область, с. Переметное,</w:t>
            </w:r>
            <w:r>
              <w:br/>
            </w:r>
            <w:r>
              <w:rPr>
                <w:rFonts w:ascii="Times New Roman"/>
                <w:b w:val="false"/>
                <w:i w:val="false"/>
                <w:color w:val="000000"/>
                <w:sz w:val="20"/>
              </w:rPr>
              <w:t>
</w:t>
            </w:r>
            <w:r>
              <w:rPr>
                <w:rFonts w:ascii="Times New Roman"/>
                <w:b w:val="false"/>
                <w:i w:val="false"/>
                <w:color w:val="000000"/>
                <w:sz w:val="20"/>
              </w:rPr>
              <w:t>ул. Жениса, 24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2-28-95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r>
              <w:br/>
            </w:r>
            <w:r>
              <w:rPr>
                <w:rFonts w:ascii="Times New Roman"/>
                <w:b w:val="false"/>
                <w:i w:val="false"/>
                <w:color w:val="000000"/>
                <w:sz w:val="20"/>
              </w:rPr>
              <w:t>
</w:t>
            </w:r>
            <w:r>
              <w:rPr>
                <w:rFonts w:ascii="Times New Roman"/>
                <w:b w:val="false"/>
                <w:i w:val="false"/>
                <w:color w:val="000000"/>
                <w:sz w:val="20"/>
              </w:rPr>
              <w:t>область, с. Казталовка,</w:t>
            </w:r>
            <w:r>
              <w:br/>
            </w:r>
            <w:r>
              <w:rPr>
                <w:rFonts w:ascii="Times New Roman"/>
                <w:b w:val="false"/>
                <w:i w:val="false"/>
                <w:color w:val="000000"/>
                <w:sz w:val="20"/>
              </w:rPr>
              <w:t>
</w:t>
            </w:r>
            <w:r>
              <w:rPr>
                <w:rFonts w:ascii="Times New Roman"/>
                <w:b w:val="false"/>
                <w:i w:val="false"/>
                <w:color w:val="000000"/>
                <w:sz w:val="20"/>
              </w:rPr>
              <w:t>ул. Шарафутдинова, 22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3-12-81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r>
              <w:br/>
            </w:r>
            <w:r>
              <w:rPr>
                <w:rFonts w:ascii="Times New Roman"/>
                <w:b w:val="false"/>
                <w:i w:val="false"/>
                <w:color w:val="000000"/>
                <w:sz w:val="20"/>
              </w:rPr>
              <w:t>
</w:t>
            </w:r>
            <w:r>
              <w:rPr>
                <w:rFonts w:ascii="Times New Roman"/>
                <w:b w:val="false"/>
                <w:i w:val="false"/>
                <w:color w:val="000000"/>
                <w:sz w:val="20"/>
              </w:rPr>
              <w:t>область, с. Каратобе,</w:t>
            </w:r>
            <w:r>
              <w:br/>
            </w:r>
            <w:r>
              <w:rPr>
                <w:rFonts w:ascii="Times New Roman"/>
                <w:b w:val="false"/>
                <w:i w:val="false"/>
                <w:color w:val="000000"/>
                <w:sz w:val="20"/>
              </w:rPr>
              <w:t>
</w:t>
            </w:r>
            <w:r>
              <w:rPr>
                <w:rFonts w:ascii="Times New Roman"/>
                <w:b w:val="false"/>
                <w:i w:val="false"/>
                <w:color w:val="000000"/>
                <w:sz w:val="20"/>
              </w:rPr>
              <w:t>ул. Курмангалиева, 18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3-16-50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r>
              <w:br/>
            </w:r>
            <w:r>
              <w:rPr>
                <w:rFonts w:ascii="Times New Roman"/>
                <w:b w:val="false"/>
                <w:i w:val="false"/>
                <w:color w:val="000000"/>
                <w:sz w:val="20"/>
              </w:rPr>
              <w:t>
</w:t>
            </w:r>
            <w:r>
              <w:rPr>
                <w:rFonts w:ascii="Times New Roman"/>
                <w:b w:val="false"/>
                <w:i w:val="false"/>
                <w:color w:val="000000"/>
                <w:sz w:val="20"/>
              </w:rPr>
              <w:t>область, с. Таскала,</w:t>
            </w:r>
            <w:r>
              <w:br/>
            </w:r>
            <w:r>
              <w:rPr>
                <w:rFonts w:ascii="Times New Roman"/>
                <w:b w:val="false"/>
                <w:i w:val="false"/>
                <w:color w:val="000000"/>
                <w:sz w:val="20"/>
              </w:rPr>
              <w:t>
</w:t>
            </w:r>
            <w:r>
              <w:rPr>
                <w:rFonts w:ascii="Times New Roman"/>
                <w:b w:val="false"/>
                <w:i w:val="false"/>
                <w:color w:val="000000"/>
                <w:sz w:val="20"/>
              </w:rPr>
              <w:t>ул. Тауелсиздик, 19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2-15-66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r>
              <w:br/>
            </w:r>
            <w:r>
              <w:rPr>
                <w:rFonts w:ascii="Times New Roman"/>
                <w:b w:val="false"/>
                <w:i w:val="false"/>
                <w:color w:val="000000"/>
                <w:sz w:val="20"/>
              </w:rPr>
              <w:t>
</w:t>
            </w:r>
            <w:r>
              <w:rPr>
                <w:rFonts w:ascii="Times New Roman"/>
                <w:b w:val="false"/>
                <w:i w:val="false"/>
                <w:color w:val="000000"/>
                <w:sz w:val="20"/>
              </w:rPr>
              <w:t>область, с. Федоровка,</w:t>
            </w:r>
            <w:r>
              <w:br/>
            </w:r>
            <w:r>
              <w:rPr>
                <w:rFonts w:ascii="Times New Roman"/>
                <w:b w:val="false"/>
                <w:i w:val="false"/>
                <w:color w:val="000000"/>
                <w:sz w:val="20"/>
              </w:rPr>
              <w:t>
</w:t>
            </w:r>
            <w:r>
              <w:rPr>
                <w:rFonts w:ascii="Times New Roman"/>
                <w:b w:val="false"/>
                <w:i w:val="false"/>
                <w:color w:val="000000"/>
                <w:sz w:val="20"/>
              </w:rPr>
              <w:t>ул. Юбилейная, 18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2-18-92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3ападно-Казахстанская</w:t>
            </w:r>
            <w:r>
              <w:br/>
            </w:r>
            <w:r>
              <w:rPr>
                <w:rFonts w:ascii="Times New Roman"/>
                <w:b w:val="false"/>
                <w:i w:val="false"/>
                <w:color w:val="000000"/>
                <w:sz w:val="20"/>
              </w:rPr>
              <w:t>
</w:t>
            </w:r>
            <w:r>
              <w:rPr>
                <w:rFonts w:ascii="Times New Roman"/>
                <w:b w:val="false"/>
                <w:i w:val="false"/>
                <w:color w:val="000000"/>
                <w:sz w:val="20"/>
              </w:rPr>
              <w:t>область, с. Чингирлау,</w:t>
            </w:r>
            <w:r>
              <w:br/>
            </w:r>
            <w:r>
              <w:rPr>
                <w:rFonts w:ascii="Times New Roman"/>
                <w:b w:val="false"/>
                <w:i w:val="false"/>
                <w:color w:val="000000"/>
                <w:sz w:val="20"/>
              </w:rPr>
              <w:t>
</w:t>
            </w:r>
            <w:r>
              <w:rPr>
                <w:rFonts w:ascii="Times New Roman"/>
                <w:b w:val="false"/>
                <w:i w:val="false"/>
                <w:color w:val="000000"/>
                <w:sz w:val="20"/>
              </w:rPr>
              <w:t>ул. Тайманова, 95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3-41-16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13.1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Карагандинский областной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Ержанова, 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43-28-24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облгосархива по личному</w:t>
            </w:r>
            <w:r>
              <w:br/>
            </w:r>
            <w:r>
              <w:rPr>
                <w:rFonts w:ascii="Times New Roman"/>
                <w:b w:val="false"/>
                <w:i w:val="false"/>
                <w:color w:val="000000"/>
                <w:sz w:val="20"/>
              </w:rPr>
              <w:t>
</w:t>
            </w:r>
            <w:r>
              <w:rPr>
                <w:rFonts w:ascii="Times New Roman"/>
                <w:b w:val="false"/>
                <w:i w:val="false"/>
                <w:color w:val="000000"/>
                <w:sz w:val="20"/>
              </w:rPr>
              <w:t>составу угольной отрасли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Гончарная, 13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77-38-06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w:t>
            </w:r>
            <w:r>
              <w:br/>
            </w:r>
            <w:r>
              <w:rPr>
                <w:rFonts w:ascii="Times New Roman"/>
                <w:b w:val="false"/>
                <w:i w:val="false"/>
                <w:color w:val="000000"/>
                <w:sz w:val="20"/>
              </w:rPr>
              <w:t>
</w:t>
            </w: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научно-технической документации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Коцюбинского, 17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44-03-15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Абайского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г. Абай, ул. Курчатова, 45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4-47-40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Актогайского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с. Актогай, ул. Абая, 16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2-17-98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Бухар</w:t>
            </w:r>
            <w:r>
              <w:br/>
            </w:r>
            <w:r>
              <w:rPr>
                <w:rFonts w:ascii="Times New Roman"/>
                <w:b w:val="false"/>
                <w:i w:val="false"/>
                <w:color w:val="000000"/>
                <w:sz w:val="20"/>
              </w:rPr>
              <w:t>
</w:t>
            </w:r>
            <w:r>
              <w:rPr>
                <w:rFonts w:ascii="Times New Roman"/>
                <w:b w:val="false"/>
                <w:i w:val="false"/>
                <w:color w:val="000000"/>
                <w:sz w:val="20"/>
              </w:rPr>
              <w:t>Жырауского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пос. Ботакара,</w:t>
            </w:r>
            <w:r>
              <w:br/>
            </w:r>
            <w:r>
              <w:rPr>
                <w:rFonts w:ascii="Times New Roman"/>
                <w:b w:val="false"/>
                <w:i w:val="false"/>
                <w:color w:val="000000"/>
                <w:sz w:val="20"/>
              </w:rPr>
              <w:t>
</w:t>
            </w:r>
            <w:r>
              <w:rPr>
                <w:rFonts w:ascii="Times New Roman"/>
                <w:b w:val="false"/>
                <w:i w:val="false"/>
                <w:color w:val="000000"/>
                <w:sz w:val="20"/>
              </w:rPr>
              <w:t>ул. Аблайхана, 38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6-70-98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города Балхаш</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Казбековой, 23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4-40-07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пос. Атасу,</w:t>
            </w:r>
            <w:r>
              <w:br/>
            </w:r>
            <w:r>
              <w:rPr>
                <w:rFonts w:ascii="Times New Roman"/>
                <w:b w:val="false"/>
                <w:i w:val="false"/>
                <w:color w:val="000000"/>
                <w:sz w:val="20"/>
              </w:rPr>
              <w:t>
</w:t>
            </w:r>
            <w:r>
              <w:rPr>
                <w:rFonts w:ascii="Times New Roman"/>
                <w:b w:val="false"/>
                <w:i w:val="false"/>
                <w:color w:val="000000"/>
                <w:sz w:val="20"/>
              </w:rPr>
              <w:t>ул. Тауелсиздик, 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2-71-02</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города</w:t>
            </w:r>
            <w:r>
              <w:br/>
            </w:r>
            <w:r>
              <w:rPr>
                <w:rFonts w:ascii="Times New Roman"/>
                <w:b w:val="false"/>
                <w:i w:val="false"/>
                <w:color w:val="000000"/>
                <w:sz w:val="20"/>
              </w:rPr>
              <w:t>
</w:t>
            </w:r>
            <w:r>
              <w:rPr>
                <w:rFonts w:ascii="Times New Roman"/>
                <w:b w:val="false"/>
                <w:i w:val="false"/>
                <w:color w:val="000000"/>
                <w:sz w:val="20"/>
              </w:rPr>
              <w:t>Жезказган</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г. Жезказган, ул. Титова, 22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2-31-23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города</w:t>
            </w:r>
            <w:r>
              <w:br/>
            </w:r>
            <w:r>
              <w:rPr>
                <w:rFonts w:ascii="Times New Roman"/>
                <w:b w:val="false"/>
                <w:i w:val="false"/>
                <w:color w:val="000000"/>
                <w:sz w:val="20"/>
              </w:rPr>
              <w:t>
</w:t>
            </w:r>
            <w:r>
              <w:rPr>
                <w:rFonts w:ascii="Times New Roman"/>
                <w:b w:val="false"/>
                <w:i w:val="false"/>
                <w:color w:val="000000"/>
                <w:sz w:val="20"/>
              </w:rPr>
              <w:t>Караганды</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Бакинского, 41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51-22-38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города</w:t>
            </w:r>
            <w:r>
              <w:br/>
            </w:r>
            <w:r>
              <w:rPr>
                <w:rFonts w:ascii="Times New Roman"/>
                <w:b w:val="false"/>
                <w:i w:val="false"/>
                <w:color w:val="000000"/>
                <w:sz w:val="20"/>
              </w:rPr>
              <w:t>
</w:t>
            </w:r>
            <w:r>
              <w:rPr>
                <w:rFonts w:ascii="Times New Roman"/>
                <w:b w:val="false"/>
                <w:i w:val="false"/>
                <w:color w:val="000000"/>
                <w:sz w:val="20"/>
              </w:rPr>
              <w:t>Каражал</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Сайдалы-Сары-Тока, 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2-68-63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Ауезова, 19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3-10-46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Сулейменова, 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2-27-61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Осакаровский район,</w:t>
            </w:r>
            <w:r>
              <w:br/>
            </w:r>
            <w:r>
              <w:rPr>
                <w:rFonts w:ascii="Times New Roman"/>
                <w:b w:val="false"/>
                <w:i w:val="false"/>
                <w:color w:val="000000"/>
                <w:sz w:val="20"/>
              </w:rPr>
              <w:t>
</w:t>
            </w:r>
            <w:r>
              <w:rPr>
                <w:rFonts w:ascii="Times New Roman"/>
                <w:b w:val="false"/>
                <w:i w:val="false"/>
                <w:color w:val="000000"/>
                <w:sz w:val="20"/>
              </w:rPr>
              <w:t>пос. Осакаровка,</w:t>
            </w:r>
            <w:r>
              <w:br/>
            </w:r>
            <w:r>
              <w:rPr>
                <w:rFonts w:ascii="Times New Roman"/>
                <w:b w:val="false"/>
                <w:i w:val="false"/>
                <w:color w:val="000000"/>
                <w:sz w:val="20"/>
              </w:rPr>
              <w:t>
</w:t>
            </w:r>
            <w:r>
              <w:rPr>
                <w:rFonts w:ascii="Times New Roman"/>
                <w:b w:val="false"/>
                <w:i w:val="false"/>
                <w:color w:val="000000"/>
                <w:sz w:val="20"/>
              </w:rPr>
              <w:t>ул. Гагарина, 22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4-19-69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города</w:t>
            </w:r>
            <w:r>
              <w:br/>
            </w:r>
            <w:r>
              <w:rPr>
                <w:rFonts w:ascii="Times New Roman"/>
                <w:b w:val="false"/>
                <w:i w:val="false"/>
                <w:color w:val="000000"/>
                <w:sz w:val="20"/>
              </w:rPr>
              <w:t>
</w:t>
            </w:r>
            <w:r>
              <w:rPr>
                <w:rFonts w:ascii="Times New Roman"/>
                <w:b w:val="false"/>
                <w:i w:val="false"/>
                <w:color w:val="000000"/>
                <w:sz w:val="20"/>
              </w:rPr>
              <w:t>Приозерск</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г. Приозерск, ул. Балхаш, 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5-36-50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города Сатпаев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г. Сатпаев, пр. Академика</w:t>
            </w:r>
            <w:r>
              <w:br/>
            </w:r>
            <w:r>
              <w:rPr>
                <w:rFonts w:ascii="Times New Roman"/>
                <w:b w:val="false"/>
                <w:i w:val="false"/>
                <w:color w:val="000000"/>
                <w:sz w:val="20"/>
              </w:rPr>
              <w:t>
</w:t>
            </w:r>
            <w:r>
              <w:rPr>
                <w:rFonts w:ascii="Times New Roman"/>
                <w:b w:val="false"/>
                <w:i w:val="false"/>
                <w:color w:val="000000"/>
                <w:sz w:val="20"/>
              </w:rPr>
              <w:t>Каныша Сатпаева, 111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3-74-36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города Сарань</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г. Сарань, 2 микрорайон,</w:t>
            </w:r>
            <w:r>
              <w:br/>
            </w:r>
            <w:r>
              <w:rPr>
                <w:rFonts w:ascii="Times New Roman"/>
                <w:b w:val="false"/>
                <w:i w:val="false"/>
                <w:color w:val="000000"/>
                <w:sz w:val="20"/>
              </w:rPr>
              <w:t>
</w:t>
            </w:r>
            <w:r>
              <w:rPr>
                <w:rFonts w:ascii="Times New Roman"/>
                <w:b w:val="false"/>
                <w:i w:val="false"/>
                <w:color w:val="000000"/>
                <w:sz w:val="20"/>
              </w:rPr>
              <w:t>дом 156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3-12-43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города</w:t>
            </w:r>
            <w:r>
              <w:br/>
            </w:r>
            <w:r>
              <w:rPr>
                <w:rFonts w:ascii="Times New Roman"/>
                <w:b w:val="false"/>
                <w:i w:val="false"/>
                <w:color w:val="000000"/>
                <w:sz w:val="20"/>
              </w:rPr>
              <w:t>
</w:t>
            </w:r>
            <w:r>
              <w:rPr>
                <w:rFonts w:ascii="Times New Roman"/>
                <w:b w:val="false"/>
                <w:i w:val="false"/>
                <w:color w:val="000000"/>
                <w:sz w:val="20"/>
              </w:rPr>
              <w:t>Темиртау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ул. Комсомольская, 89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95-10-36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Улытауского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с. Улытау, ул. Абая, 23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2-11-34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города</w:t>
            </w:r>
            <w:r>
              <w:br/>
            </w:r>
            <w:r>
              <w:rPr>
                <w:rFonts w:ascii="Times New Roman"/>
                <w:b w:val="false"/>
                <w:i w:val="false"/>
                <w:color w:val="000000"/>
                <w:sz w:val="20"/>
              </w:rPr>
              <w:t>
</w:t>
            </w:r>
            <w:r>
              <w:rPr>
                <w:rFonts w:ascii="Times New Roman"/>
                <w:b w:val="false"/>
                <w:i w:val="false"/>
                <w:color w:val="000000"/>
                <w:sz w:val="20"/>
              </w:rPr>
              <w:t>Шахтинск</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ул. Казахстанская, 101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5-53-67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с. Аксу-Аюлы,</w:t>
            </w:r>
            <w:r>
              <w:br/>
            </w:r>
            <w:r>
              <w:rPr>
                <w:rFonts w:ascii="Times New Roman"/>
                <w:b w:val="false"/>
                <w:i w:val="false"/>
                <w:color w:val="000000"/>
                <w:sz w:val="20"/>
              </w:rPr>
              <w:t>
</w:t>
            </w:r>
            <w:r>
              <w:rPr>
                <w:rFonts w:ascii="Times New Roman"/>
                <w:b w:val="false"/>
                <w:i w:val="false"/>
                <w:color w:val="000000"/>
                <w:sz w:val="20"/>
              </w:rPr>
              <w:t>ул. Шортанбая, д. 73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14.1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А. Токмаганбетова, 44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2-08-53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государственного архива</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И. Жахаева, 76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27-28-33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городской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Жахаева, 76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27-45-14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г. Аральск, ул. Щорса, 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2-14-87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пос. Айтеке би,</w:t>
            </w:r>
            <w:r>
              <w:br/>
            </w:r>
            <w:r>
              <w:rPr>
                <w:rFonts w:ascii="Times New Roman"/>
                <w:b w:val="false"/>
                <w:i w:val="false"/>
                <w:color w:val="000000"/>
                <w:sz w:val="20"/>
              </w:rPr>
              <w:t>
</w:t>
            </w:r>
            <w:r>
              <w:rPr>
                <w:rFonts w:ascii="Times New Roman"/>
                <w:b w:val="false"/>
                <w:i w:val="false"/>
                <w:color w:val="000000"/>
                <w:sz w:val="20"/>
              </w:rPr>
              <w:t>ул. Жанкожа батыра, 98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2-62-57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пос. Джусалы,</w:t>
            </w:r>
            <w:r>
              <w:br/>
            </w:r>
            <w:r>
              <w:rPr>
                <w:rFonts w:ascii="Times New Roman"/>
                <w:b w:val="false"/>
                <w:i w:val="false"/>
                <w:color w:val="000000"/>
                <w:sz w:val="20"/>
              </w:rPr>
              <w:t>
</w:t>
            </w:r>
            <w:r>
              <w:rPr>
                <w:rFonts w:ascii="Times New Roman"/>
                <w:b w:val="false"/>
                <w:i w:val="false"/>
                <w:color w:val="000000"/>
                <w:sz w:val="20"/>
              </w:rPr>
              <w:t>ул. Амангельды, 42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2-26-71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пос. Жалагаш,</w:t>
            </w:r>
            <w:r>
              <w:br/>
            </w:r>
            <w:r>
              <w:rPr>
                <w:rFonts w:ascii="Times New Roman"/>
                <w:b w:val="false"/>
                <w:i w:val="false"/>
                <w:color w:val="000000"/>
                <w:sz w:val="20"/>
              </w:rPr>
              <w:t>
</w:t>
            </w:r>
            <w:r>
              <w:rPr>
                <w:rFonts w:ascii="Times New Roman"/>
                <w:b w:val="false"/>
                <w:i w:val="false"/>
                <w:color w:val="000000"/>
                <w:sz w:val="20"/>
              </w:rPr>
              <w:t>ул. Жамбула,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Теренозекского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пос. Теренозек,</w:t>
            </w:r>
            <w:r>
              <w:br/>
            </w:r>
            <w:r>
              <w:rPr>
                <w:rFonts w:ascii="Times New Roman"/>
                <w:b w:val="false"/>
                <w:i w:val="false"/>
                <w:color w:val="000000"/>
                <w:sz w:val="20"/>
              </w:rPr>
              <w:t>
</w:t>
            </w:r>
            <w:r>
              <w:rPr>
                <w:rFonts w:ascii="Times New Roman"/>
                <w:b w:val="false"/>
                <w:i w:val="false"/>
                <w:color w:val="000000"/>
                <w:sz w:val="20"/>
              </w:rPr>
              <w:t>ул. А. Алиакбарова, 16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2-10-67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пос. Шиели,</w:t>
            </w:r>
            <w:r>
              <w:br/>
            </w:r>
            <w:r>
              <w:rPr>
                <w:rFonts w:ascii="Times New Roman"/>
                <w:b w:val="false"/>
                <w:i w:val="false"/>
                <w:color w:val="000000"/>
                <w:sz w:val="20"/>
              </w:rPr>
              <w:t>
</w:t>
            </w:r>
            <w:r>
              <w:rPr>
                <w:rFonts w:ascii="Times New Roman"/>
                <w:b w:val="false"/>
                <w:i w:val="false"/>
                <w:color w:val="000000"/>
                <w:sz w:val="20"/>
              </w:rPr>
              <w:t>ул. Амангельды, 111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4-15-27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пос. Жанакорган,</w:t>
            </w:r>
            <w:r>
              <w:br/>
            </w:r>
            <w:r>
              <w:rPr>
                <w:rFonts w:ascii="Times New Roman"/>
                <w:b w:val="false"/>
                <w:i w:val="false"/>
                <w:color w:val="000000"/>
                <w:sz w:val="20"/>
              </w:rPr>
              <w:t>
</w:t>
            </w:r>
            <w:r>
              <w:rPr>
                <w:rFonts w:ascii="Times New Roman"/>
                <w:b w:val="false"/>
                <w:i w:val="false"/>
                <w:color w:val="000000"/>
                <w:sz w:val="20"/>
              </w:rPr>
              <w:t>ул. З. Мусаханова,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2-22-69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Майлина, 2/6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53-57-74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городской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 xml:space="preserve">г. Рудный, </w:t>
            </w:r>
            <w:r>
              <w:rPr>
                <w:rFonts w:ascii="Times New Roman"/>
                <w:b w:val="false"/>
                <w:i w:val="false"/>
                <w:color w:val="000000"/>
                <w:sz w:val="20"/>
              </w:rPr>
              <w:t>ул. Гагарина, 11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4-18-73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региональный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Байтурсынова, 14а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2-10-93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региональный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г. Аркалык,</w:t>
            </w:r>
            <w:r>
              <w:br/>
            </w:r>
            <w:r>
              <w:rPr>
                <w:rFonts w:ascii="Times New Roman"/>
                <w:b w:val="false"/>
                <w:i w:val="false"/>
                <w:color w:val="000000"/>
                <w:sz w:val="20"/>
              </w:rPr>
              <w:t>
</w:t>
            </w:r>
            <w:r>
              <w:rPr>
                <w:rFonts w:ascii="Times New Roman"/>
                <w:b w:val="false"/>
                <w:i w:val="false"/>
                <w:color w:val="000000"/>
                <w:sz w:val="20"/>
              </w:rPr>
              <w:t>ул. Горбачева, 38/1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7-05-16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региональный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ул. Асамбаева, 51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2-36-71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региональный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50 лет Октября, 37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2-11-45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региональный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1 микрорайон, д. 10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3-27-82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п. Затобольск,</w:t>
            </w:r>
            <w:r>
              <w:br/>
            </w:r>
            <w:r>
              <w:rPr>
                <w:rFonts w:ascii="Times New Roman"/>
                <w:b w:val="false"/>
                <w:i w:val="false"/>
                <w:color w:val="000000"/>
                <w:sz w:val="20"/>
              </w:rPr>
              <w:t>
</w:t>
            </w:r>
            <w:r>
              <w:rPr>
                <w:rFonts w:ascii="Times New Roman"/>
                <w:b w:val="false"/>
                <w:i w:val="false"/>
                <w:color w:val="000000"/>
                <w:sz w:val="20"/>
              </w:rPr>
              <w:t>ул. Казахская, 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2-35-45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районный</w:t>
            </w:r>
            <w:r>
              <w:br/>
            </w:r>
            <w:r>
              <w:rPr>
                <w:rFonts w:ascii="Times New Roman"/>
                <w:b w:val="false"/>
                <w:i w:val="false"/>
                <w:color w:val="000000"/>
                <w:sz w:val="20"/>
              </w:rPr>
              <w:t>
</w:t>
            </w:r>
            <w:r>
              <w:rPr>
                <w:rFonts w:ascii="Times New Roman"/>
                <w:b w:val="false"/>
                <w:i w:val="false"/>
                <w:color w:val="000000"/>
                <w:sz w:val="20"/>
              </w:rPr>
              <w:t xml:space="preserve">государственный </w:t>
            </w:r>
            <w:r>
              <w:rPr>
                <w:rFonts w:ascii="Times New Roman"/>
                <w:b w:val="false"/>
                <w:i w:val="false"/>
                <w:color w:val="000000"/>
                <w:sz w:val="20"/>
              </w:rPr>
              <w:t>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п. Карасу, ул. Исакова, 68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с. Камысты,</w:t>
            </w:r>
            <w:r>
              <w:br/>
            </w:r>
            <w:r>
              <w:rPr>
                <w:rFonts w:ascii="Times New Roman"/>
                <w:b w:val="false"/>
                <w:i w:val="false"/>
                <w:color w:val="000000"/>
                <w:sz w:val="20"/>
              </w:rPr>
              <w:t>
</w:t>
            </w:r>
            <w:r>
              <w:rPr>
                <w:rFonts w:ascii="Times New Roman"/>
                <w:b w:val="false"/>
                <w:i w:val="false"/>
                <w:color w:val="000000"/>
                <w:sz w:val="20"/>
              </w:rPr>
              <w:t>ул. Ержанова, 80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2-21-37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с. Денисовка,</w:t>
            </w:r>
            <w:r>
              <w:br/>
            </w:r>
            <w:r>
              <w:rPr>
                <w:rFonts w:ascii="Times New Roman"/>
                <w:b w:val="false"/>
                <w:i w:val="false"/>
                <w:color w:val="000000"/>
                <w:sz w:val="20"/>
              </w:rPr>
              <w:t>
</w:t>
            </w:r>
            <w:r>
              <w:rPr>
                <w:rFonts w:ascii="Times New Roman"/>
                <w:b w:val="false"/>
                <w:i w:val="false"/>
                <w:color w:val="000000"/>
                <w:sz w:val="20"/>
              </w:rPr>
              <w:t>ул. Ленина, 38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9-12-82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п. Федоровка, ул. Ленина, 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2-21-47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с. Обаганское,</w:t>
            </w:r>
            <w:r>
              <w:br/>
            </w:r>
            <w:r>
              <w:rPr>
                <w:rFonts w:ascii="Times New Roman"/>
                <w:b w:val="false"/>
                <w:i w:val="false"/>
                <w:color w:val="000000"/>
                <w:sz w:val="20"/>
              </w:rPr>
              <w:t>
</w:t>
            </w:r>
            <w:r>
              <w:rPr>
                <w:rFonts w:ascii="Times New Roman"/>
                <w:b w:val="false"/>
                <w:i w:val="false"/>
                <w:color w:val="000000"/>
                <w:sz w:val="20"/>
              </w:rPr>
              <w:t>ул. Школьная, 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с. Боровской,</w:t>
            </w:r>
            <w:r>
              <w:br/>
            </w:r>
            <w:r>
              <w:rPr>
                <w:rFonts w:ascii="Times New Roman"/>
                <w:b w:val="false"/>
                <w:i w:val="false"/>
                <w:color w:val="000000"/>
                <w:sz w:val="20"/>
              </w:rPr>
              <w:t>
</w:t>
            </w:r>
            <w:r>
              <w:rPr>
                <w:rFonts w:ascii="Times New Roman"/>
                <w:b w:val="false"/>
                <w:i w:val="false"/>
                <w:color w:val="000000"/>
                <w:sz w:val="20"/>
              </w:rPr>
              <w:t>ул. Летунова, 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2-18-75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с. Тарановское,</w:t>
            </w:r>
            <w:r>
              <w:br/>
            </w:r>
            <w:r>
              <w:rPr>
                <w:rFonts w:ascii="Times New Roman"/>
                <w:b w:val="false"/>
                <w:i w:val="false"/>
                <w:color w:val="000000"/>
                <w:sz w:val="20"/>
              </w:rPr>
              <w:t>
</w:t>
            </w:r>
            <w:r>
              <w:rPr>
                <w:rFonts w:ascii="Times New Roman"/>
                <w:b w:val="false"/>
                <w:i w:val="false"/>
                <w:color w:val="000000"/>
                <w:sz w:val="20"/>
              </w:rPr>
              <w:t>ул. Советская, 23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с. Караменды, ул. Ленина, 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9-19-73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п. Тургай,</w:t>
            </w:r>
            <w:r>
              <w:br/>
            </w:r>
            <w:r>
              <w:rPr>
                <w:rFonts w:ascii="Times New Roman"/>
                <w:b w:val="false"/>
                <w:i w:val="false"/>
                <w:color w:val="000000"/>
                <w:sz w:val="20"/>
              </w:rPr>
              <w:t>
</w:t>
            </w:r>
            <w:r>
              <w:rPr>
                <w:rFonts w:ascii="Times New Roman"/>
                <w:b w:val="false"/>
                <w:i w:val="false"/>
                <w:color w:val="000000"/>
                <w:sz w:val="20"/>
              </w:rPr>
              <w:t>ул. Алтынсарина,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2-19-37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п. Узунколь,</w:t>
            </w:r>
            <w:r>
              <w:br/>
            </w:r>
            <w:r>
              <w:rPr>
                <w:rFonts w:ascii="Times New Roman"/>
                <w:b w:val="false"/>
                <w:i w:val="false"/>
                <w:color w:val="000000"/>
                <w:sz w:val="20"/>
              </w:rPr>
              <w:t>
</w:t>
            </w:r>
            <w:r>
              <w:rPr>
                <w:rFonts w:ascii="Times New Roman"/>
                <w:b w:val="false"/>
                <w:i w:val="false"/>
                <w:color w:val="000000"/>
                <w:sz w:val="20"/>
              </w:rPr>
              <w:t>ул. Абылай хана, 69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Космонавтов, 33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16.1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r>
              <w:br/>
            </w:r>
            <w:r>
              <w:rPr>
                <w:rFonts w:ascii="Times New Roman"/>
                <w:b w:val="false"/>
                <w:i w:val="false"/>
                <w:color w:val="000000"/>
                <w:sz w:val="20"/>
              </w:rPr>
              <w:t>
</w:t>
            </w: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24 микрорайон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60-56-04</w:t>
            </w:r>
          </w:p>
        </w:tc>
      </w:tr>
      <w:tr>
        <w:trPr>
          <w:trHeight w:val="7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филиал по личному</w:t>
            </w:r>
            <w:r>
              <w:br/>
            </w:r>
            <w:r>
              <w:rPr>
                <w:rFonts w:ascii="Times New Roman"/>
                <w:b w:val="false"/>
                <w:i w:val="false"/>
                <w:color w:val="000000"/>
                <w:sz w:val="20"/>
              </w:rPr>
              <w:t>
</w:t>
            </w:r>
            <w:r>
              <w:rPr>
                <w:rFonts w:ascii="Times New Roman"/>
                <w:b w:val="false"/>
                <w:i w:val="false"/>
                <w:color w:val="000000"/>
                <w:sz w:val="20"/>
              </w:rPr>
              <w:t xml:space="preserve">составу </w:t>
            </w:r>
            <w:r>
              <w:rPr>
                <w:rFonts w:ascii="Times New Roman"/>
                <w:b w:val="false"/>
                <w:i w:val="false"/>
                <w:color w:val="000000"/>
                <w:sz w:val="20"/>
              </w:rPr>
              <w:t>государственного архива</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24 микрорайон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60-57-04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 Бейнеуского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r>
              <w:br/>
            </w:r>
            <w:r>
              <w:rPr>
                <w:rFonts w:ascii="Times New Roman"/>
                <w:b w:val="false"/>
                <w:i w:val="false"/>
                <w:color w:val="000000"/>
                <w:sz w:val="20"/>
              </w:rPr>
              <w:t>
</w:t>
            </w:r>
            <w:r>
              <w:rPr>
                <w:rFonts w:ascii="Times New Roman"/>
                <w:b w:val="false"/>
                <w:i w:val="false"/>
                <w:color w:val="000000"/>
                <w:sz w:val="20"/>
              </w:rPr>
              <w:t>с. Бейнеу,</w:t>
            </w:r>
            <w:r>
              <w:br/>
            </w:r>
            <w:r>
              <w:rPr>
                <w:rFonts w:ascii="Times New Roman"/>
                <w:b w:val="false"/>
                <w:i w:val="false"/>
                <w:color w:val="000000"/>
                <w:sz w:val="20"/>
              </w:rPr>
              <w:t>
</w:t>
            </w:r>
            <w:r>
              <w:rPr>
                <w:rFonts w:ascii="Times New Roman"/>
                <w:b w:val="false"/>
                <w:i w:val="false"/>
                <w:color w:val="000000"/>
                <w:sz w:val="20"/>
              </w:rPr>
              <w:t>ул. Калдыгараева, 24, кв. 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2-19-70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 3 микрорайон</w:t>
            </w:r>
            <w:r>
              <w:br/>
            </w:r>
            <w:r>
              <w:rPr>
                <w:rFonts w:ascii="Times New Roman"/>
                <w:b w:val="false"/>
                <w:i w:val="false"/>
                <w:color w:val="000000"/>
                <w:sz w:val="20"/>
              </w:rPr>
              <w:t>
</w:t>
            </w:r>
            <w:r>
              <w:rPr>
                <w:rFonts w:ascii="Times New Roman"/>
                <w:b w:val="false"/>
                <w:i w:val="false"/>
                <w:color w:val="000000"/>
                <w:sz w:val="20"/>
              </w:rPr>
              <w:t>"Самал", здание</w:t>
            </w:r>
            <w:r>
              <w:br/>
            </w:r>
            <w:r>
              <w:rPr>
                <w:rFonts w:ascii="Times New Roman"/>
                <w:b w:val="false"/>
                <w:i w:val="false"/>
                <w:color w:val="000000"/>
                <w:sz w:val="20"/>
              </w:rPr>
              <w:t>
</w:t>
            </w:r>
            <w:r>
              <w:rPr>
                <w:rFonts w:ascii="Times New Roman"/>
                <w:b w:val="false"/>
                <w:i w:val="false"/>
                <w:color w:val="000000"/>
                <w:sz w:val="20"/>
              </w:rPr>
              <w:t>Жанаозенский городской</w:t>
            </w:r>
            <w:r>
              <w:br/>
            </w:r>
            <w:r>
              <w:rPr>
                <w:rFonts w:ascii="Times New Roman"/>
                <w:b w:val="false"/>
                <w:i w:val="false"/>
                <w:color w:val="000000"/>
                <w:sz w:val="20"/>
              </w:rPr>
              <w:t>
</w:t>
            </w:r>
            <w:r>
              <w:rPr>
                <w:rFonts w:ascii="Times New Roman"/>
                <w:b w:val="false"/>
                <w:i w:val="false"/>
                <w:color w:val="000000"/>
                <w:sz w:val="20"/>
              </w:rPr>
              <w:t>отдел труда занятости и</w:t>
            </w:r>
            <w:r>
              <w:br/>
            </w:r>
            <w:r>
              <w:rPr>
                <w:rFonts w:ascii="Times New Roman"/>
                <w:b w:val="false"/>
                <w:i w:val="false"/>
                <w:color w:val="000000"/>
                <w:sz w:val="20"/>
              </w:rPr>
              <w:t>
</w:t>
            </w:r>
            <w:r>
              <w:rPr>
                <w:rFonts w:ascii="Times New Roman"/>
                <w:b w:val="false"/>
                <w:i w:val="false"/>
                <w:color w:val="000000"/>
                <w:sz w:val="20"/>
              </w:rPr>
              <w:t>социальной защиты населения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3-31-48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r>
              <w:br/>
            </w:r>
            <w:r>
              <w:rPr>
                <w:rFonts w:ascii="Times New Roman"/>
                <w:b w:val="false"/>
                <w:i w:val="false"/>
                <w:color w:val="000000"/>
                <w:sz w:val="20"/>
              </w:rPr>
              <w:t>
</w:t>
            </w:r>
            <w:r>
              <w:rPr>
                <w:rFonts w:ascii="Times New Roman"/>
                <w:b w:val="false"/>
                <w:i w:val="false"/>
                <w:color w:val="000000"/>
                <w:sz w:val="20"/>
              </w:rPr>
              <w:t>с. Шетпе, здание отдела</w:t>
            </w:r>
            <w:r>
              <w:br/>
            </w:r>
            <w:r>
              <w:rPr>
                <w:rFonts w:ascii="Times New Roman"/>
                <w:b w:val="false"/>
                <w:i w:val="false"/>
                <w:color w:val="000000"/>
                <w:sz w:val="20"/>
              </w:rPr>
              <w:t>
</w:t>
            </w:r>
            <w:r>
              <w:rPr>
                <w:rFonts w:ascii="Times New Roman"/>
                <w:b w:val="false"/>
                <w:i w:val="false"/>
                <w:color w:val="000000"/>
                <w:sz w:val="20"/>
              </w:rPr>
              <w:t>образования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r>
              <w:br/>
            </w:r>
            <w:r>
              <w:rPr>
                <w:rFonts w:ascii="Times New Roman"/>
                <w:b w:val="false"/>
                <w:i w:val="false"/>
                <w:color w:val="000000"/>
                <w:sz w:val="20"/>
              </w:rPr>
              <w:t>
</w:t>
            </w:r>
            <w:r>
              <w:rPr>
                <w:rFonts w:ascii="Times New Roman"/>
                <w:b w:val="false"/>
                <w:i w:val="false"/>
                <w:color w:val="000000"/>
                <w:sz w:val="20"/>
              </w:rPr>
              <w:t>с. Курык, ул. Досан</w:t>
            </w:r>
            <w:r>
              <w:br/>
            </w:r>
            <w:r>
              <w:rPr>
                <w:rFonts w:ascii="Times New Roman"/>
                <w:b w:val="false"/>
                <w:i w:val="false"/>
                <w:color w:val="000000"/>
                <w:sz w:val="20"/>
              </w:rPr>
              <w:t>
</w:t>
            </w:r>
            <w:r>
              <w:rPr>
                <w:rFonts w:ascii="Times New Roman"/>
                <w:b w:val="false"/>
                <w:i w:val="false"/>
                <w:color w:val="000000"/>
                <w:sz w:val="20"/>
              </w:rPr>
              <w:t>батыр, здание отдела</w:t>
            </w:r>
            <w:r>
              <w:br/>
            </w:r>
            <w:r>
              <w:rPr>
                <w:rFonts w:ascii="Times New Roman"/>
                <w:b w:val="false"/>
                <w:i w:val="false"/>
                <w:color w:val="000000"/>
                <w:sz w:val="20"/>
              </w:rPr>
              <w:t>
</w:t>
            </w:r>
            <w:r>
              <w:rPr>
                <w:rFonts w:ascii="Times New Roman"/>
                <w:b w:val="false"/>
                <w:i w:val="false"/>
                <w:color w:val="000000"/>
                <w:sz w:val="20"/>
              </w:rPr>
              <w:t>казначейства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2-11-16</w:t>
            </w:r>
          </w:p>
        </w:tc>
      </w:tr>
      <w:tr>
        <w:trPr>
          <w:trHeight w:val="6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r>
              <w:br/>
            </w:r>
            <w:r>
              <w:rPr>
                <w:rFonts w:ascii="Times New Roman"/>
                <w:b w:val="false"/>
                <w:i w:val="false"/>
                <w:color w:val="000000"/>
                <w:sz w:val="20"/>
              </w:rPr>
              <w:t>
</w:t>
            </w: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Маяулы, 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2-27-55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r>
              <w:br/>
            </w:r>
            <w:r>
              <w:rPr>
                <w:rFonts w:ascii="Times New Roman"/>
                <w:b w:val="false"/>
                <w:i w:val="false"/>
                <w:color w:val="000000"/>
                <w:sz w:val="20"/>
              </w:rPr>
              <w:t>
</w:t>
            </w:r>
            <w:r>
              <w:rPr>
                <w:rFonts w:ascii="Times New Roman"/>
                <w:b w:val="false"/>
                <w:i w:val="false"/>
                <w:color w:val="000000"/>
                <w:sz w:val="20"/>
              </w:rPr>
              <w:t>с. Мангистау, дом 26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17.1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Лермонтова, 51/1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32-10-52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w:t>
            </w:r>
            <w:r>
              <w:br/>
            </w:r>
            <w:r>
              <w:rPr>
                <w:rFonts w:ascii="Times New Roman"/>
                <w:b w:val="false"/>
                <w:i w:val="false"/>
                <w:color w:val="000000"/>
                <w:sz w:val="20"/>
              </w:rPr>
              <w:t>
</w:t>
            </w:r>
            <w:r>
              <w:rPr>
                <w:rFonts w:ascii="Times New Roman"/>
                <w:b w:val="false"/>
                <w:i w:val="false"/>
                <w:color w:val="000000"/>
                <w:sz w:val="20"/>
              </w:rPr>
              <w:t>архив по личному составу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Кривенко, 25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32-72-48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Энергостроителей, 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33-48-74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архив </w:t>
            </w:r>
            <w:r>
              <w:rPr>
                <w:rFonts w:ascii="Times New Roman"/>
                <w:b w:val="false"/>
                <w:i w:val="false"/>
                <w:color w:val="000000"/>
                <w:sz w:val="20"/>
              </w:rPr>
              <w:t>города Аксу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г. Аксу, ул. Космонавтов, 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6-54-50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отдел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 xml:space="preserve">архива </w:t>
            </w:r>
            <w:r>
              <w:rPr>
                <w:rFonts w:ascii="Times New Roman"/>
                <w:b w:val="false"/>
                <w:i w:val="false"/>
                <w:color w:val="000000"/>
                <w:sz w:val="20"/>
              </w:rPr>
              <w:t>Павлодарской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с. Актогай, ул. Абая, 72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отдел</w:t>
            </w:r>
            <w:r>
              <w:br/>
            </w:r>
            <w:r>
              <w:rPr>
                <w:rFonts w:ascii="Times New Roman"/>
                <w:b w:val="false"/>
                <w:i w:val="false"/>
                <w:color w:val="000000"/>
                <w:sz w:val="20"/>
              </w:rPr>
              <w:t>
</w:t>
            </w:r>
            <w:r>
              <w:rPr>
                <w:rFonts w:ascii="Times New Roman"/>
                <w:b w:val="false"/>
                <w:i w:val="false"/>
                <w:color w:val="000000"/>
                <w:sz w:val="20"/>
              </w:rPr>
              <w:t>государственного архива</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 xml:space="preserve">с. Баянаул, </w:t>
            </w:r>
            <w:r>
              <w:br/>
            </w:r>
            <w:r>
              <w:rPr>
                <w:rFonts w:ascii="Times New Roman"/>
                <w:b w:val="false"/>
                <w:i w:val="false"/>
                <w:color w:val="000000"/>
                <w:sz w:val="20"/>
              </w:rPr>
              <w:t>
</w:t>
            </w:r>
            <w:r>
              <w:rPr>
                <w:rFonts w:ascii="Times New Roman"/>
                <w:b w:val="false"/>
                <w:i w:val="false"/>
                <w:color w:val="000000"/>
                <w:sz w:val="20"/>
              </w:rPr>
              <w:t>ул. Бектурова, 27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отдел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 xml:space="preserve">архива </w:t>
            </w:r>
            <w:r>
              <w:rPr>
                <w:rFonts w:ascii="Times New Roman"/>
                <w:b w:val="false"/>
                <w:i w:val="false"/>
                <w:color w:val="000000"/>
                <w:sz w:val="20"/>
              </w:rPr>
              <w:t>Павлодарской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 xml:space="preserve">с. Железинка, </w:t>
            </w:r>
            <w:r>
              <w:br/>
            </w:r>
            <w:r>
              <w:rPr>
                <w:rFonts w:ascii="Times New Roman"/>
                <w:b w:val="false"/>
                <w:i w:val="false"/>
                <w:color w:val="000000"/>
                <w:sz w:val="20"/>
              </w:rPr>
              <w:t>
</w:t>
            </w:r>
            <w:r>
              <w:rPr>
                <w:rFonts w:ascii="Times New Roman"/>
                <w:b w:val="false"/>
                <w:i w:val="false"/>
                <w:color w:val="000000"/>
                <w:sz w:val="20"/>
              </w:rPr>
              <w:t>ул. Космонавтов, 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2-22-55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отдел государственного</w:t>
            </w:r>
            <w:r>
              <w:br/>
            </w:r>
            <w:r>
              <w:rPr>
                <w:rFonts w:ascii="Times New Roman"/>
                <w:b w:val="false"/>
                <w:i w:val="false"/>
                <w:color w:val="000000"/>
                <w:sz w:val="20"/>
              </w:rPr>
              <w:t>
</w:t>
            </w:r>
            <w:r>
              <w:rPr>
                <w:rFonts w:ascii="Times New Roman"/>
                <w:b w:val="false"/>
                <w:i w:val="false"/>
                <w:color w:val="000000"/>
                <w:sz w:val="20"/>
              </w:rPr>
              <w:t>архива Павлодарской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с. Иртыш, ул. Богембая, 97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2-10-16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отдел государственного</w:t>
            </w:r>
            <w:r>
              <w:br/>
            </w:r>
            <w:r>
              <w:rPr>
                <w:rFonts w:ascii="Times New Roman"/>
                <w:b w:val="false"/>
                <w:i w:val="false"/>
                <w:color w:val="000000"/>
                <w:sz w:val="20"/>
              </w:rPr>
              <w:t>
</w:t>
            </w:r>
            <w:r>
              <w:rPr>
                <w:rFonts w:ascii="Times New Roman"/>
                <w:b w:val="false"/>
                <w:i w:val="false"/>
                <w:color w:val="000000"/>
                <w:sz w:val="20"/>
              </w:rPr>
              <w:t>архива Павлодарской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с. Качиры, ул. Гагарина, 15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2-14-55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отдел государственного</w:t>
            </w:r>
            <w:r>
              <w:br/>
            </w:r>
            <w:r>
              <w:rPr>
                <w:rFonts w:ascii="Times New Roman"/>
                <w:b w:val="false"/>
                <w:i w:val="false"/>
                <w:color w:val="000000"/>
                <w:sz w:val="20"/>
              </w:rPr>
              <w:t>
</w:t>
            </w:r>
            <w:r>
              <w:rPr>
                <w:rFonts w:ascii="Times New Roman"/>
                <w:b w:val="false"/>
                <w:i w:val="false"/>
                <w:color w:val="000000"/>
                <w:sz w:val="20"/>
              </w:rPr>
              <w:t>архива Павлодарской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с. Лебяжье,</w:t>
            </w:r>
            <w:r>
              <w:br/>
            </w:r>
            <w:r>
              <w:rPr>
                <w:rFonts w:ascii="Times New Roman"/>
                <w:b w:val="false"/>
                <w:i w:val="false"/>
                <w:color w:val="000000"/>
                <w:sz w:val="20"/>
              </w:rPr>
              <w:t>
</w:t>
            </w:r>
            <w:r>
              <w:rPr>
                <w:rFonts w:ascii="Times New Roman"/>
                <w:b w:val="false"/>
                <w:i w:val="false"/>
                <w:color w:val="000000"/>
                <w:sz w:val="20"/>
              </w:rPr>
              <w:t>ул. Амангельды, 69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2-12-15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отдел государственного</w:t>
            </w:r>
            <w:r>
              <w:br/>
            </w:r>
            <w:r>
              <w:rPr>
                <w:rFonts w:ascii="Times New Roman"/>
                <w:b w:val="false"/>
                <w:i w:val="false"/>
                <w:color w:val="000000"/>
                <w:sz w:val="20"/>
              </w:rPr>
              <w:t>
</w:t>
            </w:r>
            <w:r>
              <w:rPr>
                <w:rFonts w:ascii="Times New Roman"/>
                <w:b w:val="false"/>
                <w:i w:val="false"/>
                <w:color w:val="000000"/>
                <w:sz w:val="20"/>
              </w:rPr>
              <w:t>архива Павлодарской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с. Коктобе, ул. Советов, 24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отдел государственного</w:t>
            </w:r>
            <w:r>
              <w:br/>
            </w:r>
            <w:r>
              <w:rPr>
                <w:rFonts w:ascii="Times New Roman"/>
                <w:b w:val="false"/>
                <w:i w:val="false"/>
                <w:color w:val="000000"/>
                <w:sz w:val="20"/>
              </w:rPr>
              <w:t>
</w:t>
            </w:r>
            <w:r>
              <w:rPr>
                <w:rFonts w:ascii="Times New Roman"/>
                <w:b w:val="false"/>
                <w:i w:val="false"/>
                <w:color w:val="000000"/>
                <w:sz w:val="20"/>
              </w:rPr>
              <w:t>архива Павлодарской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с. Успенка, ул. Баюка, 42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отдел</w:t>
            </w:r>
            <w:r>
              <w:br/>
            </w:r>
            <w:r>
              <w:rPr>
                <w:rFonts w:ascii="Times New Roman"/>
                <w:b w:val="false"/>
                <w:i w:val="false"/>
                <w:color w:val="000000"/>
                <w:sz w:val="20"/>
              </w:rPr>
              <w:t>
</w:t>
            </w:r>
            <w:r>
              <w:rPr>
                <w:rFonts w:ascii="Times New Roman"/>
                <w:b w:val="false"/>
                <w:i w:val="false"/>
                <w:color w:val="000000"/>
                <w:sz w:val="20"/>
              </w:rPr>
              <w:t>государственного архива</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с. Шарбакты, ул. Ленина, 33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8(7182-36) 2-12-05</w:t>
            </w:r>
          </w:p>
        </w:tc>
      </w:tr>
      <w:tr>
        <w:trPr>
          <w:trHeight w:val="4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18.1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r>
              <w:br/>
            </w:r>
            <w:r>
              <w:rPr>
                <w:rFonts w:ascii="Times New Roman"/>
                <w:b w:val="false"/>
                <w:i w:val="false"/>
                <w:color w:val="000000"/>
                <w:sz w:val="20"/>
              </w:rPr>
              <w:t>
</w:t>
            </w: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Интернациональная, 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46-78-77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 по личному составу</w:t>
            </w:r>
            <w:r>
              <w:br/>
            </w:r>
            <w:r>
              <w:rPr>
                <w:rFonts w:ascii="Times New Roman"/>
                <w:b w:val="false"/>
                <w:i w:val="false"/>
                <w:color w:val="000000"/>
                <w:sz w:val="20"/>
              </w:rPr>
              <w:t>
</w:t>
            </w:r>
            <w:r>
              <w:rPr>
                <w:rFonts w:ascii="Times New Roman"/>
                <w:b w:val="false"/>
                <w:i w:val="false"/>
                <w:color w:val="000000"/>
                <w:sz w:val="20"/>
              </w:rPr>
              <w:t xml:space="preserve">города </w:t>
            </w:r>
            <w:r>
              <w:rPr>
                <w:rFonts w:ascii="Times New Roman"/>
                <w:b w:val="false"/>
                <w:i w:val="false"/>
                <w:color w:val="000000"/>
                <w:sz w:val="20"/>
              </w:rPr>
              <w:t>Петропавловска</w:t>
            </w:r>
            <w:r>
              <w:br/>
            </w:r>
            <w:r>
              <w:rPr>
                <w:rFonts w:ascii="Times New Roman"/>
                <w:b w:val="false"/>
                <w:i w:val="false"/>
                <w:color w:val="000000"/>
                <w:sz w:val="20"/>
              </w:rPr>
              <w:t>
</w:t>
            </w:r>
            <w:r>
              <w:rPr>
                <w:rFonts w:ascii="Times New Roman"/>
                <w:b w:val="false"/>
                <w:i w:val="false"/>
                <w:color w:val="000000"/>
                <w:sz w:val="20"/>
              </w:rPr>
              <w:t xml:space="preserve">Северо-Казахстанской </w:t>
            </w:r>
            <w:r>
              <w:rPr>
                <w:rFonts w:ascii="Times New Roman"/>
                <w:b w:val="false"/>
                <w:i w:val="false"/>
                <w:color w:val="000000"/>
                <w:sz w:val="20"/>
              </w:rPr>
              <w:t>области</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Парковая, 57 б</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34-04-34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архив</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с. Саумалколь,</w:t>
            </w:r>
            <w:r>
              <w:br/>
            </w:r>
            <w:r>
              <w:rPr>
                <w:rFonts w:ascii="Times New Roman"/>
                <w:b w:val="false"/>
                <w:i w:val="false"/>
                <w:color w:val="000000"/>
                <w:sz w:val="20"/>
              </w:rPr>
              <w:t>
</w:t>
            </w:r>
            <w:r>
              <w:rPr>
                <w:rFonts w:ascii="Times New Roman"/>
                <w:b w:val="false"/>
                <w:i w:val="false"/>
                <w:color w:val="000000"/>
                <w:sz w:val="20"/>
              </w:rPr>
              <w:t>ул. Трудовая, 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32-23-42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с. Талшик,</w:t>
            </w:r>
            <w:r>
              <w:br/>
            </w:r>
            <w:r>
              <w:rPr>
                <w:rFonts w:ascii="Times New Roman"/>
                <w:b w:val="false"/>
                <w:i w:val="false"/>
                <w:color w:val="000000"/>
                <w:sz w:val="20"/>
              </w:rPr>
              <w:t>
</w:t>
            </w:r>
            <w:r>
              <w:rPr>
                <w:rFonts w:ascii="Times New Roman"/>
                <w:b w:val="false"/>
                <w:i w:val="false"/>
                <w:color w:val="000000"/>
                <w:sz w:val="20"/>
              </w:rPr>
              <w:t>ул. Целинная, 20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 62-12-35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с. Смирново,</w:t>
            </w:r>
            <w:r>
              <w:br/>
            </w:r>
            <w:r>
              <w:rPr>
                <w:rFonts w:ascii="Times New Roman"/>
                <w:b w:val="false"/>
                <w:i w:val="false"/>
                <w:color w:val="000000"/>
                <w:sz w:val="20"/>
              </w:rPr>
              <w:t>
</w:t>
            </w:r>
            <w:r>
              <w:rPr>
                <w:rFonts w:ascii="Times New Roman"/>
                <w:b w:val="false"/>
                <w:i w:val="false"/>
                <w:color w:val="000000"/>
                <w:sz w:val="20"/>
              </w:rPr>
              <w:t>ул. Зеленая, 13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22-10-41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с. Явленка,</w:t>
            </w:r>
            <w:r>
              <w:br/>
            </w:r>
            <w:r>
              <w:rPr>
                <w:rFonts w:ascii="Times New Roman"/>
                <w:b w:val="false"/>
                <w:i w:val="false"/>
                <w:color w:val="000000"/>
                <w:sz w:val="20"/>
              </w:rPr>
              <w:t>
</w:t>
            </w:r>
            <w:r>
              <w:rPr>
                <w:rFonts w:ascii="Times New Roman"/>
                <w:b w:val="false"/>
                <w:i w:val="false"/>
                <w:color w:val="000000"/>
                <w:sz w:val="20"/>
              </w:rPr>
              <w:t>ул. Ленина, 12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2-17-88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с. Пресновка,</w:t>
            </w:r>
            <w:r>
              <w:br/>
            </w:r>
            <w:r>
              <w:rPr>
                <w:rFonts w:ascii="Times New Roman"/>
                <w:b w:val="false"/>
                <w:i w:val="false"/>
                <w:color w:val="000000"/>
                <w:sz w:val="20"/>
              </w:rPr>
              <w:t>
</w:t>
            </w:r>
            <w:r>
              <w:rPr>
                <w:rFonts w:ascii="Times New Roman"/>
                <w:b w:val="false"/>
                <w:i w:val="false"/>
                <w:color w:val="000000"/>
                <w:sz w:val="20"/>
              </w:rPr>
              <w:t>ул. Мира, 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 района Магжана Жумабаева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г. Булаево,</w:t>
            </w:r>
            <w:r>
              <w:br/>
            </w:r>
            <w:r>
              <w:rPr>
                <w:rFonts w:ascii="Times New Roman"/>
                <w:b w:val="false"/>
                <w:i w:val="false"/>
                <w:color w:val="000000"/>
                <w:sz w:val="20"/>
              </w:rPr>
              <w:t>
</w:t>
            </w:r>
            <w:r>
              <w:rPr>
                <w:rFonts w:ascii="Times New Roman"/>
                <w:b w:val="false"/>
                <w:i w:val="false"/>
                <w:color w:val="000000"/>
                <w:sz w:val="20"/>
              </w:rPr>
              <w:t>ул. Береговая, 23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2-12-02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с. Бишкуль,</w:t>
            </w:r>
            <w:r>
              <w:br/>
            </w:r>
            <w:r>
              <w:rPr>
                <w:rFonts w:ascii="Times New Roman"/>
                <w:b w:val="false"/>
                <w:i w:val="false"/>
                <w:color w:val="000000"/>
                <w:sz w:val="20"/>
              </w:rPr>
              <w:t>
</w:t>
            </w:r>
            <w:r>
              <w:rPr>
                <w:rFonts w:ascii="Times New Roman"/>
                <w:b w:val="false"/>
                <w:i w:val="false"/>
                <w:color w:val="000000"/>
                <w:sz w:val="20"/>
              </w:rPr>
              <w:t>ул. Спортивная, 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2-01-64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с. Мамлютка,</w:t>
            </w:r>
            <w:r>
              <w:br/>
            </w:r>
            <w:r>
              <w:rPr>
                <w:rFonts w:ascii="Times New Roman"/>
                <w:b w:val="false"/>
                <w:i w:val="false"/>
                <w:color w:val="000000"/>
                <w:sz w:val="20"/>
              </w:rPr>
              <w:t>
</w:t>
            </w:r>
            <w:r>
              <w:rPr>
                <w:rFonts w:ascii="Times New Roman"/>
                <w:b w:val="false"/>
                <w:i w:val="false"/>
                <w:color w:val="000000"/>
                <w:sz w:val="20"/>
              </w:rPr>
              <w:t>ул. Ленина, 51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2-18-03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 района имени Габита Мусрепова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с. Новоишимское,</w:t>
            </w:r>
            <w:r>
              <w:br/>
            </w:r>
            <w:r>
              <w:rPr>
                <w:rFonts w:ascii="Times New Roman"/>
                <w:b w:val="false"/>
                <w:i w:val="false"/>
                <w:color w:val="000000"/>
                <w:sz w:val="20"/>
              </w:rPr>
              <w:t>
</w:t>
            </w:r>
            <w:r>
              <w:rPr>
                <w:rFonts w:ascii="Times New Roman"/>
                <w:b w:val="false"/>
                <w:i w:val="false"/>
                <w:color w:val="000000"/>
                <w:sz w:val="20"/>
              </w:rPr>
              <w:t>ул. Абылай хана, 19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2-27-04</w:t>
            </w:r>
          </w:p>
        </w:tc>
      </w:tr>
      <w:tr>
        <w:trPr>
          <w:trHeight w:val="6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г. Тайынша,</w:t>
            </w:r>
            <w:r>
              <w:br/>
            </w:r>
            <w:r>
              <w:rPr>
                <w:rFonts w:ascii="Times New Roman"/>
                <w:b w:val="false"/>
                <w:i w:val="false"/>
                <w:color w:val="000000"/>
                <w:sz w:val="20"/>
              </w:rPr>
              <w:t>
</w:t>
            </w:r>
            <w:r>
              <w:rPr>
                <w:rFonts w:ascii="Times New Roman"/>
                <w:b w:val="false"/>
                <w:i w:val="false"/>
                <w:color w:val="000000"/>
                <w:sz w:val="20"/>
              </w:rPr>
              <w:t>микрорайон</w:t>
            </w:r>
            <w:r>
              <w:br/>
            </w:r>
            <w:r>
              <w:rPr>
                <w:rFonts w:ascii="Times New Roman"/>
                <w:b w:val="false"/>
                <w:i w:val="false"/>
                <w:color w:val="000000"/>
                <w:sz w:val="20"/>
              </w:rPr>
              <w:t>
</w:t>
            </w:r>
            <w:r>
              <w:rPr>
                <w:rFonts w:ascii="Times New Roman"/>
                <w:b w:val="false"/>
                <w:i w:val="false"/>
                <w:color w:val="000000"/>
                <w:sz w:val="20"/>
              </w:rPr>
              <w:t>Железнодорожный, 27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с. Тимирязево,</w:t>
            </w:r>
            <w:r>
              <w:br/>
            </w:r>
            <w:r>
              <w:rPr>
                <w:rFonts w:ascii="Times New Roman"/>
                <w:b w:val="false"/>
                <w:i w:val="false"/>
                <w:color w:val="000000"/>
                <w:sz w:val="20"/>
              </w:rPr>
              <w:t>
</w:t>
            </w:r>
            <w:r>
              <w:rPr>
                <w:rFonts w:ascii="Times New Roman"/>
                <w:b w:val="false"/>
                <w:i w:val="false"/>
                <w:color w:val="000000"/>
                <w:sz w:val="20"/>
              </w:rPr>
              <w:t>ул. Ш. Уалиханова, 23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2-18-35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с. Кишкенеколь,</w:t>
            </w:r>
            <w:r>
              <w:br/>
            </w:r>
            <w:r>
              <w:rPr>
                <w:rFonts w:ascii="Times New Roman"/>
                <w:b w:val="false"/>
                <w:i w:val="false"/>
                <w:color w:val="000000"/>
                <w:sz w:val="20"/>
              </w:rPr>
              <w:t>
</w:t>
            </w:r>
            <w:r>
              <w:rPr>
                <w:rFonts w:ascii="Times New Roman"/>
                <w:b w:val="false"/>
                <w:i w:val="false"/>
                <w:color w:val="000000"/>
                <w:sz w:val="20"/>
              </w:rPr>
              <w:t>ул. Уалиханова, 85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2-11-32</w:t>
            </w:r>
          </w:p>
        </w:tc>
      </w:tr>
      <w:tr>
        <w:trPr>
          <w:trHeight w:val="6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 района Шал акына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г. Сергеевка,</w:t>
            </w:r>
            <w:r>
              <w:br/>
            </w:r>
            <w:r>
              <w:rPr>
                <w:rFonts w:ascii="Times New Roman"/>
                <w:b w:val="false"/>
                <w:i w:val="false"/>
                <w:color w:val="000000"/>
                <w:sz w:val="20"/>
              </w:rPr>
              <w:t>
</w:t>
            </w:r>
            <w:r>
              <w:rPr>
                <w:rFonts w:ascii="Times New Roman"/>
                <w:b w:val="false"/>
                <w:i w:val="false"/>
                <w:color w:val="000000"/>
                <w:sz w:val="20"/>
              </w:rPr>
              <w:t>ул. Победы, 32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2-10-95</w:t>
            </w:r>
          </w:p>
        </w:tc>
      </w:tr>
      <w:tr>
        <w:trPr>
          <w:trHeight w:val="9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19.1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r>
              <w:br/>
            </w:r>
            <w:r>
              <w:rPr>
                <w:rFonts w:ascii="Times New Roman"/>
                <w:b w:val="false"/>
                <w:i w:val="false"/>
                <w:color w:val="000000"/>
                <w:sz w:val="20"/>
              </w:rPr>
              <w:t>
</w:t>
            </w:r>
            <w:r>
              <w:rPr>
                <w:rFonts w:ascii="Times New Roman"/>
                <w:b w:val="false"/>
                <w:i w:val="false"/>
                <w:color w:val="000000"/>
                <w:sz w:val="20"/>
              </w:rPr>
              <w:t xml:space="preserve">Южно-Казахстанский </w:t>
            </w:r>
            <w:r>
              <w:rPr>
                <w:rFonts w:ascii="Times New Roman"/>
                <w:b w:val="false"/>
                <w:i w:val="false"/>
                <w:color w:val="000000"/>
                <w:sz w:val="20"/>
              </w:rPr>
              <w:t>областной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Байтурсынова, 20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30-10-47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региональный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r>
              <w:br/>
            </w:r>
            <w:r>
              <w:rPr>
                <w:rFonts w:ascii="Times New Roman"/>
                <w:b w:val="false"/>
                <w:i w:val="false"/>
                <w:color w:val="000000"/>
                <w:sz w:val="20"/>
              </w:rPr>
              <w:t>
</w:t>
            </w:r>
            <w:r>
              <w:rPr>
                <w:rFonts w:ascii="Times New Roman"/>
                <w:b w:val="false"/>
                <w:i w:val="false"/>
                <w:color w:val="000000"/>
                <w:sz w:val="20"/>
              </w:rPr>
              <w:t>область, г. Кентау,</w:t>
            </w:r>
            <w:r>
              <w:br/>
            </w:r>
            <w:r>
              <w:rPr>
                <w:rFonts w:ascii="Times New Roman"/>
                <w:b w:val="false"/>
                <w:i w:val="false"/>
                <w:color w:val="000000"/>
                <w:sz w:val="20"/>
              </w:rPr>
              <w:t>
</w:t>
            </w:r>
            <w:r>
              <w:rPr>
                <w:rFonts w:ascii="Times New Roman"/>
                <w:b w:val="false"/>
                <w:i w:val="false"/>
                <w:color w:val="000000"/>
                <w:sz w:val="20"/>
              </w:rPr>
              <w:t>ул. Байтерекова, 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3-26-07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региональный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r>
              <w:br/>
            </w:r>
            <w:r>
              <w:rPr>
                <w:rFonts w:ascii="Times New Roman"/>
                <w:b w:val="false"/>
                <w:i w:val="false"/>
                <w:color w:val="000000"/>
                <w:sz w:val="20"/>
              </w:rPr>
              <w:t>
</w:t>
            </w:r>
            <w:r>
              <w:rPr>
                <w:rFonts w:ascii="Times New Roman"/>
                <w:b w:val="false"/>
                <w:i w:val="false"/>
                <w:color w:val="000000"/>
                <w:sz w:val="20"/>
              </w:rPr>
              <w:t>область, г. Сарыагаш,</w:t>
            </w:r>
            <w:r>
              <w:br/>
            </w:r>
            <w:r>
              <w:rPr>
                <w:rFonts w:ascii="Times New Roman"/>
                <w:b w:val="false"/>
                <w:i w:val="false"/>
                <w:color w:val="000000"/>
                <w:sz w:val="20"/>
              </w:rPr>
              <w:t>
</w:t>
            </w:r>
            <w:r>
              <w:rPr>
                <w:rFonts w:ascii="Times New Roman"/>
                <w:b w:val="false"/>
                <w:i w:val="false"/>
                <w:color w:val="000000"/>
                <w:sz w:val="20"/>
              </w:rPr>
              <w:t>ул. Исмаилова, 38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Жетысайский региональный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r>
              <w:br/>
            </w:r>
            <w:r>
              <w:rPr>
                <w:rFonts w:ascii="Times New Roman"/>
                <w:b w:val="false"/>
                <w:i w:val="false"/>
                <w:color w:val="000000"/>
                <w:sz w:val="20"/>
              </w:rPr>
              <w:t>
</w:t>
            </w:r>
            <w:r>
              <w:rPr>
                <w:rFonts w:ascii="Times New Roman"/>
                <w:b w:val="false"/>
                <w:i w:val="false"/>
                <w:color w:val="000000"/>
                <w:sz w:val="20"/>
              </w:rPr>
              <w:t>область, пос. Атакент,</w:t>
            </w:r>
            <w:r>
              <w:br/>
            </w:r>
            <w:r>
              <w:rPr>
                <w:rFonts w:ascii="Times New Roman"/>
                <w:b w:val="false"/>
                <w:i w:val="false"/>
                <w:color w:val="000000"/>
                <w:sz w:val="20"/>
              </w:rPr>
              <w:t>
</w:t>
            </w:r>
            <w:r>
              <w:rPr>
                <w:rFonts w:ascii="Times New Roman"/>
                <w:b w:val="false"/>
                <w:i w:val="false"/>
                <w:color w:val="000000"/>
                <w:sz w:val="20"/>
              </w:rPr>
              <w:t>ул. Лаборатория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8(725-41) 3-34-68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Шымкентский региональный</w:t>
            </w:r>
            <w:r>
              <w:br/>
            </w:r>
            <w:r>
              <w:rPr>
                <w:rFonts w:ascii="Times New Roman"/>
                <w:b w:val="false"/>
                <w:i w:val="false"/>
                <w:color w:val="000000"/>
                <w:sz w:val="20"/>
              </w:rPr>
              <w:t>
</w:t>
            </w:r>
            <w:r>
              <w:rPr>
                <w:rFonts w:ascii="Times New Roman"/>
                <w:b w:val="false"/>
                <w:i w:val="false"/>
                <w:color w:val="000000"/>
                <w:sz w:val="20"/>
              </w:rPr>
              <w:t>государственный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 xml:space="preserve">пр. Тауке </w:t>
            </w:r>
            <w:r>
              <w:rPr>
                <w:rFonts w:ascii="Times New Roman"/>
                <w:b w:val="false"/>
                <w:i w:val="false"/>
                <w:color w:val="000000"/>
                <w:sz w:val="20"/>
              </w:rPr>
              <w:t>хана, 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r>
              <w:br/>
            </w:r>
            <w:r>
              <w:rPr>
                <w:rFonts w:ascii="Times New Roman"/>
                <w:b w:val="false"/>
                <w:i w:val="false"/>
                <w:color w:val="000000"/>
                <w:sz w:val="20"/>
              </w:rPr>
              <w:t>
</w:t>
            </w:r>
            <w:r>
              <w:rPr>
                <w:rFonts w:ascii="Times New Roman"/>
                <w:b w:val="false"/>
                <w:i w:val="false"/>
                <w:color w:val="000000"/>
                <w:sz w:val="20"/>
              </w:rPr>
              <w:t>область, г. Арысь,</w:t>
            </w:r>
            <w:r>
              <w:br/>
            </w:r>
            <w:r>
              <w:rPr>
                <w:rFonts w:ascii="Times New Roman"/>
                <w:b w:val="false"/>
                <w:i w:val="false"/>
                <w:color w:val="000000"/>
                <w:sz w:val="20"/>
              </w:rPr>
              <w:t>
</w:t>
            </w:r>
            <w:r>
              <w:rPr>
                <w:rFonts w:ascii="Times New Roman"/>
                <w:b w:val="false"/>
                <w:i w:val="false"/>
                <w:color w:val="000000"/>
                <w:sz w:val="20"/>
              </w:rPr>
              <w:t>ул. Айтеке би, 36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2-21-27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r>
              <w:br/>
            </w:r>
            <w:r>
              <w:rPr>
                <w:rFonts w:ascii="Times New Roman"/>
                <w:b w:val="false"/>
                <w:i w:val="false"/>
                <w:color w:val="000000"/>
                <w:sz w:val="20"/>
              </w:rPr>
              <w:t>
</w:t>
            </w:r>
            <w:r>
              <w:rPr>
                <w:rFonts w:ascii="Times New Roman"/>
                <w:b w:val="false"/>
                <w:i w:val="false"/>
                <w:color w:val="000000"/>
                <w:sz w:val="20"/>
              </w:rPr>
              <w:t>область, с. Шаян,</w:t>
            </w:r>
            <w:r>
              <w:br/>
            </w:r>
            <w:r>
              <w:rPr>
                <w:rFonts w:ascii="Times New Roman"/>
                <w:b w:val="false"/>
                <w:i w:val="false"/>
                <w:color w:val="000000"/>
                <w:sz w:val="20"/>
              </w:rPr>
              <w:t>
</w:t>
            </w:r>
            <w:r>
              <w:rPr>
                <w:rFonts w:ascii="Times New Roman"/>
                <w:b w:val="false"/>
                <w:i w:val="false"/>
                <w:color w:val="000000"/>
                <w:sz w:val="20"/>
              </w:rPr>
              <w:t>ул. Тасболатова, 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2-17-86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r>
              <w:br/>
            </w:r>
            <w:r>
              <w:rPr>
                <w:rFonts w:ascii="Times New Roman"/>
                <w:b w:val="false"/>
                <w:i w:val="false"/>
                <w:color w:val="000000"/>
                <w:sz w:val="20"/>
              </w:rPr>
              <w:t>
</w:t>
            </w:r>
            <w:r>
              <w:rPr>
                <w:rFonts w:ascii="Times New Roman"/>
                <w:b w:val="false"/>
                <w:i w:val="false"/>
                <w:color w:val="000000"/>
                <w:sz w:val="20"/>
              </w:rPr>
              <w:t>область, с. Казыгурт,</w:t>
            </w:r>
            <w:r>
              <w:br/>
            </w:r>
            <w:r>
              <w:rPr>
                <w:rFonts w:ascii="Times New Roman"/>
                <w:b w:val="false"/>
                <w:i w:val="false"/>
                <w:color w:val="000000"/>
                <w:sz w:val="20"/>
              </w:rPr>
              <w:t>
</w:t>
            </w:r>
            <w:r>
              <w:rPr>
                <w:rFonts w:ascii="Times New Roman"/>
                <w:b w:val="false"/>
                <w:i w:val="false"/>
                <w:color w:val="000000"/>
                <w:sz w:val="20"/>
              </w:rPr>
              <w:t>ул. Муратова, 53/1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2-15-94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Мактааральский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r>
              <w:br/>
            </w:r>
            <w:r>
              <w:rPr>
                <w:rFonts w:ascii="Times New Roman"/>
                <w:b w:val="false"/>
                <w:i w:val="false"/>
                <w:color w:val="000000"/>
                <w:sz w:val="20"/>
              </w:rPr>
              <w:t>
</w:t>
            </w:r>
            <w:r>
              <w:rPr>
                <w:rFonts w:ascii="Times New Roman"/>
                <w:b w:val="false"/>
                <w:i w:val="false"/>
                <w:color w:val="000000"/>
                <w:sz w:val="20"/>
              </w:rPr>
              <w:t>область, г. Жетысай,</w:t>
            </w:r>
            <w:r>
              <w:br/>
            </w:r>
            <w:r>
              <w:rPr>
                <w:rFonts w:ascii="Times New Roman"/>
                <w:b w:val="false"/>
                <w:i w:val="false"/>
                <w:color w:val="000000"/>
                <w:sz w:val="20"/>
              </w:rPr>
              <w:t>
</w:t>
            </w:r>
            <w:r>
              <w:rPr>
                <w:rFonts w:ascii="Times New Roman"/>
                <w:b w:val="false"/>
                <w:i w:val="false"/>
                <w:color w:val="000000"/>
                <w:sz w:val="20"/>
              </w:rPr>
              <w:t>ул. Жургенбаева, 10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6-52-73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r>
              <w:br/>
            </w:r>
            <w:r>
              <w:rPr>
                <w:rFonts w:ascii="Times New Roman"/>
                <w:b w:val="false"/>
                <w:i w:val="false"/>
                <w:color w:val="000000"/>
                <w:sz w:val="20"/>
              </w:rPr>
              <w:t>
</w:t>
            </w:r>
            <w:r>
              <w:rPr>
                <w:rFonts w:ascii="Times New Roman"/>
                <w:b w:val="false"/>
                <w:i w:val="false"/>
                <w:color w:val="000000"/>
                <w:sz w:val="20"/>
              </w:rPr>
              <w:t>область, с. Темирлан,</w:t>
            </w:r>
            <w:r>
              <w:br/>
            </w:r>
            <w:r>
              <w:rPr>
                <w:rFonts w:ascii="Times New Roman"/>
                <w:b w:val="false"/>
                <w:i w:val="false"/>
                <w:color w:val="000000"/>
                <w:sz w:val="20"/>
              </w:rPr>
              <w:t>
</w:t>
            </w:r>
            <w:r>
              <w:rPr>
                <w:rFonts w:ascii="Times New Roman"/>
                <w:b w:val="false"/>
                <w:i w:val="false"/>
                <w:color w:val="000000"/>
                <w:sz w:val="20"/>
              </w:rPr>
              <w:t>ул. Кажымухана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r>
              <w:br/>
            </w:r>
            <w:r>
              <w:rPr>
                <w:rFonts w:ascii="Times New Roman"/>
                <w:b w:val="false"/>
                <w:i w:val="false"/>
                <w:color w:val="000000"/>
                <w:sz w:val="20"/>
              </w:rPr>
              <w:t>
</w:t>
            </w:r>
            <w:r>
              <w:rPr>
                <w:rFonts w:ascii="Times New Roman"/>
                <w:b w:val="false"/>
                <w:i w:val="false"/>
                <w:color w:val="000000"/>
                <w:sz w:val="20"/>
              </w:rPr>
              <w:t>область, с. Шаулдер,</w:t>
            </w:r>
            <w:r>
              <w:br/>
            </w:r>
            <w:r>
              <w:rPr>
                <w:rFonts w:ascii="Times New Roman"/>
                <w:b w:val="false"/>
                <w:i w:val="false"/>
                <w:color w:val="000000"/>
                <w:sz w:val="20"/>
              </w:rPr>
              <w:t>
</w:t>
            </w:r>
            <w:r>
              <w:rPr>
                <w:rFonts w:ascii="Times New Roman"/>
                <w:b w:val="false"/>
                <w:i w:val="false"/>
                <w:color w:val="000000"/>
                <w:sz w:val="20"/>
              </w:rPr>
              <w:t>ул. Сарсенбаева, 14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2-19-93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r>
              <w:br/>
            </w:r>
            <w:r>
              <w:rPr>
                <w:rFonts w:ascii="Times New Roman"/>
                <w:b w:val="false"/>
                <w:i w:val="false"/>
                <w:color w:val="000000"/>
                <w:sz w:val="20"/>
              </w:rPr>
              <w:t>
</w:t>
            </w:r>
            <w:r>
              <w:rPr>
                <w:rFonts w:ascii="Times New Roman"/>
                <w:b w:val="false"/>
                <w:i w:val="false"/>
                <w:color w:val="000000"/>
                <w:sz w:val="20"/>
              </w:rPr>
              <w:t>область, с. Аксукент,</w:t>
            </w:r>
            <w:r>
              <w:br/>
            </w:r>
            <w:r>
              <w:rPr>
                <w:rFonts w:ascii="Times New Roman"/>
                <w:b w:val="false"/>
                <w:i w:val="false"/>
                <w:color w:val="000000"/>
                <w:sz w:val="20"/>
              </w:rPr>
              <w:t>
</w:t>
            </w:r>
            <w:r>
              <w:rPr>
                <w:rFonts w:ascii="Times New Roman"/>
                <w:b w:val="false"/>
                <w:i w:val="false"/>
                <w:color w:val="000000"/>
                <w:sz w:val="20"/>
              </w:rPr>
              <w:t>ул. Жибек жолы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2-18-83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r>
              <w:br/>
            </w:r>
            <w:r>
              <w:rPr>
                <w:rFonts w:ascii="Times New Roman"/>
                <w:b w:val="false"/>
                <w:i w:val="false"/>
                <w:color w:val="000000"/>
                <w:sz w:val="20"/>
              </w:rPr>
              <w:t>
</w:t>
            </w:r>
            <w:r>
              <w:rPr>
                <w:rFonts w:ascii="Times New Roman"/>
                <w:b w:val="false"/>
                <w:i w:val="false"/>
                <w:color w:val="000000"/>
                <w:sz w:val="20"/>
              </w:rPr>
              <w:t>область, г. Сарыагаш,</w:t>
            </w:r>
            <w:r>
              <w:br/>
            </w:r>
            <w:r>
              <w:rPr>
                <w:rFonts w:ascii="Times New Roman"/>
                <w:b w:val="false"/>
                <w:i w:val="false"/>
                <w:color w:val="000000"/>
                <w:sz w:val="20"/>
              </w:rPr>
              <w:t>
</w:t>
            </w:r>
            <w:r>
              <w:rPr>
                <w:rFonts w:ascii="Times New Roman"/>
                <w:b w:val="false"/>
                <w:i w:val="false"/>
                <w:color w:val="000000"/>
                <w:sz w:val="20"/>
              </w:rPr>
              <w:t>ул. Исмаилова, 38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2-33-49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r>
              <w:br/>
            </w:r>
            <w:r>
              <w:rPr>
                <w:rFonts w:ascii="Times New Roman"/>
                <w:b w:val="false"/>
                <w:i w:val="false"/>
                <w:color w:val="000000"/>
                <w:sz w:val="20"/>
              </w:rPr>
              <w:t>
</w:t>
            </w:r>
            <w:r>
              <w:rPr>
                <w:rFonts w:ascii="Times New Roman"/>
                <w:b w:val="false"/>
                <w:i w:val="false"/>
                <w:color w:val="000000"/>
                <w:sz w:val="20"/>
              </w:rPr>
              <w:t>область, с. Шолак-Корган,</w:t>
            </w:r>
            <w:r>
              <w:br/>
            </w:r>
            <w:r>
              <w:rPr>
                <w:rFonts w:ascii="Times New Roman"/>
                <w:b w:val="false"/>
                <w:i w:val="false"/>
                <w:color w:val="000000"/>
                <w:sz w:val="20"/>
              </w:rPr>
              <w:t>
</w:t>
            </w:r>
            <w:r>
              <w:rPr>
                <w:rFonts w:ascii="Times New Roman"/>
                <w:b w:val="false"/>
                <w:i w:val="false"/>
                <w:color w:val="000000"/>
                <w:sz w:val="20"/>
              </w:rPr>
              <w:t>ул. Терискей</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2-23-86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 xml:space="preserve">г. Ленгер, </w:t>
            </w:r>
            <w:r>
              <w:rPr>
                <w:rFonts w:ascii="Times New Roman"/>
                <w:b w:val="false"/>
                <w:i w:val="false"/>
                <w:color w:val="000000"/>
                <w:sz w:val="20"/>
              </w:rPr>
              <w:t>ул. Айтеке би,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6-13-80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Туркестанский городской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Байбурта, 14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3-35-11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с. Т. Рыскулова,</w:t>
            </w:r>
            <w:r>
              <w:br/>
            </w:r>
            <w:r>
              <w:rPr>
                <w:rFonts w:ascii="Times New Roman"/>
                <w:b w:val="false"/>
                <w:i w:val="false"/>
                <w:color w:val="000000"/>
                <w:sz w:val="20"/>
              </w:rPr>
              <w:t>
</w:t>
            </w:r>
            <w:r>
              <w:rPr>
                <w:rFonts w:ascii="Times New Roman"/>
                <w:b w:val="false"/>
                <w:i w:val="false"/>
                <w:color w:val="000000"/>
                <w:sz w:val="20"/>
              </w:rPr>
              <w:t>ул. Ахметова, 101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г. Шардара,</w:t>
            </w:r>
            <w:r>
              <w:br/>
            </w:r>
            <w:r>
              <w:rPr>
                <w:rFonts w:ascii="Times New Roman"/>
                <w:b w:val="false"/>
                <w:i w:val="false"/>
                <w:color w:val="000000"/>
                <w:sz w:val="20"/>
              </w:rPr>
              <w:t>
</w:t>
            </w:r>
            <w:r>
              <w:rPr>
                <w:rFonts w:ascii="Times New Roman"/>
                <w:b w:val="false"/>
                <w:i w:val="false"/>
                <w:color w:val="000000"/>
                <w:sz w:val="20"/>
              </w:rPr>
              <w:t>ул. Казыбек би, 24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Шымкентский городской архив</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пр. Республики, 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21-14-47</w:t>
            </w:r>
          </w:p>
        </w:tc>
      </w:tr>
    </w:tbl>
    <w:bookmarkStart w:name="z94" w:id="5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"Выдача архивных справок"</w:t>
      </w:r>
    </w:p>
    <w:bookmarkEnd w:id="55"/>
    <w:bookmarkStart w:name="z299" w:id="56"/>
    <w:p>
      <w:pPr>
        <w:spacing w:after="0"/>
        <w:ind w:left="0"/>
        <w:jc w:val="both"/>
      </w:pPr>
      <w:r>
        <w:rPr>
          <w:rFonts w:ascii="Times New Roman"/>
          <w:b w:val="false"/>
          <w:i w:val="false"/>
          <w:color w:val="000000"/>
          <w:sz w:val="28"/>
        </w:rPr>
        <w:t>
                     </w:t>
      </w:r>
      <w:r>
        <w:rPr>
          <w:rFonts w:ascii="Times New Roman"/>
          <w:b/>
          <w:i w:val="false"/>
          <w:color w:val="000000"/>
          <w:sz w:val="28"/>
        </w:rPr>
        <w:t>Адреса центров обслуживания населения</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5768"/>
        <w:gridCol w:w="4118"/>
        <w:gridCol w:w="3056"/>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центров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Алматы города Астаны: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Алматы города Астаны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 12/2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8-7172-32-80-09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Мирзояна, 25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8-7172-61-85-00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Абая, 53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8-7172-21-10-27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поселок Железнодорожный,</w:t>
            </w:r>
            <w:r>
              <w:br/>
            </w:r>
            <w:r>
              <w:rPr>
                <w:rFonts w:ascii="Times New Roman"/>
                <w:b w:val="false"/>
                <w:i w:val="false"/>
                <w:color w:val="000000"/>
                <w:sz w:val="20"/>
              </w:rPr>
              <w:t>
</w:t>
            </w:r>
            <w:r>
              <w:rPr>
                <w:rFonts w:ascii="Times New Roman"/>
                <w:b w:val="false"/>
                <w:i w:val="false"/>
                <w:color w:val="000000"/>
                <w:sz w:val="20"/>
              </w:rPr>
              <w:t>улица Актас, 20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8-7172-94-71-79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Есиль города Астаны: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Есиль города Астаны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8-7172-50-14-71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Кабанбай батыра,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8-7172-50-91-95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Сарыарка города Астаны: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Сарыарка города Астаны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w:t>
            </w:r>
            <w:r>
              <w:br/>
            </w:r>
            <w:r>
              <w:rPr>
                <w:rFonts w:ascii="Times New Roman"/>
                <w:b w:val="false"/>
                <w:i w:val="false"/>
                <w:color w:val="000000"/>
                <w:sz w:val="20"/>
              </w:rPr>
              <w:t>
</w:t>
            </w:r>
            <w:r>
              <w:rPr>
                <w:rFonts w:ascii="Times New Roman"/>
                <w:b w:val="false"/>
                <w:i w:val="false"/>
                <w:color w:val="000000"/>
                <w:sz w:val="20"/>
              </w:rPr>
              <w:t>Республики, дом 43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8-7172-32-66-58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"Тлендиева"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Богенбай батыра, 6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8-7172-94-99-97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"Ақжайық"</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Есенберлина, 16/2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8-7172-59-28-21</w:t>
            </w:r>
          </w:p>
        </w:tc>
      </w:tr>
      <w:tr>
        <w:trPr>
          <w:trHeight w:val="13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"Өндіріс"</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Кеменгерулы, 6/1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8-7172-30-40-70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"Кенесары"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w:t>
            </w:r>
            <w:r>
              <w:br/>
            </w:r>
            <w:r>
              <w:rPr>
                <w:rFonts w:ascii="Times New Roman"/>
                <w:b w:val="false"/>
                <w:i w:val="false"/>
                <w:color w:val="000000"/>
                <w:sz w:val="20"/>
              </w:rPr>
              <w:t>
</w:t>
            </w:r>
            <w:r>
              <w:rPr>
                <w:rFonts w:ascii="Times New Roman"/>
                <w:b w:val="false"/>
                <w:i w:val="false"/>
                <w:color w:val="000000"/>
                <w:sz w:val="20"/>
              </w:rPr>
              <w:t>Сарыарка, дом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8-7172-23-79-03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"Жеңіс"</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w:t>
            </w:r>
            <w:r>
              <w:br/>
            </w:r>
            <w:r>
              <w:rPr>
                <w:rFonts w:ascii="Times New Roman"/>
                <w:b w:val="false"/>
                <w:i w:val="false"/>
                <w:color w:val="000000"/>
                <w:sz w:val="20"/>
              </w:rPr>
              <w:t>
</w:t>
            </w:r>
            <w:r>
              <w:rPr>
                <w:rFonts w:ascii="Times New Roman"/>
                <w:b w:val="false"/>
                <w:i w:val="false"/>
                <w:color w:val="000000"/>
                <w:sz w:val="20"/>
              </w:rPr>
              <w:t>Женис, дом 34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8-7172-31-70-25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Алмалинского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Богенбай батыра, 221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Ауезовский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Ауезовского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Жандосова,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Бостандыкского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Алмагуль, 9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8-7273-96-37-00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Жетысуского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 155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8-7273-78-46-70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Медеуского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Маркова, 44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Турксибского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Рихарда Зорге, 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8-7272-34-09-74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Алатауского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Жанкожа батыра,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8-7273-95-36-10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Ауэзова, 189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8-7162-40-10-76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Кокшетау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Биржан сал, 42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8-7162-25-06-21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Красный Яр,</w:t>
            </w:r>
            <w:r>
              <w:br/>
            </w:r>
            <w:r>
              <w:rPr>
                <w:rFonts w:ascii="Times New Roman"/>
                <w:b w:val="false"/>
                <w:i w:val="false"/>
                <w:color w:val="000000"/>
                <w:sz w:val="20"/>
              </w:rPr>
              <w:t>
</w:t>
            </w:r>
            <w:r>
              <w:rPr>
                <w:rFonts w:ascii="Times New Roman"/>
                <w:b w:val="false"/>
                <w:i w:val="false"/>
                <w:color w:val="000000"/>
                <w:sz w:val="20"/>
              </w:rPr>
              <w:t>улица Ленина, 47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8-7162-40-43-27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Акколь, улица</w:t>
            </w:r>
            <w:r>
              <w:br/>
            </w:r>
            <w:r>
              <w:rPr>
                <w:rFonts w:ascii="Times New Roman"/>
                <w:b w:val="false"/>
                <w:i w:val="false"/>
                <w:color w:val="000000"/>
                <w:sz w:val="20"/>
              </w:rPr>
              <w:t>
</w:t>
            </w:r>
            <w:r>
              <w:rPr>
                <w:rFonts w:ascii="Times New Roman"/>
                <w:b w:val="false"/>
                <w:i w:val="false"/>
                <w:color w:val="000000"/>
                <w:sz w:val="20"/>
              </w:rPr>
              <w:t>Нурмагамбетова, 102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8-716-38-2-218-49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w:t>
            </w:r>
            <w:r>
              <w:br/>
            </w:r>
            <w:r>
              <w:rPr>
                <w:rFonts w:ascii="Times New Roman"/>
                <w:b w:val="false"/>
                <w:i w:val="false"/>
                <w:color w:val="000000"/>
                <w:sz w:val="20"/>
              </w:rPr>
              <w:t>
</w:t>
            </w:r>
            <w:r>
              <w:rPr>
                <w:rFonts w:ascii="Times New Roman"/>
                <w:b w:val="false"/>
                <w:i w:val="false"/>
                <w:color w:val="000000"/>
                <w:sz w:val="20"/>
              </w:rPr>
              <w:t>улица М. Маметовой, 19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Валиханова, 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8-716-43-2-45-94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44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8-716-41-2-21-94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Макинск,</w:t>
            </w:r>
            <w:r>
              <w:br/>
            </w:r>
            <w:r>
              <w:rPr>
                <w:rFonts w:ascii="Times New Roman"/>
                <w:b w:val="false"/>
                <w:i w:val="false"/>
                <w:color w:val="000000"/>
                <w:sz w:val="20"/>
              </w:rPr>
              <w:t>
</w:t>
            </w:r>
            <w:r>
              <w:rPr>
                <w:rFonts w:ascii="Times New Roman"/>
                <w:b w:val="false"/>
                <w:i w:val="false"/>
                <w:color w:val="000000"/>
                <w:sz w:val="20"/>
              </w:rPr>
              <w:t>улица Сейфуллина, 186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8-716-46-2-37-20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улица Абылай хана, 42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8-716-36-4-29-97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8-716-42-2-15-57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Валиханова, 39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8-716-33-2-37-42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Енбекшилдерский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Сыздыкова, 2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8-716-39-2-22-18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Победы, 56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8-716-47-2-22-05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Державинка,</w:t>
            </w:r>
            <w:r>
              <w:br/>
            </w:r>
            <w:r>
              <w:rPr>
                <w:rFonts w:ascii="Times New Roman"/>
                <w:b w:val="false"/>
                <w:i w:val="false"/>
                <w:color w:val="000000"/>
                <w:sz w:val="20"/>
              </w:rPr>
              <w:t>
</w:t>
            </w:r>
            <w:r>
              <w:rPr>
                <w:rFonts w:ascii="Times New Roman"/>
                <w:b w:val="false"/>
                <w:i w:val="false"/>
                <w:color w:val="000000"/>
                <w:sz w:val="20"/>
              </w:rPr>
              <w:t>улица Габдуллина, 104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8-716-48-9-00-35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Ленина, 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8-716-35-2-17-10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52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Абая, 44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8-716-37-2-23-71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Степногорск</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4 микрорайон, дом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8-716-45-6-52-03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 Абылай хана, 119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8-716-40-9-26-66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Акмол,</w:t>
            </w:r>
            <w:r>
              <w:br/>
            </w:r>
            <w:r>
              <w:rPr>
                <w:rFonts w:ascii="Times New Roman"/>
                <w:b w:val="false"/>
                <w:i w:val="false"/>
                <w:color w:val="000000"/>
                <w:sz w:val="20"/>
              </w:rPr>
              <w:t>
</w:t>
            </w:r>
            <w:r>
              <w:rPr>
                <w:rFonts w:ascii="Times New Roman"/>
                <w:b w:val="false"/>
                <w:i w:val="false"/>
                <w:color w:val="000000"/>
                <w:sz w:val="20"/>
              </w:rPr>
              <w:t>улица Гагарина, 16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8-716-51-3-12-30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переулок Безымянный,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8-716-31-2-17-97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 109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8-7132-55-13-55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в селе Каргалинское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Каргалинское,</w:t>
            </w:r>
            <w:r>
              <w:br/>
            </w:r>
            <w:r>
              <w:rPr>
                <w:rFonts w:ascii="Times New Roman"/>
                <w:b w:val="false"/>
                <w:i w:val="false"/>
                <w:color w:val="000000"/>
                <w:sz w:val="20"/>
              </w:rPr>
              <w:t>
</w:t>
            </w:r>
            <w:r>
              <w:rPr>
                <w:rFonts w:ascii="Times New Roman"/>
                <w:b w:val="false"/>
                <w:i w:val="false"/>
                <w:color w:val="000000"/>
                <w:sz w:val="20"/>
              </w:rPr>
              <w:t>улица Сатпаева,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8-7132-98-60-05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улица Р. Аимбаева, 23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37-42079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w:t>
            </w:r>
            <w:r>
              <w:br/>
            </w:r>
            <w:r>
              <w:rPr>
                <w:rFonts w:ascii="Times New Roman"/>
                <w:b w:val="false"/>
                <w:i w:val="false"/>
                <w:color w:val="000000"/>
                <w:sz w:val="20"/>
              </w:rPr>
              <w:t>
</w:t>
            </w:r>
            <w:r>
              <w:rPr>
                <w:rFonts w:ascii="Times New Roman"/>
                <w:b w:val="false"/>
                <w:i w:val="false"/>
                <w:color w:val="000000"/>
                <w:sz w:val="20"/>
              </w:rPr>
              <w:t>улица Байтурсынова, 1Б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8-713-31-22-4-13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Жангельдина,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8-713-43-21-8-28;</w:t>
            </w:r>
            <w:r>
              <w:br/>
            </w:r>
            <w:r>
              <w:rPr>
                <w:rFonts w:ascii="Times New Roman"/>
                <w:b w:val="false"/>
                <w:i w:val="false"/>
                <w:color w:val="000000"/>
                <w:sz w:val="20"/>
              </w:rPr>
              <w:t>
</w:t>
            </w:r>
            <w:r>
              <w:rPr>
                <w:rFonts w:ascii="Times New Roman"/>
                <w:b w:val="false"/>
                <w:i w:val="false"/>
                <w:color w:val="000000"/>
                <w:sz w:val="20"/>
              </w:rPr>
              <w:t>8-713-43-21-8-92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Айтеке Би, 27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8-713-42-23-4-64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w:t>
            </w:r>
            <w:r>
              <w:br/>
            </w:r>
            <w:r>
              <w:rPr>
                <w:rFonts w:ascii="Times New Roman"/>
                <w:b w:val="false"/>
                <w:i w:val="false"/>
                <w:color w:val="000000"/>
                <w:sz w:val="20"/>
              </w:rPr>
              <w:t>
</w:t>
            </w:r>
            <w:r>
              <w:rPr>
                <w:rFonts w:ascii="Times New Roman"/>
                <w:b w:val="false"/>
                <w:i w:val="false"/>
                <w:color w:val="000000"/>
                <w:sz w:val="20"/>
              </w:rPr>
              <w:t>улица Барак батыра, 41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8-713-45-23-5-86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Байганина, 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8-713-46-23-5-83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Балдырган,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8-713-39-22-3-73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w:t>
            </w:r>
            <w:r>
              <w:br/>
            </w:r>
            <w:r>
              <w:rPr>
                <w:rFonts w:ascii="Times New Roman"/>
                <w:b w:val="false"/>
                <w:i w:val="false"/>
                <w:color w:val="000000"/>
                <w:sz w:val="20"/>
              </w:rPr>
              <w:t>
</w:t>
            </w:r>
            <w:r>
              <w:rPr>
                <w:rFonts w:ascii="Times New Roman"/>
                <w:b w:val="false"/>
                <w:i w:val="false"/>
                <w:color w:val="000000"/>
                <w:sz w:val="20"/>
              </w:rPr>
              <w:t>микрорайон Молодежный, 47 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8-713-33-30-2-19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 Абая,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8-713-36-26-6-33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w:t>
            </w:r>
            <w:r>
              <w:br/>
            </w:r>
            <w:r>
              <w:rPr>
                <w:rFonts w:ascii="Times New Roman"/>
                <w:b w:val="false"/>
                <w:i w:val="false"/>
                <w:color w:val="000000"/>
                <w:sz w:val="20"/>
              </w:rPr>
              <w:t>
</w:t>
            </w:r>
            <w:r>
              <w:rPr>
                <w:rFonts w:ascii="Times New Roman"/>
                <w:b w:val="false"/>
                <w:i w:val="false"/>
                <w:color w:val="000000"/>
                <w:sz w:val="20"/>
              </w:rPr>
              <w:t>улица Ж. Тлепбергенова,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8-713-34-23-9-83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улица Айтеке би, 63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8-713-35-23-6-10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w:t>
            </w:r>
            <w:r>
              <w:br/>
            </w:r>
            <w:r>
              <w:rPr>
                <w:rFonts w:ascii="Times New Roman"/>
                <w:b w:val="false"/>
                <w:i w:val="false"/>
                <w:color w:val="000000"/>
                <w:sz w:val="20"/>
              </w:rPr>
              <w:t>
</w:t>
            </w:r>
            <w:r>
              <w:rPr>
                <w:rFonts w:ascii="Times New Roman"/>
                <w:b w:val="false"/>
                <w:i w:val="false"/>
                <w:color w:val="000000"/>
                <w:sz w:val="20"/>
              </w:rPr>
              <w:t>имени Нурымжанова,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8-713-41-22-1-47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8-713-32-21-1-81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67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8-7282-21-29-83;</w:t>
            </w:r>
            <w:r>
              <w:br/>
            </w:r>
            <w:r>
              <w:rPr>
                <w:rFonts w:ascii="Times New Roman"/>
                <w:b w:val="false"/>
                <w:i w:val="false"/>
                <w:color w:val="000000"/>
                <w:sz w:val="20"/>
              </w:rPr>
              <w:t>
</w:t>
            </w:r>
            <w:r>
              <w:rPr>
                <w:rFonts w:ascii="Times New Roman"/>
                <w:b w:val="false"/>
                <w:i w:val="false"/>
                <w:color w:val="000000"/>
                <w:sz w:val="20"/>
              </w:rPr>
              <w:t>8-7282-24-41-33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Талдыкорган</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67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8-7282-40-00-10;</w:t>
            </w:r>
            <w:r>
              <w:br/>
            </w:r>
            <w:r>
              <w:rPr>
                <w:rFonts w:ascii="Times New Roman"/>
                <w:b w:val="false"/>
                <w:i w:val="false"/>
                <w:color w:val="000000"/>
                <w:sz w:val="20"/>
              </w:rPr>
              <w:t>
</w:t>
            </w:r>
            <w:r>
              <w:rPr>
                <w:rFonts w:ascii="Times New Roman"/>
                <w:b w:val="false"/>
                <w:i w:val="false"/>
                <w:color w:val="000000"/>
                <w:sz w:val="20"/>
              </w:rPr>
              <w:t>8-7282-24-40-43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Кабанбай батыра, 20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2-14-51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Ушарал,</w:t>
            </w:r>
            <w:r>
              <w:br/>
            </w:r>
            <w:r>
              <w:rPr>
                <w:rFonts w:ascii="Times New Roman"/>
                <w:b w:val="false"/>
                <w:i w:val="false"/>
                <w:color w:val="000000"/>
                <w:sz w:val="20"/>
              </w:rPr>
              <w:t>
</w:t>
            </w:r>
            <w:r>
              <w:rPr>
                <w:rFonts w:ascii="Times New Roman"/>
                <w:b w:val="false"/>
                <w:i w:val="false"/>
                <w:color w:val="000000"/>
                <w:sz w:val="20"/>
              </w:rPr>
              <w:t>улица 8 марта, 63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8-728-33-2-35-44;</w:t>
            </w:r>
            <w:r>
              <w:br/>
            </w:r>
            <w:r>
              <w:rPr>
                <w:rFonts w:ascii="Times New Roman"/>
                <w:b w:val="false"/>
                <w:i w:val="false"/>
                <w:color w:val="000000"/>
                <w:sz w:val="20"/>
              </w:rPr>
              <w:t>
</w:t>
            </w:r>
            <w:r>
              <w:rPr>
                <w:rFonts w:ascii="Times New Roman"/>
                <w:b w:val="false"/>
                <w:i w:val="false"/>
                <w:color w:val="000000"/>
                <w:sz w:val="20"/>
              </w:rPr>
              <w:t>8-728-33-2-35-48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Бижанова, 25А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8-72773-95-2-22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w:t>
            </w:r>
            <w:r>
              <w:br/>
            </w:r>
            <w:r>
              <w:rPr>
                <w:rFonts w:ascii="Times New Roman"/>
                <w:b w:val="false"/>
                <w:i w:val="false"/>
                <w:color w:val="000000"/>
                <w:sz w:val="20"/>
              </w:rPr>
              <w:t>
</w:t>
            </w:r>
            <w:r>
              <w:rPr>
                <w:rFonts w:ascii="Times New Roman"/>
                <w:b w:val="false"/>
                <w:i w:val="false"/>
                <w:color w:val="000000"/>
                <w:sz w:val="20"/>
              </w:rPr>
              <w:t>улица Абая, 314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8-72775-4-54-70;</w:t>
            </w:r>
            <w:r>
              <w:br/>
            </w:r>
            <w:r>
              <w:rPr>
                <w:rFonts w:ascii="Times New Roman"/>
                <w:b w:val="false"/>
                <w:i w:val="false"/>
                <w:color w:val="000000"/>
                <w:sz w:val="20"/>
              </w:rPr>
              <w:t>
</w:t>
            </w:r>
            <w:r>
              <w:rPr>
                <w:rFonts w:ascii="Times New Roman"/>
                <w:b w:val="false"/>
                <w:i w:val="false"/>
                <w:color w:val="000000"/>
                <w:sz w:val="20"/>
              </w:rPr>
              <w:t>8-72775-4-00-86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Оразбекова, 52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8-72836-3-22-16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w:t>
            </w:r>
            <w:r>
              <w:br/>
            </w:r>
            <w:r>
              <w:rPr>
                <w:rFonts w:ascii="Times New Roman"/>
                <w:b w:val="false"/>
                <w:i w:val="false"/>
                <w:color w:val="000000"/>
                <w:sz w:val="20"/>
              </w:rPr>
              <w:t>
</w:t>
            </w:r>
            <w:r>
              <w:rPr>
                <w:rFonts w:ascii="Times New Roman"/>
                <w:b w:val="false"/>
                <w:i w:val="false"/>
                <w:color w:val="000000"/>
                <w:sz w:val="20"/>
              </w:rPr>
              <w:t>улица Мажитова,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8-72770-2-40-40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w:t>
            </w:r>
            <w:r>
              <w:br/>
            </w:r>
            <w:r>
              <w:rPr>
                <w:rFonts w:ascii="Times New Roman"/>
                <w:b w:val="false"/>
                <w:i w:val="false"/>
                <w:color w:val="000000"/>
                <w:sz w:val="20"/>
              </w:rPr>
              <w:t>
</w:t>
            </w:r>
            <w:r>
              <w:rPr>
                <w:rFonts w:ascii="Times New Roman"/>
                <w:b w:val="false"/>
                <w:i w:val="false"/>
                <w:color w:val="000000"/>
                <w:sz w:val="20"/>
              </w:rPr>
              <w:t>микрорайон Куат, улица 10</w:t>
            </w:r>
            <w:r>
              <w:br/>
            </w:r>
            <w:r>
              <w:rPr>
                <w:rFonts w:ascii="Times New Roman"/>
                <w:b w:val="false"/>
                <w:i w:val="false"/>
                <w:color w:val="000000"/>
                <w:sz w:val="20"/>
              </w:rPr>
              <w:t>
</w:t>
            </w:r>
            <w:r>
              <w:rPr>
                <w:rFonts w:ascii="Times New Roman"/>
                <w:b w:val="false"/>
                <w:i w:val="false"/>
                <w:color w:val="000000"/>
                <w:sz w:val="20"/>
              </w:rPr>
              <w:t>лет Независимости,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8-7272-51-74-47</w:t>
            </w:r>
            <w:r>
              <w:br/>
            </w:r>
            <w:r>
              <w:rPr>
                <w:rFonts w:ascii="Times New Roman"/>
                <w:b w:val="false"/>
                <w:i w:val="false"/>
                <w:color w:val="000000"/>
                <w:sz w:val="20"/>
              </w:rPr>
              <w:t>
</w:t>
            </w:r>
            <w:r>
              <w:rPr>
                <w:rFonts w:ascii="Times New Roman"/>
                <w:b w:val="false"/>
                <w:i w:val="false"/>
                <w:color w:val="000000"/>
                <w:sz w:val="20"/>
              </w:rPr>
              <w:t>8-7272-51-74-46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Толе би,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8-72771-2-56-96;</w:t>
            </w:r>
            <w:r>
              <w:br/>
            </w:r>
            <w:r>
              <w:rPr>
                <w:rFonts w:ascii="Times New Roman"/>
                <w:b w:val="false"/>
                <w:i w:val="false"/>
                <w:color w:val="000000"/>
                <w:sz w:val="20"/>
              </w:rPr>
              <w:t>
</w:t>
            </w:r>
            <w:r>
              <w:rPr>
                <w:rFonts w:ascii="Times New Roman"/>
                <w:b w:val="false"/>
                <w:i w:val="false"/>
                <w:color w:val="000000"/>
                <w:sz w:val="20"/>
              </w:rPr>
              <w:t>8-72771-2-56-86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w:t>
            </w:r>
            <w:r>
              <w:br/>
            </w:r>
            <w:r>
              <w:rPr>
                <w:rFonts w:ascii="Times New Roman"/>
                <w:b w:val="false"/>
                <w:i w:val="false"/>
                <w:color w:val="000000"/>
                <w:sz w:val="20"/>
              </w:rPr>
              <w:t>
</w:t>
            </w:r>
            <w:r>
              <w:rPr>
                <w:rFonts w:ascii="Times New Roman"/>
                <w:b w:val="false"/>
                <w:i w:val="false"/>
                <w:color w:val="000000"/>
                <w:sz w:val="20"/>
              </w:rPr>
              <w:t>улица Абылай хана, 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8-72834-2-02-07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Кунаева, 41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8-72772-4-79-62</w:t>
            </w:r>
            <w:r>
              <w:br/>
            </w:r>
            <w:r>
              <w:rPr>
                <w:rFonts w:ascii="Times New Roman"/>
                <w:b w:val="false"/>
                <w:i w:val="false"/>
                <w:color w:val="000000"/>
                <w:sz w:val="20"/>
              </w:rPr>
              <w:t>
</w:t>
            </w:r>
            <w:r>
              <w:rPr>
                <w:rFonts w:ascii="Times New Roman"/>
                <w:b w:val="false"/>
                <w:i w:val="false"/>
                <w:color w:val="000000"/>
                <w:sz w:val="20"/>
              </w:rPr>
              <w:t>8-72772-4-79-61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w:t>
            </w:r>
            <w:r>
              <w:br/>
            </w:r>
            <w:r>
              <w:rPr>
                <w:rFonts w:ascii="Times New Roman"/>
                <w:b w:val="false"/>
                <w:i w:val="false"/>
                <w:color w:val="000000"/>
                <w:sz w:val="20"/>
              </w:rPr>
              <w:t>
</w:t>
            </w:r>
            <w:r>
              <w:rPr>
                <w:rFonts w:ascii="Times New Roman"/>
                <w:b w:val="false"/>
                <w:i w:val="false"/>
                <w:color w:val="000000"/>
                <w:sz w:val="20"/>
              </w:rPr>
              <w:t>улица Момышулы,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8-72840-3-11-40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Измайлова,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8-72838-2-16-19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w:t>
            </w:r>
            <w:r>
              <w:br/>
            </w:r>
            <w:r>
              <w:rPr>
                <w:rFonts w:ascii="Times New Roman"/>
                <w:b w:val="false"/>
                <w:i w:val="false"/>
                <w:color w:val="000000"/>
                <w:sz w:val="20"/>
              </w:rPr>
              <w:t>
</w:t>
            </w:r>
            <w:r>
              <w:rPr>
                <w:rFonts w:ascii="Times New Roman"/>
                <w:b w:val="false"/>
                <w:i w:val="false"/>
                <w:color w:val="000000"/>
                <w:sz w:val="20"/>
              </w:rPr>
              <w:t>Головацкого,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8-72831-5-51-11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Момышулы,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8-7277-2-20-84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w:t>
            </w:r>
            <w:r>
              <w:br/>
            </w:r>
            <w:r>
              <w:rPr>
                <w:rFonts w:ascii="Times New Roman"/>
                <w:b w:val="false"/>
                <w:i w:val="false"/>
                <w:color w:val="000000"/>
                <w:sz w:val="20"/>
              </w:rPr>
              <w:t>
</w:t>
            </w:r>
            <w:r>
              <w:rPr>
                <w:rFonts w:ascii="Times New Roman"/>
                <w:b w:val="false"/>
                <w:i w:val="false"/>
                <w:color w:val="000000"/>
                <w:sz w:val="20"/>
              </w:rPr>
              <w:t>ул. Жамбыла,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8-72839-2-37-52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Лермонтова, 53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8-72774-2-2-2133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w:t>
            </w:r>
            <w:r>
              <w:br/>
            </w:r>
            <w:r>
              <w:rPr>
                <w:rFonts w:ascii="Times New Roman"/>
                <w:b w:val="false"/>
                <w:i w:val="false"/>
                <w:color w:val="000000"/>
                <w:sz w:val="20"/>
              </w:rPr>
              <w:t>
</w:t>
            </w:r>
            <w:r>
              <w:rPr>
                <w:rFonts w:ascii="Times New Roman"/>
                <w:b w:val="false"/>
                <w:i w:val="false"/>
                <w:color w:val="000000"/>
                <w:sz w:val="20"/>
              </w:rPr>
              <w:t>Октябрьская,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8-72835-2-35-38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Чунджа,</w:t>
            </w:r>
            <w:r>
              <w:br/>
            </w:r>
            <w:r>
              <w:rPr>
                <w:rFonts w:ascii="Times New Roman"/>
                <w:b w:val="false"/>
                <w:i w:val="false"/>
                <w:color w:val="000000"/>
                <w:sz w:val="20"/>
              </w:rPr>
              <w:t>
</w:t>
            </w:r>
            <w:r>
              <w:rPr>
                <w:rFonts w:ascii="Times New Roman"/>
                <w:b w:val="false"/>
                <w:i w:val="false"/>
                <w:color w:val="000000"/>
                <w:sz w:val="20"/>
              </w:rPr>
              <w:t>ул. Касымбекова, 35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8-72778-2-43-35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 Сатпаева, 23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8-7122-21-34-67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Баймуханова, 16А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8-7122-35-75-05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Байжигитова, 80А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8-7122-24-34-90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w:t>
            </w:r>
            <w:r>
              <w:br/>
            </w:r>
            <w:r>
              <w:rPr>
                <w:rFonts w:ascii="Times New Roman"/>
                <w:b w:val="false"/>
                <w:i w:val="false"/>
                <w:color w:val="000000"/>
                <w:sz w:val="20"/>
              </w:rPr>
              <w:t>
</w:t>
            </w:r>
            <w:r>
              <w:rPr>
                <w:rFonts w:ascii="Times New Roman"/>
                <w:b w:val="false"/>
                <w:i w:val="false"/>
                <w:color w:val="000000"/>
                <w:sz w:val="20"/>
              </w:rPr>
              <w:t>улица Мендыгалиева, 30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Абая,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Абая,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w:t>
            </w:r>
            <w:r>
              <w:br/>
            </w:r>
            <w:r>
              <w:rPr>
                <w:rFonts w:ascii="Times New Roman"/>
                <w:b w:val="false"/>
                <w:i w:val="false"/>
                <w:color w:val="000000"/>
                <w:sz w:val="20"/>
              </w:rPr>
              <w:t>
</w:t>
            </w:r>
            <w:r>
              <w:rPr>
                <w:rFonts w:ascii="Times New Roman"/>
                <w:b w:val="false"/>
                <w:i w:val="false"/>
                <w:color w:val="000000"/>
                <w:sz w:val="20"/>
              </w:rPr>
              <w:t>улица Бейбитшилик, 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Есболаева, 66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улица Центральная,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w:t>
            </w:r>
            <w:r>
              <w:br/>
            </w:r>
            <w:r>
              <w:rPr>
                <w:rFonts w:ascii="Times New Roman"/>
                <w:b w:val="false"/>
                <w:i w:val="false"/>
                <w:color w:val="000000"/>
                <w:sz w:val="20"/>
              </w:rPr>
              <w:t>
</w:t>
            </w:r>
            <w:r>
              <w:rPr>
                <w:rFonts w:ascii="Times New Roman"/>
                <w:b w:val="false"/>
                <w:i w:val="false"/>
                <w:color w:val="000000"/>
                <w:sz w:val="20"/>
              </w:rPr>
              <w:t>улица Казахстан, 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7.1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 № 1</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 37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8-7232-78-42-36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проспект Сатпаева, 20/1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99/1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8-7232-55-24-78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Поповича, 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Жангельдина, 52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Стахановская, 39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Нарын,</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Аблайхана, 96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улица Б. Момышулы, 77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8-72339-2-19-69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w:t>
            </w:r>
            <w:r>
              <w:br/>
            </w:r>
            <w:r>
              <w:rPr>
                <w:rFonts w:ascii="Times New Roman"/>
                <w:b w:val="false"/>
                <w:i w:val="false"/>
                <w:color w:val="000000"/>
                <w:sz w:val="20"/>
              </w:rPr>
              <w:t>
</w:t>
            </w:r>
            <w:r>
              <w:rPr>
                <w:rFonts w:ascii="Times New Roman"/>
                <w:b w:val="false"/>
                <w:i w:val="false"/>
                <w:color w:val="000000"/>
                <w:sz w:val="20"/>
              </w:rPr>
              <w:t>Семипалатинская,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Аблайхана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дом 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8-72338-27-1-68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w:t>
            </w:r>
            <w:r>
              <w:br/>
            </w:r>
            <w:r>
              <w:rPr>
                <w:rFonts w:ascii="Times New Roman"/>
                <w:b w:val="false"/>
                <w:i w:val="false"/>
                <w:color w:val="000000"/>
                <w:sz w:val="20"/>
              </w:rPr>
              <w:t>
</w:t>
            </w:r>
            <w:r>
              <w:rPr>
                <w:rFonts w:ascii="Times New Roman"/>
                <w:b w:val="false"/>
                <w:i w:val="false"/>
                <w:color w:val="000000"/>
                <w:sz w:val="20"/>
              </w:rPr>
              <w:t>3 микрорайон, дом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 № 2</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r>
              <w:br/>
            </w:r>
            <w:r>
              <w:rPr>
                <w:rFonts w:ascii="Times New Roman"/>
                <w:b w:val="false"/>
                <w:i w:val="false"/>
                <w:color w:val="000000"/>
                <w:sz w:val="20"/>
              </w:rPr>
              <w:t>
</w:t>
            </w:r>
            <w:r>
              <w:rPr>
                <w:rFonts w:ascii="Times New Roman"/>
                <w:b w:val="false"/>
                <w:i w:val="false"/>
                <w:color w:val="000000"/>
                <w:sz w:val="20"/>
              </w:rPr>
              <w:t>город Семей</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 408-ой квартал,</w:t>
            </w:r>
            <w:r>
              <w:br/>
            </w:r>
            <w:r>
              <w:rPr>
                <w:rFonts w:ascii="Times New Roman"/>
                <w:b w:val="false"/>
                <w:i w:val="false"/>
                <w:color w:val="000000"/>
                <w:sz w:val="20"/>
              </w:rPr>
              <w:t>
</w:t>
            </w:r>
            <w:r>
              <w:rPr>
                <w:rFonts w:ascii="Times New Roman"/>
                <w:b w:val="false"/>
                <w:i w:val="false"/>
                <w:color w:val="000000"/>
                <w:sz w:val="20"/>
              </w:rPr>
              <w:t>дом 21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w:t>
            </w:r>
            <w:r>
              <w:br/>
            </w:r>
            <w:r>
              <w:rPr>
                <w:rFonts w:ascii="Times New Roman"/>
                <w:b w:val="false"/>
                <w:i w:val="false"/>
                <w:color w:val="000000"/>
                <w:sz w:val="20"/>
              </w:rPr>
              <w:t>
</w:t>
            </w:r>
            <w:r>
              <w:rPr>
                <w:rFonts w:ascii="Times New Roman"/>
                <w:b w:val="false"/>
                <w:i w:val="false"/>
                <w:color w:val="000000"/>
                <w:sz w:val="20"/>
              </w:rPr>
              <w:t>улица Кунанбаева,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8-72252-9-22-64;</w:t>
            </w:r>
            <w:r>
              <w:br/>
            </w:r>
            <w:r>
              <w:rPr>
                <w:rFonts w:ascii="Times New Roman"/>
                <w:b w:val="false"/>
                <w:i w:val="false"/>
                <w:color w:val="000000"/>
                <w:sz w:val="20"/>
              </w:rPr>
              <w:t>
</w:t>
            </w:r>
            <w:r>
              <w:rPr>
                <w:rFonts w:ascii="Times New Roman"/>
                <w:b w:val="false"/>
                <w:i w:val="false"/>
                <w:color w:val="000000"/>
                <w:sz w:val="20"/>
              </w:rPr>
              <w:t>8-72252-9-23-39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w:t>
            </w:r>
            <w:r>
              <w:br/>
            </w:r>
            <w:r>
              <w:rPr>
                <w:rFonts w:ascii="Times New Roman"/>
                <w:b w:val="false"/>
                <w:i w:val="false"/>
                <w:color w:val="000000"/>
                <w:sz w:val="20"/>
              </w:rPr>
              <w:t>
</w:t>
            </w:r>
            <w:r>
              <w:rPr>
                <w:rFonts w:ascii="Times New Roman"/>
                <w:b w:val="false"/>
                <w:i w:val="false"/>
                <w:color w:val="000000"/>
                <w:sz w:val="20"/>
              </w:rPr>
              <w:t>улица Пушкина, 2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улица Молодежная, 25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Достык, 98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w:t>
            </w:r>
            <w:r>
              <w:rPr>
                <w:rFonts w:ascii="Times New Roman"/>
                <w:b w:val="false"/>
                <w:i w:val="false"/>
                <w:color w:val="000000"/>
                <w:sz w:val="20"/>
              </w:rPr>
              <w:t>8-72347-6-55-03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Абая, дом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r>
              <w:br/>
            </w:r>
            <w:r>
              <w:rPr>
                <w:rFonts w:ascii="Times New Roman"/>
                <w:b w:val="false"/>
                <w:i w:val="false"/>
                <w:color w:val="000000"/>
                <w:sz w:val="20"/>
              </w:rPr>
              <w:t>
</w:t>
            </w:r>
            <w:r>
              <w:rPr>
                <w:rFonts w:ascii="Times New Roman"/>
                <w:b w:val="false"/>
                <w:i w:val="false"/>
                <w:color w:val="000000"/>
                <w:sz w:val="20"/>
              </w:rPr>
              <w:t>улица Шериаздана, 38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8-72348-2-11-94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Найманбаева, 161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w:t>
            </w:r>
            <w:r>
              <w:rPr>
                <w:rFonts w:ascii="Times New Roman"/>
                <w:b w:val="false"/>
                <w:i w:val="false"/>
                <w:color w:val="000000"/>
                <w:sz w:val="20"/>
              </w:rPr>
              <w:t>8-7222-52-69-83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Актанберды, 28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w:t>
            </w:r>
            <w:r>
              <w:br/>
            </w:r>
            <w:r>
              <w:rPr>
                <w:rFonts w:ascii="Times New Roman"/>
                <w:b w:val="false"/>
                <w:i w:val="false"/>
                <w:color w:val="000000"/>
                <w:sz w:val="20"/>
              </w:rPr>
              <w:t>
</w:t>
            </w:r>
            <w:r>
              <w:rPr>
                <w:rFonts w:ascii="Times New Roman"/>
                <w:b w:val="false"/>
                <w:i w:val="false"/>
                <w:color w:val="000000"/>
                <w:sz w:val="20"/>
              </w:rPr>
              <w:t>улица Абылайхана, 116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w:t>
            </w:r>
            <w:r>
              <w:rPr>
                <w:rFonts w:ascii="Times New Roman"/>
                <w:b w:val="false"/>
                <w:i w:val="false"/>
                <w:color w:val="000000"/>
                <w:sz w:val="20"/>
              </w:rPr>
              <w:t>8-72230-3-34-58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 232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 Койгелды, 158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Сатпаева, 1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8-7262-52-68-64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микрорайон Талас, дом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8-7262-26-17-78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Абая, 232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Медеуова, 33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8-72637-21029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8-72633-21199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Сауранбекулы, 49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35-50247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Домалакана, 215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36-21352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w:t>
            </w:r>
            <w:r>
              <w:br/>
            </w:r>
            <w:r>
              <w:rPr>
                <w:rFonts w:ascii="Times New Roman"/>
                <w:b w:val="false"/>
                <w:i w:val="false"/>
                <w:color w:val="000000"/>
                <w:sz w:val="20"/>
              </w:rPr>
              <w:t>
</w:t>
            </w:r>
            <w:r>
              <w:rPr>
                <w:rFonts w:ascii="Times New Roman"/>
                <w:b w:val="false"/>
                <w:i w:val="false"/>
                <w:color w:val="000000"/>
                <w:sz w:val="20"/>
              </w:rPr>
              <w:t>улица Исмаилова, 232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32-21913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улица Рыскулбекова, 215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42-24793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улица Жибек жолы,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34-61077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Молдагулова,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44-63393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 жолы, 71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8-72631-21810;</w:t>
            </w:r>
            <w:r>
              <w:br/>
            </w:r>
            <w:r>
              <w:rPr>
                <w:rFonts w:ascii="Times New Roman"/>
                <w:b w:val="false"/>
                <w:i w:val="false"/>
                <w:color w:val="000000"/>
                <w:sz w:val="20"/>
              </w:rPr>
              <w:t>
</w:t>
            </w:r>
            <w:r>
              <w:rPr>
                <w:rFonts w:ascii="Times New Roman"/>
                <w:b w:val="false"/>
                <w:i w:val="false"/>
                <w:color w:val="000000"/>
                <w:sz w:val="20"/>
              </w:rPr>
              <w:t>8-72631-21884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w:t>
            </w:r>
            <w:r>
              <w:br/>
            </w:r>
            <w:r>
              <w:rPr>
                <w:rFonts w:ascii="Times New Roman"/>
                <w:b w:val="false"/>
                <w:i w:val="false"/>
                <w:color w:val="000000"/>
                <w:sz w:val="20"/>
              </w:rPr>
              <w:t>
</w:t>
            </w:r>
            <w:r>
              <w:rPr>
                <w:rFonts w:ascii="Times New Roman"/>
                <w:b w:val="false"/>
                <w:i w:val="false"/>
                <w:color w:val="000000"/>
                <w:sz w:val="20"/>
              </w:rPr>
              <w:t>улица Автобазовская,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8-72643-21969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Теренозекский сельский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Теренозек,</w:t>
            </w:r>
            <w:r>
              <w:br/>
            </w:r>
            <w:r>
              <w:rPr>
                <w:rFonts w:ascii="Times New Roman"/>
                <w:b w:val="false"/>
                <w:i w:val="false"/>
                <w:color w:val="000000"/>
                <w:sz w:val="20"/>
              </w:rPr>
              <w:t>
</w:t>
            </w:r>
            <w:r>
              <w:rPr>
                <w:rFonts w:ascii="Times New Roman"/>
                <w:b w:val="false"/>
                <w:i w:val="false"/>
                <w:color w:val="000000"/>
                <w:sz w:val="20"/>
              </w:rPr>
              <w:t>улица Жамбыла,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Гродековский сельский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w:t>
            </w:r>
            <w:r>
              <w:br/>
            </w:r>
            <w:r>
              <w:rPr>
                <w:rFonts w:ascii="Times New Roman"/>
                <w:b w:val="false"/>
                <w:i w:val="false"/>
                <w:color w:val="000000"/>
                <w:sz w:val="20"/>
              </w:rPr>
              <w:t>
</w:t>
            </w:r>
            <w:r>
              <w:rPr>
                <w:rFonts w:ascii="Times New Roman"/>
                <w:b w:val="false"/>
                <w:i w:val="false"/>
                <w:color w:val="000000"/>
                <w:sz w:val="20"/>
              </w:rPr>
              <w:t>улица Мира, 88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Западно-Казахстанской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 81/2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8-7112-28-29-14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Акжаикского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Чапаево,</w:t>
            </w:r>
            <w:r>
              <w:br/>
            </w:r>
            <w:r>
              <w:rPr>
                <w:rFonts w:ascii="Times New Roman"/>
                <w:b w:val="false"/>
                <w:i w:val="false"/>
                <w:color w:val="000000"/>
                <w:sz w:val="20"/>
              </w:rPr>
              <w:t>
</w:t>
            </w:r>
            <w:r>
              <w:rPr>
                <w:rFonts w:ascii="Times New Roman"/>
                <w:b w:val="false"/>
                <w:i w:val="false"/>
                <w:color w:val="000000"/>
                <w:sz w:val="20"/>
              </w:rPr>
              <w:t>переулок Акжаикский,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Бокейординского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Бергалиева,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8-711-40-2-847</w:t>
            </w:r>
            <w:r>
              <w:br/>
            </w:r>
            <w:r>
              <w:rPr>
                <w:rFonts w:ascii="Times New Roman"/>
                <w:b w:val="false"/>
                <w:i w:val="false"/>
                <w:color w:val="000000"/>
                <w:sz w:val="20"/>
              </w:rPr>
              <w:t>
</w:t>
            </w:r>
            <w:r>
              <w:rPr>
                <w:rFonts w:ascii="Times New Roman"/>
                <w:b w:val="false"/>
                <w:i w:val="false"/>
                <w:color w:val="000000"/>
                <w:sz w:val="20"/>
              </w:rPr>
              <w:t>8-711-40-2-848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Бурлинского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w:t>
            </w:r>
            <w:r>
              <w:br/>
            </w:r>
            <w:r>
              <w:rPr>
                <w:rFonts w:ascii="Times New Roman"/>
                <w:b w:val="false"/>
                <w:i w:val="false"/>
                <w:color w:val="000000"/>
                <w:sz w:val="20"/>
              </w:rPr>
              <w:t>
</w:t>
            </w:r>
            <w:r>
              <w:rPr>
                <w:rFonts w:ascii="Times New Roman"/>
                <w:b w:val="false"/>
                <w:i w:val="false"/>
                <w:color w:val="000000"/>
                <w:sz w:val="20"/>
              </w:rPr>
              <w:t>Железнодорожная, 121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8-711-3-33-775</w:t>
            </w:r>
            <w:r>
              <w:br/>
            </w:r>
            <w:r>
              <w:rPr>
                <w:rFonts w:ascii="Times New Roman"/>
                <w:b w:val="false"/>
                <w:i w:val="false"/>
                <w:color w:val="000000"/>
                <w:sz w:val="20"/>
              </w:rPr>
              <w:t>
</w:t>
            </w:r>
            <w:r>
              <w:rPr>
                <w:rFonts w:ascii="Times New Roman"/>
                <w:b w:val="false"/>
                <w:i w:val="false"/>
                <w:color w:val="000000"/>
                <w:sz w:val="20"/>
              </w:rPr>
              <w:t>8-711-3-36-774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Жангалинского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w:t>
            </w:r>
            <w:r>
              <w:br/>
            </w:r>
            <w:r>
              <w:rPr>
                <w:rFonts w:ascii="Times New Roman"/>
                <w:b w:val="false"/>
                <w:i w:val="false"/>
                <w:color w:val="000000"/>
                <w:sz w:val="20"/>
              </w:rPr>
              <w:t>
</w:t>
            </w:r>
            <w:r>
              <w:rPr>
                <w:rFonts w:ascii="Times New Roman"/>
                <w:b w:val="false"/>
                <w:i w:val="false"/>
                <w:color w:val="000000"/>
                <w:sz w:val="20"/>
              </w:rPr>
              <w:t>Халыктар достыгы, 63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8-711-4-22-403;</w:t>
            </w:r>
            <w:r>
              <w:br/>
            </w:r>
            <w:r>
              <w:rPr>
                <w:rFonts w:ascii="Times New Roman"/>
                <w:b w:val="false"/>
                <w:i w:val="false"/>
                <w:color w:val="000000"/>
                <w:sz w:val="20"/>
              </w:rPr>
              <w:t>
</w:t>
            </w:r>
            <w:r>
              <w:rPr>
                <w:rFonts w:ascii="Times New Roman"/>
                <w:b w:val="false"/>
                <w:i w:val="false"/>
                <w:color w:val="000000"/>
                <w:sz w:val="20"/>
              </w:rPr>
              <w:t>8-711-4-21-258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Жанибекского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Иманова, 79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8-711-3-22-425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Зеленовского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Гагарина, 69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Казталовского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Лукманова, 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Каратобинского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w:t>
            </w:r>
            <w:r>
              <w:br/>
            </w:r>
            <w:r>
              <w:rPr>
                <w:rFonts w:ascii="Times New Roman"/>
                <w:b w:val="false"/>
                <w:i w:val="false"/>
                <w:color w:val="000000"/>
                <w:sz w:val="20"/>
              </w:rPr>
              <w:t>
</w:t>
            </w:r>
            <w:r>
              <w:rPr>
                <w:rFonts w:ascii="Times New Roman"/>
                <w:b w:val="false"/>
                <w:i w:val="false"/>
                <w:color w:val="000000"/>
                <w:sz w:val="20"/>
              </w:rPr>
              <w:t>Курмангалиева, 23/1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Сырымского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Жымпиты, улица</w:t>
            </w:r>
            <w:r>
              <w:br/>
            </w:r>
            <w:r>
              <w:rPr>
                <w:rFonts w:ascii="Times New Roman"/>
                <w:b w:val="false"/>
                <w:i w:val="false"/>
                <w:color w:val="000000"/>
                <w:sz w:val="20"/>
              </w:rPr>
              <w:t>
</w:t>
            </w:r>
            <w:r>
              <w:rPr>
                <w:rFonts w:ascii="Times New Roman"/>
                <w:b w:val="false"/>
                <w:i w:val="false"/>
                <w:color w:val="000000"/>
                <w:sz w:val="20"/>
              </w:rPr>
              <w:t>Казахстанская, 11/2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Таскалинского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Вокзальная, 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Теректинского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Федоровка,</w:t>
            </w:r>
            <w:r>
              <w:br/>
            </w:r>
            <w:r>
              <w:rPr>
                <w:rFonts w:ascii="Times New Roman"/>
                <w:b w:val="false"/>
                <w:i w:val="false"/>
                <w:color w:val="000000"/>
                <w:sz w:val="20"/>
              </w:rPr>
              <w:t>
</w:t>
            </w:r>
            <w:r>
              <w:rPr>
                <w:rFonts w:ascii="Times New Roman"/>
                <w:b w:val="false"/>
                <w:i w:val="false"/>
                <w:color w:val="000000"/>
                <w:sz w:val="20"/>
              </w:rPr>
              <w:t>улица Юбилейная,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Шынгырлауского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Шынгырлау,</w:t>
            </w:r>
            <w:r>
              <w:br/>
            </w:r>
            <w:r>
              <w:rPr>
                <w:rFonts w:ascii="Times New Roman"/>
                <w:b w:val="false"/>
                <w:i w:val="false"/>
                <w:color w:val="000000"/>
                <w:sz w:val="20"/>
              </w:rPr>
              <w:t>
</w:t>
            </w:r>
            <w:r>
              <w:rPr>
                <w:rFonts w:ascii="Times New Roman"/>
                <w:b w:val="false"/>
                <w:i w:val="false"/>
                <w:color w:val="000000"/>
                <w:sz w:val="20"/>
              </w:rPr>
              <w:t>улица Тайманова, 95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Ержанова, 47/3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8-7212-43-64-61;</w:t>
            </w:r>
            <w:r>
              <w:br/>
            </w:r>
            <w:r>
              <w:rPr>
                <w:rFonts w:ascii="Times New Roman"/>
                <w:b w:val="false"/>
                <w:i w:val="false"/>
                <w:color w:val="000000"/>
                <w:sz w:val="20"/>
              </w:rPr>
              <w:t>
</w:t>
            </w:r>
            <w:r>
              <w:rPr>
                <w:rFonts w:ascii="Times New Roman"/>
                <w:b w:val="false"/>
                <w:i w:val="false"/>
                <w:color w:val="000000"/>
                <w:sz w:val="20"/>
              </w:rPr>
              <w:t>8-7212-43-49-85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8-7212-41-63-07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Муканова, 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8-7212-77-24-40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Архитектурная, 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8-7212-45-71-01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Караганды,</w:t>
            </w:r>
            <w:r>
              <w:br/>
            </w:r>
            <w:r>
              <w:rPr>
                <w:rFonts w:ascii="Times New Roman"/>
                <w:b w:val="false"/>
                <w:i w:val="false"/>
                <w:color w:val="000000"/>
                <w:sz w:val="20"/>
              </w:rPr>
              <w:t>
</w:t>
            </w:r>
            <w:r>
              <w:rPr>
                <w:rFonts w:ascii="Times New Roman"/>
                <w:b w:val="false"/>
                <w:i w:val="false"/>
                <w:color w:val="000000"/>
                <w:sz w:val="20"/>
              </w:rPr>
              <w:t>21 микрорайон, дом 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8-7212-53-91-46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Серова, 73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8-7212-93-16-93;</w:t>
            </w:r>
            <w:r>
              <w:br/>
            </w:r>
            <w:r>
              <w:rPr>
                <w:rFonts w:ascii="Times New Roman"/>
                <w:b w:val="false"/>
                <w:i w:val="false"/>
                <w:color w:val="000000"/>
                <w:sz w:val="20"/>
              </w:rPr>
              <w:t>
</w:t>
            </w:r>
            <w:r>
              <w:rPr>
                <w:rFonts w:ascii="Times New Roman"/>
                <w:b w:val="false"/>
                <w:i w:val="false"/>
                <w:color w:val="000000"/>
                <w:sz w:val="20"/>
              </w:rPr>
              <w:t>8-7212-93-16-94;</w:t>
            </w:r>
            <w:r>
              <w:br/>
            </w:r>
            <w:r>
              <w:rPr>
                <w:rFonts w:ascii="Times New Roman"/>
                <w:b w:val="false"/>
                <w:i w:val="false"/>
                <w:color w:val="000000"/>
                <w:sz w:val="20"/>
              </w:rPr>
              <w:t>
</w:t>
            </w:r>
            <w:r>
              <w:rPr>
                <w:rFonts w:ascii="Times New Roman"/>
                <w:b w:val="false"/>
                <w:i w:val="false"/>
                <w:color w:val="000000"/>
                <w:sz w:val="20"/>
              </w:rPr>
              <w:t>8-7212-93-16-86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города Темиртау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Блюхера 23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8-721-39-8-64-25;</w:t>
            </w:r>
            <w:r>
              <w:br/>
            </w:r>
            <w:r>
              <w:rPr>
                <w:rFonts w:ascii="Times New Roman"/>
                <w:b w:val="false"/>
                <w:i w:val="false"/>
                <w:color w:val="000000"/>
                <w:sz w:val="20"/>
              </w:rPr>
              <w:t>
</w:t>
            </w:r>
            <w:r>
              <w:rPr>
                <w:rFonts w:ascii="Times New Roman"/>
                <w:b w:val="false"/>
                <w:i w:val="false"/>
                <w:color w:val="000000"/>
                <w:sz w:val="20"/>
              </w:rPr>
              <w:t>8-721-39-8-69-93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города Темиртау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проспект Республики, 128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8-721-39-9-79-98;</w:t>
            </w:r>
            <w:r>
              <w:br/>
            </w:r>
            <w:r>
              <w:rPr>
                <w:rFonts w:ascii="Times New Roman"/>
                <w:b w:val="false"/>
                <w:i w:val="false"/>
                <w:color w:val="000000"/>
                <w:sz w:val="20"/>
              </w:rPr>
              <w:t>
</w:t>
            </w:r>
            <w:r>
              <w:rPr>
                <w:rFonts w:ascii="Times New Roman"/>
                <w:b w:val="false"/>
                <w:i w:val="false"/>
                <w:color w:val="000000"/>
                <w:sz w:val="20"/>
              </w:rPr>
              <w:t>8-721-39-9-79-96;</w:t>
            </w:r>
            <w:r>
              <w:br/>
            </w:r>
            <w:r>
              <w:rPr>
                <w:rFonts w:ascii="Times New Roman"/>
                <w:b w:val="false"/>
                <w:i w:val="false"/>
                <w:color w:val="000000"/>
                <w:sz w:val="20"/>
              </w:rPr>
              <w:t>
</w:t>
            </w:r>
            <w:r>
              <w:rPr>
                <w:rFonts w:ascii="Times New Roman"/>
                <w:b w:val="false"/>
                <w:i w:val="false"/>
                <w:color w:val="000000"/>
                <w:sz w:val="20"/>
              </w:rPr>
              <w:t>8-721-39-7-79-78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Жанааркинского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улица Оспанова, 40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8-710-30-2-69-09;</w:t>
            </w:r>
            <w:r>
              <w:br/>
            </w:r>
            <w:r>
              <w:rPr>
                <w:rFonts w:ascii="Times New Roman"/>
                <w:b w:val="false"/>
                <w:i w:val="false"/>
                <w:color w:val="000000"/>
                <w:sz w:val="20"/>
              </w:rPr>
              <w:t>
</w:t>
            </w:r>
            <w:r>
              <w:rPr>
                <w:rFonts w:ascii="Times New Roman"/>
                <w:b w:val="false"/>
                <w:i w:val="false"/>
                <w:color w:val="000000"/>
                <w:sz w:val="20"/>
              </w:rPr>
              <w:t>8-710-30-2-61-60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Каркаралинского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Аубакирова, 21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8-721-46-31-7-03;</w:t>
            </w:r>
            <w:r>
              <w:br/>
            </w:r>
            <w:r>
              <w:rPr>
                <w:rFonts w:ascii="Times New Roman"/>
                <w:b w:val="false"/>
                <w:i w:val="false"/>
                <w:color w:val="000000"/>
                <w:sz w:val="20"/>
              </w:rPr>
              <w:t>
</w:t>
            </w:r>
            <w:r>
              <w:rPr>
                <w:rFonts w:ascii="Times New Roman"/>
                <w:b w:val="false"/>
                <w:i w:val="false"/>
                <w:color w:val="000000"/>
                <w:sz w:val="20"/>
              </w:rPr>
              <w:t>8-721-46-31-9-18;</w:t>
            </w:r>
            <w:r>
              <w:br/>
            </w:r>
            <w:r>
              <w:rPr>
                <w:rFonts w:ascii="Times New Roman"/>
                <w:b w:val="false"/>
                <w:i w:val="false"/>
                <w:color w:val="000000"/>
                <w:sz w:val="20"/>
              </w:rPr>
              <w:t>
</w:t>
            </w:r>
            <w:r>
              <w:rPr>
                <w:rFonts w:ascii="Times New Roman"/>
                <w:b w:val="false"/>
                <w:i w:val="false"/>
                <w:color w:val="000000"/>
                <w:sz w:val="20"/>
              </w:rPr>
              <w:t>8-721-46-31-5-26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Нуринского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Сулейменова,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8-721-44-2-11-11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Осакаровского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Пристационная, 128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8-721-49-4-32-62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Осакаровского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r>
              <w:br/>
            </w:r>
            <w:r>
              <w:rPr>
                <w:rFonts w:ascii="Times New Roman"/>
                <w:b w:val="false"/>
                <w:i w:val="false"/>
                <w:color w:val="000000"/>
                <w:sz w:val="20"/>
              </w:rPr>
              <w:t>
</w:t>
            </w:r>
            <w:r>
              <w:rPr>
                <w:rFonts w:ascii="Times New Roman"/>
                <w:b w:val="false"/>
                <w:i w:val="false"/>
                <w:color w:val="000000"/>
                <w:sz w:val="20"/>
              </w:rPr>
              <w:t>улица Абая, 13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Улытауского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w:t>
            </w:r>
            <w:r>
              <w:br/>
            </w:r>
            <w:r>
              <w:rPr>
                <w:rFonts w:ascii="Times New Roman"/>
                <w:b w:val="false"/>
                <w:i w:val="false"/>
                <w:color w:val="000000"/>
                <w:sz w:val="20"/>
              </w:rPr>
              <w:t>
</w:t>
            </w:r>
            <w:r>
              <w:rPr>
                <w:rFonts w:ascii="Times New Roman"/>
                <w:b w:val="false"/>
                <w:i w:val="false"/>
                <w:color w:val="000000"/>
                <w:sz w:val="20"/>
              </w:rPr>
              <w:t>улица Амангельды, 29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8-710-35-2-13-06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Шетского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Аксу-Аюлы,</w:t>
            </w:r>
            <w:r>
              <w:br/>
            </w:r>
            <w:r>
              <w:rPr>
                <w:rFonts w:ascii="Times New Roman"/>
                <w:b w:val="false"/>
                <w:i w:val="false"/>
                <w:color w:val="000000"/>
                <w:sz w:val="20"/>
              </w:rPr>
              <w:t>
</w:t>
            </w:r>
            <w:r>
              <w:rPr>
                <w:rFonts w:ascii="Times New Roman"/>
                <w:b w:val="false"/>
                <w:i w:val="false"/>
                <w:color w:val="000000"/>
                <w:sz w:val="20"/>
              </w:rPr>
              <w:t>улица Жапакова, 23/1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8-710-31-2-21-88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Шетского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Агадырь,</w:t>
            </w:r>
            <w:r>
              <w:br/>
            </w:r>
            <w:r>
              <w:rPr>
                <w:rFonts w:ascii="Times New Roman"/>
                <w:b w:val="false"/>
                <w:i w:val="false"/>
                <w:color w:val="000000"/>
                <w:sz w:val="20"/>
              </w:rPr>
              <w:t>
</w:t>
            </w:r>
            <w:r>
              <w:rPr>
                <w:rFonts w:ascii="Times New Roman"/>
                <w:b w:val="false"/>
                <w:i w:val="false"/>
                <w:color w:val="000000"/>
                <w:sz w:val="20"/>
              </w:rPr>
              <w:t>улица Тауелсиз Казахстан, 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8-710-33-2-83-44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Жезказган</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улица Б. Момышулы, 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8-7102-73-50-33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Балхаш</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Бокейхана, 20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8-71036-6-83-37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Сатпаев</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w:t>
            </w:r>
            <w:r>
              <w:br/>
            </w:r>
            <w:r>
              <w:rPr>
                <w:rFonts w:ascii="Times New Roman"/>
                <w:b w:val="false"/>
                <w:i w:val="false"/>
                <w:color w:val="000000"/>
                <w:sz w:val="20"/>
              </w:rPr>
              <w:t>
</w:t>
            </w:r>
            <w:r>
              <w:rPr>
                <w:rFonts w:ascii="Times New Roman"/>
                <w:b w:val="false"/>
                <w:i w:val="false"/>
                <w:color w:val="000000"/>
                <w:sz w:val="20"/>
              </w:rPr>
              <w:t>Сатпаева, 111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8-710-63-4-03-47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города Шахтинск</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w:t>
            </w:r>
            <w:r>
              <w:br/>
            </w:r>
            <w:r>
              <w:rPr>
                <w:rFonts w:ascii="Times New Roman"/>
                <w:b w:val="false"/>
                <w:i w:val="false"/>
                <w:color w:val="000000"/>
                <w:sz w:val="20"/>
              </w:rPr>
              <w:t>
</w:t>
            </w:r>
            <w:r>
              <w:rPr>
                <w:rFonts w:ascii="Times New Roman"/>
                <w:b w:val="false"/>
                <w:i w:val="false"/>
                <w:color w:val="000000"/>
                <w:sz w:val="20"/>
              </w:rPr>
              <w:t>А. Кунанбаева, 65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8-721-56-5-26-32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города Шахтинск</w:t>
            </w:r>
            <w:r>
              <w:br/>
            </w:r>
            <w:r>
              <w:rPr>
                <w:rFonts w:ascii="Times New Roman"/>
                <w:b w:val="false"/>
                <w:i w:val="false"/>
                <w:color w:val="000000"/>
                <w:sz w:val="20"/>
              </w:rPr>
              <w:t>
</w:t>
            </w:r>
            <w:r>
              <w:rPr>
                <w:rFonts w:ascii="Times New Roman"/>
                <w:b w:val="false"/>
                <w:i w:val="false"/>
                <w:color w:val="000000"/>
                <w:sz w:val="20"/>
              </w:rPr>
              <w:t>поселка Шахан</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w:t>
            </w:r>
            <w:r>
              <w:br/>
            </w:r>
            <w:r>
              <w:rPr>
                <w:rFonts w:ascii="Times New Roman"/>
                <w:b w:val="false"/>
                <w:i w:val="false"/>
                <w:color w:val="000000"/>
                <w:sz w:val="20"/>
              </w:rPr>
              <w:t>
</w:t>
            </w:r>
            <w:r>
              <w:rPr>
                <w:rFonts w:ascii="Times New Roman"/>
                <w:b w:val="false"/>
                <w:i w:val="false"/>
                <w:color w:val="000000"/>
                <w:sz w:val="20"/>
              </w:rPr>
              <w:t>Шахан, квартал 10/16, 16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8-721-56-3-20-99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Сарань</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 85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8-721-37-5-02-13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Приозерск</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Балхашская,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8-71039-5-29-12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Каражал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Ленина, 18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8-710-32-2-70-21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Абайского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Абая, 54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8-721-31-4-72-27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Абайского района</w:t>
            </w:r>
            <w:r>
              <w:br/>
            </w:r>
            <w:r>
              <w:rPr>
                <w:rFonts w:ascii="Times New Roman"/>
                <w:b w:val="false"/>
                <w:i w:val="false"/>
                <w:color w:val="000000"/>
                <w:sz w:val="20"/>
              </w:rPr>
              <w:t>
</w:t>
            </w:r>
            <w:r>
              <w:rPr>
                <w:rFonts w:ascii="Times New Roman"/>
                <w:b w:val="false"/>
                <w:i w:val="false"/>
                <w:color w:val="000000"/>
                <w:sz w:val="20"/>
              </w:rPr>
              <w:t>поселка Топар</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поселок</w:t>
            </w:r>
            <w:r>
              <w:br/>
            </w:r>
            <w:r>
              <w:rPr>
                <w:rFonts w:ascii="Times New Roman"/>
                <w:b w:val="false"/>
                <w:i w:val="false"/>
                <w:color w:val="000000"/>
                <w:sz w:val="20"/>
              </w:rPr>
              <w:t>
</w:t>
            </w:r>
            <w:r>
              <w:rPr>
                <w:rFonts w:ascii="Times New Roman"/>
                <w:b w:val="false"/>
                <w:i w:val="false"/>
                <w:color w:val="000000"/>
                <w:sz w:val="20"/>
              </w:rPr>
              <w:t>Топар, улица Казыбек би, 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8-72153-3-04-46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Актогайского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Бокейхана,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8-710-37-2-11-05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Актогайского района</w:t>
            </w:r>
            <w:r>
              <w:br/>
            </w:r>
            <w:r>
              <w:rPr>
                <w:rFonts w:ascii="Times New Roman"/>
                <w:b w:val="false"/>
                <w:i w:val="false"/>
                <w:color w:val="000000"/>
                <w:sz w:val="20"/>
              </w:rPr>
              <w:t>
</w:t>
            </w:r>
            <w:r>
              <w:rPr>
                <w:rFonts w:ascii="Times New Roman"/>
                <w:b w:val="false"/>
                <w:i w:val="false"/>
                <w:color w:val="000000"/>
                <w:sz w:val="20"/>
              </w:rPr>
              <w:t>поселка Сарышаган</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w:t>
            </w:r>
            <w:r>
              <w:br/>
            </w:r>
            <w:r>
              <w:rPr>
                <w:rFonts w:ascii="Times New Roman"/>
                <w:b w:val="false"/>
                <w:i w:val="false"/>
                <w:color w:val="000000"/>
                <w:sz w:val="20"/>
              </w:rPr>
              <w:t>
</w:t>
            </w:r>
            <w:r>
              <w:rPr>
                <w:rFonts w:ascii="Times New Roman"/>
                <w:b w:val="false"/>
                <w:i w:val="false"/>
                <w:color w:val="000000"/>
                <w:sz w:val="20"/>
              </w:rPr>
              <w:t>улица Комсомола,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8-710-38-22-3-39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Бухар-Жырауского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Казыбек би, 49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8-721-54-2-23-71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Бухар-Жырауского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им. Г. Мустафина,</w:t>
            </w:r>
            <w:r>
              <w:br/>
            </w:r>
            <w:r>
              <w:rPr>
                <w:rFonts w:ascii="Times New Roman"/>
                <w:b w:val="false"/>
                <w:i w:val="false"/>
                <w:color w:val="000000"/>
                <w:sz w:val="20"/>
              </w:rPr>
              <w:t>
</w:t>
            </w:r>
            <w:r>
              <w:rPr>
                <w:rFonts w:ascii="Times New Roman"/>
                <w:b w:val="false"/>
                <w:i w:val="false"/>
                <w:color w:val="000000"/>
                <w:sz w:val="20"/>
              </w:rPr>
              <w:t>улица Мира,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8-721-38-3-15-62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Таран, 114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8-7142-53-44-84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r>
              <w:br/>
            </w:r>
            <w:r>
              <w:rPr>
                <w:rFonts w:ascii="Times New Roman"/>
                <w:b w:val="false"/>
                <w:i w:val="false"/>
                <w:color w:val="000000"/>
                <w:sz w:val="20"/>
              </w:rPr>
              <w:t>
</w:t>
            </w:r>
            <w:r>
              <w:rPr>
                <w:rFonts w:ascii="Times New Roman"/>
                <w:b w:val="false"/>
                <w:i w:val="false"/>
                <w:color w:val="000000"/>
                <w:sz w:val="20"/>
              </w:rPr>
              <w:t>улица Ленина,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871445-21528</w:t>
            </w:r>
            <w:r>
              <w:br/>
            </w:r>
            <w:r>
              <w:rPr>
                <w:rFonts w:ascii="Times New Roman"/>
                <w:b w:val="false"/>
                <w:i w:val="false"/>
                <w:color w:val="000000"/>
                <w:sz w:val="20"/>
              </w:rPr>
              <w:t>
</w:t>
            </w:r>
            <w:r>
              <w:rPr>
                <w:rFonts w:ascii="Times New Roman"/>
                <w:b w:val="false"/>
                <w:i w:val="false"/>
                <w:color w:val="000000"/>
                <w:sz w:val="20"/>
              </w:rPr>
              <w:t>871445-21529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проспект Абая, 62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871430-75687</w:t>
            </w:r>
            <w:r>
              <w:br/>
            </w:r>
            <w:r>
              <w:rPr>
                <w:rFonts w:ascii="Times New Roman"/>
                <w:b w:val="false"/>
                <w:i w:val="false"/>
                <w:color w:val="000000"/>
                <w:sz w:val="20"/>
              </w:rPr>
              <w:t>
</w:t>
            </w:r>
            <w:r>
              <w:rPr>
                <w:rFonts w:ascii="Times New Roman"/>
                <w:b w:val="false"/>
                <w:i w:val="false"/>
                <w:color w:val="000000"/>
                <w:sz w:val="20"/>
              </w:rPr>
              <w:t>871430-75686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 27/7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871440-21255</w:t>
            </w:r>
            <w:r>
              <w:br/>
            </w:r>
            <w:r>
              <w:rPr>
                <w:rFonts w:ascii="Times New Roman"/>
                <w:b w:val="false"/>
                <w:i w:val="false"/>
                <w:color w:val="000000"/>
                <w:sz w:val="20"/>
              </w:rPr>
              <w:t>
</w:t>
            </w:r>
            <w:r>
              <w:rPr>
                <w:rFonts w:ascii="Times New Roman"/>
                <w:b w:val="false"/>
                <w:i w:val="false"/>
                <w:color w:val="000000"/>
                <w:sz w:val="20"/>
              </w:rPr>
              <w:t>871440-21269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Ленина, 32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871453-21831</w:t>
            </w:r>
            <w:r>
              <w:br/>
            </w:r>
            <w:r>
              <w:rPr>
                <w:rFonts w:ascii="Times New Roman"/>
                <w:b w:val="false"/>
                <w:i w:val="false"/>
                <w:color w:val="000000"/>
                <w:sz w:val="20"/>
              </w:rPr>
              <w:t>
</w:t>
            </w:r>
            <w:r>
              <w:rPr>
                <w:rFonts w:ascii="Times New Roman"/>
                <w:b w:val="false"/>
                <w:i w:val="false"/>
                <w:color w:val="000000"/>
                <w:sz w:val="20"/>
              </w:rPr>
              <w:t>871453-21902</w:t>
            </w:r>
            <w:r>
              <w:br/>
            </w:r>
            <w:r>
              <w:rPr>
                <w:rFonts w:ascii="Times New Roman"/>
                <w:b w:val="false"/>
                <w:i w:val="false"/>
                <w:color w:val="000000"/>
                <w:sz w:val="20"/>
              </w:rPr>
              <w:t>
</w:t>
            </w:r>
            <w:r>
              <w:rPr>
                <w:rFonts w:ascii="Times New Roman"/>
                <w:b w:val="false"/>
                <w:i w:val="false"/>
                <w:color w:val="000000"/>
                <w:sz w:val="20"/>
              </w:rPr>
              <w:t>871453-99679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Денисовка,</w:t>
            </w:r>
            <w:r>
              <w:br/>
            </w:r>
            <w:r>
              <w:rPr>
                <w:rFonts w:ascii="Times New Roman"/>
                <w:b w:val="false"/>
                <w:i w:val="false"/>
                <w:color w:val="000000"/>
                <w:sz w:val="20"/>
              </w:rPr>
              <w:t>
</w:t>
            </w:r>
            <w:r>
              <w:rPr>
                <w:rFonts w:ascii="Times New Roman"/>
                <w:b w:val="false"/>
                <w:i w:val="false"/>
                <w:color w:val="000000"/>
                <w:sz w:val="20"/>
              </w:rPr>
              <w:t>улица Советская, 13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871434-22031</w:t>
            </w:r>
            <w:r>
              <w:br/>
            </w:r>
            <w:r>
              <w:rPr>
                <w:rFonts w:ascii="Times New Roman"/>
                <w:b w:val="false"/>
                <w:i w:val="false"/>
                <w:color w:val="000000"/>
                <w:sz w:val="20"/>
              </w:rPr>
              <w:t>
</w:t>
            </w:r>
            <w:r>
              <w:rPr>
                <w:rFonts w:ascii="Times New Roman"/>
                <w:b w:val="false"/>
                <w:i w:val="false"/>
                <w:color w:val="000000"/>
                <w:sz w:val="20"/>
              </w:rPr>
              <w:t>871434-21402</w:t>
            </w:r>
            <w:r>
              <w:br/>
            </w:r>
            <w:r>
              <w:rPr>
                <w:rFonts w:ascii="Times New Roman"/>
                <w:b w:val="false"/>
                <w:i w:val="false"/>
                <w:color w:val="000000"/>
                <w:sz w:val="20"/>
              </w:rPr>
              <w:t>
</w:t>
            </w:r>
            <w:r>
              <w:rPr>
                <w:rFonts w:ascii="Times New Roman"/>
                <w:b w:val="false"/>
                <w:i w:val="false"/>
                <w:color w:val="000000"/>
                <w:sz w:val="20"/>
              </w:rPr>
              <w:t>871434-22030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Торгай,</w:t>
            </w:r>
            <w:r>
              <w:br/>
            </w:r>
            <w:r>
              <w:rPr>
                <w:rFonts w:ascii="Times New Roman"/>
                <w:b w:val="false"/>
                <w:i w:val="false"/>
                <w:color w:val="000000"/>
                <w:sz w:val="20"/>
              </w:rPr>
              <w:t>
</w:t>
            </w:r>
            <w:r>
              <w:rPr>
                <w:rFonts w:ascii="Times New Roman"/>
                <w:b w:val="false"/>
                <w:i w:val="false"/>
                <w:color w:val="000000"/>
                <w:sz w:val="20"/>
              </w:rPr>
              <w:t>улица 8 Марта, 37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871439-22005</w:t>
            </w:r>
            <w:r>
              <w:br/>
            </w:r>
            <w:r>
              <w:rPr>
                <w:rFonts w:ascii="Times New Roman"/>
                <w:b w:val="false"/>
                <w:i w:val="false"/>
                <w:color w:val="000000"/>
                <w:sz w:val="20"/>
              </w:rPr>
              <w:t>
</w:t>
            </w:r>
            <w:r>
              <w:rPr>
                <w:rFonts w:ascii="Times New Roman"/>
                <w:b w:val="false"/>
                <w:i w:val="false"/>
                <w:color w:val="000000"/>
                <w:sz w:val="20"/>
              </w:rPr>
              <w:t>871439-21585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улица Ленина, 108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871435-28283</w:t>
            </w:r>
            <w:r>
              <w:br/>
            </w:r>
            <w:r>
              <w:rPr>
                <w:rFonts w:ascii="Times New Roman"/>
                <w:b w:val="false"/>
                <w:i w:val="false"/>
                <w:color w:val="000000"/>
                <w:sz w:val="20"/>
              </w:rPr>
              <w:t>
</w:t>
            </w:r>
            <w:r>
              <w:rPr>
                <w:rFonts w:ascii="Times New Roman"/>
                <w:b w:val="false"/>
                <w:i w:val="false"/>
                <w:color w:val="000000"/>
                <w:sz w:val="20"/>
              </w:rPr>
              <w:t>871435-28200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w:t>
            </w:r>
            <w:r>
              <w:br/>
            </w:r>
            <w:r>
              <w:rPr>
                <w:rFonts w:ascii="Times New Roman"/>
                <w:b w:val="false"/>
                <w:i w:val="false"/>
                <w:color w:val="000000"/>
                <w:sz w:val="20"/>
              </w:rPr>
              <w:t>
</w:t>
            </w:r>
            <w:r>
              <w:rPr>
                <w:rFonts w:ascii="Times New Roman"/>
                <w:b w:val="false"/>
                <w:i w:val="false"/>
                <w:color w:val="000000"/>
                <w:sz w:val="20"/>
              </w:rPr>
              <w:t>улица Ержанова, 66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871437-22276</w:t>
            </w:r>
            <w:r>
              <w:br/>
            </w:r>
            <w:r>
              <w:rPr>
                <w:rFonts w:ascii="Times New Roman"/>
                <w:b w:val="false"/>
                <w:i w:val="false"/>
                <w:color w:val="000000"/>
                <w:sz w:val="20"/>
              </w:rPr>
              <w:t>
</w:t>
            </w:r>
            <w:r>
              <w:rPr>
                <w:rFonts w:ascii="Times New Roman"/>
                <w:b w:val="false"/>
                <w:i w:val="false"/>
                <w:color w:val="000000"/>
                <w:sz w:val="20"/>
              </w:rPr>
              <w:t>871437-22275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улица Комсомольская,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871452-22147</w:t>
            </w:r>
            <w:r>
              <w:br/>
            </w:r>
            <w:r>
              <w:rPr>
                <w:rFonts w:ascii="Times New Roman"/>
                <w:b w:val="false"/>
                <w:i w:val="false"/>
                <w:color w:val="000000"/>
                <w:sz w:val="20"/>
              </w:rPr>
              <w:t>
</w:t>
            </w:r>
            <w:r>
              <w:rPr>
                <w:rFonts w:ascii="Times New Roman"/>
                <w:b w:val="false"/>
                <w:i w:val="false"/>
                <w:color w:val="000000"/>
                <w:sz w:val="20"/>
              </w:rPr>
              <w:t>871452-21969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Карабалык,</w:t>
            </w:r>
            <w:r>
              <w:br/>
            </w:r>
            <w:r>
              <w:rPr>
                <w:rFonts w:ascii="Times New Roman"/>
                <w:b w:val="false"/>
                <w:i w:val="false"/>
                <w:color w:val="000000"/>
                <w:sz w:val="20"/>
              </w:rPr>
              <w:t>
</w:t>
            </w:r>
            <w:r>
              <w:rPr>
                <w:rFonts w:ascii="Times New Roman"/>
                <w:b w:val="false"/>
                <w:i w:val="false"/>
                <w:color w:val="000000"/>
                <w:sz w:val="20"/>
              </w:rPr>
              <w:t>улица Космонавтов, 16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871441-32961</w:t>
            </w:r>
            <w:r>
              <w:br/>
            </w:r>
            <w:r>
              <w:rPr>
                <w:rFonts w:ascii="Times New Roman"/>
                <w:b w:val="false"/>
                <w:i w:val="false"/>
                <w:color w:val="000000"/>
                <w:sz w:val="20"/>
              </w:rPr>
              <w:t>
</w:t>
            </w:r>
            <w:r>
              <w:rPr>
                <w:rFonts w:ascii="Times New Roman"/>
                <w:b w:val="false"/>
                <w:i w:val="false"/>
                <w:color w:val="000000"/>
                <w:sz w:val="20"/>
              </w:rPr>
              <w:t>871441-32502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Гашека, 14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87142-264551</w:t>
            </w:r>
            <w:r>
              <w:br/>
            </w:r>
            <w:r>
              <w:rPr>
                <w:rFonts w:ascii="Times New Roman"/>
                <w:b w:val="false"/>
                <w:i w:val="false"/>
                <w:color w:val="000000"/>
                <w:sz w:val="20"/>
              </w:rPr>
              <w:t>
</w:t>
            </w:r>
            <w:r>
              <w:rPr>
                <w:rFonts w:ascii="Times New Roman"/>
                <w:b w:val="false"/>
                <w:i w:val="false"/>
                <w:color w:val="000000"/>
                <w:sz w:val="20"/>
              </w:rPr>
              <w:t>87142-261129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Костанайского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53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871455-24315</w:t>
            </w:r>
            <w:r>
              <w:br/>
            </w:r>
            <w:r>
              <w:rPr>
                <w:rFonts w:ascii="Times New Roman"/>
                <w:b w:val="false"/>
                <w:i w:val="false"/>
                <w:color w:val="000000"/>
                <w:sz w:val="20"/>
              </w:rPr>
              <w:t>
</w:t>
            </w:r>
            <w:r>
              <w:rPr>
                <w:rFonts w:ascii="Times New Roman"/>
                <w:b w:val="false"/>
                <w:i w:val="false"/>
                <w:color w:val="000000"/>
                <w:sz w:val="20"/>
              </w:rPr>
              <w:t>871455-24316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4 микрорайон, дом 25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871433-32090</w:t>
            </w:r>
            <w:r>
              <w:br/>
            </w:r>
            <w:r>
              <w:rPr>
                <w:rFonts w:ascii="Times New Roman"/>
                <w:b w:val="false"/>
                <w:i w:val="false"/>
                <w:color w:val="000000"/>
                <w:sz w:val="20"/>
              </w:rPr>
              <w:t>
</w:t>
            </w:r>
            <w:r>
              <w:rPr>
                <w:rFonts w:ascii="Times New Roman"/>
                <w:b w:val="false"/>
                <w:i w:val="false"/>
                <w:color w:val="000000"/>
                <w:sz w:val="20"/>
              </w:rPr>
              <w:t>871433-35389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Королева, 4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871443-22460</w:t>
            </w:r>
            <w:r>
              <w:br/>
            </w:r>
            <w:r>
              <w:rPr>
                <w:rFonts w:ascii="Times New Roman"/>
                <w:b w:val="false"/>
                <w:i w:val="false"/>
                <w:color w:val="000000"/>
                <w:sz w:val="20"/>
              </w:rPr>
              <w:t>
</w:t>
            </w:r>
            <w:r>
              <w:rPr>
                <w:rFonts w:ascii="Times New Roman"/>
                <w:b w:val="false"/>
                <w:i w:val="false"/>
                <w:color w:val="000000"/>
                <w:sz w:val="20"/>
              </w:rPr>
              <w:t>871443-21372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w:t>
            </w:r>
            <w:r>
              <w:br/>
            </w:r>
            <w:r>
              <w:rPr>
                <w:rFonts w:ascii="Times New Roman"/>
                <w:b w:val="false"/>
                <w:i w:val="false"/>
                <w:color w:val="000000"/>
                <w:sz w:val="20"/>
              </w:rPr>
              <w:t>
</w:t>
            </w:r>
            <w:r>
              <w:rPr>
                <w:rFonts w:ascii="Times New Roman"/>
                <w:b w:val="false"/>
                <w:i w:val="false"/>
                <w:color w:val="000000"/>
                <w:sz w:val="20"/>
              </w:rPr>
              <w:t>улица Шакшак Жанибека, 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871454-21053</w:t>
            </w:r>
            <w:r>
              <w:br/>
            </w:r>
            <w:r>
              <w:rPr>
                <w:rFonts w:ascii="Times New Roman"/>
                <w:b w:val="false"/>
                <w:i w:val="false"/>
                <w:color w:val="000000"/>
                <w:sz w:val="20"/>
              </w:rPr>
              <w:t>
</w:t>
            </w:r>
            <w:r>
              <w:rPr>
                <w:rFonts w:ascii="Times New Roman"/>
                <w:b w:val="false"/>
                <w:i w:val="false"/>
                <w:color w:val="000000"/>
                <w:sz w:val="20"/>
              </w:rPr>
              <w:t>871454-21015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проспект Космонавтов,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871431-49803</w:t>
            </w:r>
            <w:r>
              <w:br/>
            </w:r>
            <w:r>
              <w:rPr>
                <w:rFonts w:ascii="Times New Roman"/>
                <w:b w:val="false"/>
                <w:i w:val="false"/>
                <w:color w:val="000000"/>
                <w:sz w:val="20"/>
              </w:rPr>
              <w:t>
</w:t>
            </w:r>
            <w:r>
              <w:rPr>
                <w:rFonts w:ascii="Times New Roman"/>
                <w:b w:val="false"/>
                <w:i w:val="false"/>
                <w:color w:val="000000"/>
                <w:sz w:val="20"/>
              </w:rPr>
              <w:t>871431-49802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Корчагина, 76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871431-90038</w:t>
            </w:r>
            <w:r>
              <w:br/>
            </w:r>
            <w:r>
              <w:rPr>
                <w:rFonts w:ascii="Times New Roman"/>
                <w:b w:val="false"/>
                <w:i w:val="false"/>
                <w:color w:val="000000"/>
                <w:sz w:val="20"/>
              </w:rPr>
              <w:t>
</w:t>
            </w:r>
            <w:r>
              <w:rPr>
                <w:rFonts w:ascii="Times New Roman"/>
                <w:b w:val="false"/>
                <w:i w:val="false"/>
                <w:color w:val="000000"/>
                <w:sz w:val="20"/>
              </w:rPr>
              <w:t>871431-98947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104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871451-21321</w:t>
            </w:r>
            <w:r>
              <w:br/>
            </w:r>
            <w:r>
              <w:rPr>
                <w:rFonts w:ascii="Times New Roman"/>
                <w:b w:val="false"/>
                <w:i w:val="false"/>
                <w:color w:val="000000"/>
                <w:sz w:val="20"/>
              </w:rPr>
              <w:t>
</w:t>
            </w:r>
            <w:r>
              <w:rPr>
                <w:rFonts w:ascii="Times New Roman"/>
                <w:b w:val="false"/>
                <w:i w:val="false"/>
                <w:color w:val="000000"/>
                <w:sz w:val="20"/>
              </w:rPr>
              <w:t>871451-21209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93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871436-36598</w:t>
            </w:r>
            <w:r>
              <w:br/>
            </w:r>
            <w:r>
              <w:rPr>
                <w:rFonts w:ascii="Times New Roman"/>
                <w:b w:val="false"/>
                <w:i w:val="false"/>
                <w:color w:val="000000"/>
                <w:sz w:val="20"/>
              </w:rPr>
              <w:t>
</w:t>
            </w:r>
            <w:r>
              <w:rPr>
                <w:rFonts w:ascii="Times New Roman"/>
                <w:b w:val="false"/>
                <w:i w:val="false"/>
                <w:color w:val="000000"/>
                <w:sz w:val="20"/>
              </w:rPr>
              <w:t>871436-37452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Абая, 79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871444-21567</w:t>
            </w:r>
            <w:r>
              <w:br/>
            </w:r>
            <w:r>
              <w:rPr>
                <w:rFonts w:ascii="Times New Roman"/>
                <w:b w:val="false"/>
                <w:i w:val="false"/>
                <w:color w:val="000000"/>
                <w:sz w:val="20"/>
              </w:rPr>
              <w:t>
</w:t>
            </w:r>
            <w:r>
              <w:rPr>
                <w:rFonts w:ascii="Times New Roman"/>
                <w:b w:val="false"/>
                <w:i w:val="false"/>
                <w:color w:val="000000"/>
                <w:sz w:val="20"/>
              </w:rPr>
              <w:t>871444-24583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Федоровқа,</w:t>
            </w:r>
            <w:r>
              <w:br/>
            </w:r>
            <w:r>
              <w:rPr>
                <w:rFonts w:ascii="Times New Roman"/>
                <w:b w:val="false"/>
                <w:i w:val="false"/>
                <w:color w:val="000000"/>
                <w:sz w:val="20"/>
              </w:rPr>
              <w:t>
</w:t>
            </w:r>
            <w:r>
              <w:rPr>
                <w:rFonts w:ascii="Times New Roman"/>
                <w:b w:val="false"/>
                <w:i w:val="false"/>
                <w:color w:val="000000"/>
                <w:sz w:val="20"/>
              </w:rPr>
              <w:t>улица Красноармейская, 56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871442-22518</w:t>
            </w:r>
            <w:r>
              <w:br/>
            </w:r>
            <w:r>
              <w:rPr>
                <w:rFonts w:ascii="Times New Roman"/>
                <w:b w:val="false"/>
                <w:i w:val="false"/>
                <w:color w:val="000000"/>
                <w:sz w:val="20"/>
              </w:rPr>
              <w:t>
</w:t>
            </w:r>
            <w:r>
              <w:rPr>
                <w:rFonts w:ascii="Times New Roman"/>
                <w:b w:val="false"/>
                <w:i w:val="false"/>
                <w:color w:val="000000"/>
                <w:sz w:val="20"/>
              </w:rPr>
              <w:t>871442-23283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Тасбугет,</w:t>
            </w:r>
            <w:r>
              <w:br/>
            </w:r>
            <w:r>
              <w:rPr>
                <w:rFonts w:ascii="Times New Roman"/>
                <w:b w:val="false"/>
                <w:i w:val="false"/>
                <w:color w:val="000000"/>
                <w:sz w:val="20"/>
              </w:rPr>
              <w:t>
</w:t>
            </w:r>
            <w:r>
              <w:rPr>
                <w:rFonts w:ascii="Times New Roman"/>
                <w:b w:val="false"/>
                <w:i w:val="false"/>
                <w:color w:val="000000"/>
                <w:sz w:val="20"/>
              </w:rPr>
              <w:t>улица Амангельды,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8-7242-21-66-11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Жанкожа батыра, 82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8-7242-25-60-57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улица Карасакал Еримбет,</w:t>
            </w:r>
            <w:r>
              <w:br/>
            </w:r>
            <w:r>
              <w:rPr>
                <w:rFonts w:ascii="Times New Roman"/>
                <w:b w:val="false"/>
                <w:i w:val="false"/>
                <w:color w:val="000000"/>
                <w:sz w:val="20"/>
              </w:rPr>
              <w:t>
</w:t>
            </w:r>
            <w:r>
              <w:rPr>
                <w:rFonts w:ascii="Times New Roman"/>
                <w:b w:val="false"/>
                <w:i w:val="false"/>
                <w:color w:val="000000"/>
                <w:sz w:val="20"/>
              </w:rPr>
              <w:t>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8-72433-2-50-02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Айтеке би,</w:t>
            </w:r>
            <w:r>
              <w:br/>
            </w:r>
            <w:r>
              <w:rPr>
                <w:rFonts w:ascii="Times New Roman"/>
                <w:b w:val="false"/>
                <w:i w:val="false"/>
                <w:color w:val="000000"/>
                <w:sz w:val="20"/>
              </w:rPr>
              <w:t>
</w:t>
            </w:r>
            <w:r>
              <w:rPr>
                <w:rFonts w:ascii="Times New Roman"/>
                <w:b w:val="false"/>
                <w:i w:val="false"/>
                <w:color w:val="000000"/>
                <w:sz w:val="20"/>
              </w:rPr>
              <w:t>улица Жанкожа батыра,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8-72438-2-61-27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Байконурский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Байконур,</w:t>
            </w:r>
            <w:r>
              <w:br/>
            </w:r>
            <w:r>
              <w:rPr>
                <w:rFonts w:ascii="Times New Roman"/>
                <w:b w:val="false"/>
                <w:i w:val="false"/>
                <w:color w:val="000000"/>
                <w:sz w:val="20"/>
              </w:rPr>
              <w:t>
</w:t>
            </w:r>
            <w:r>
              <w:rPr>
                <w:rFonts w:ascii="Times New Roman"/>
                <w:b w:val="false"/>
                <w:i w:val="false"/>
                <w:color w:val="000000"/>
                <w:sz w:val="20"/>
              </w:rPr>
              <w:t>улица Максимова, 17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8-3362-2-7-54-81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w:t>
            </w:r>
            <w:r>
              <w:br/>
            </w:r>
            <w:r>
              <w:rPr>
                <w:rFonts w:ascii="Times New Roman"/>
                <w:b w:val="false"/>
                <w:i w:val="false"/>
                <w:color w:val="000000"/>
                <w:sz w:val="20"/>
              </w:rPr>
              <w:t>
</w:t>
            </w:r>
            <w:r>
              <w:rPr>
                <w:rFonts w:ascii="Times New Roman"/>
                <w:b w:val="false"/>
                <w:i w:val="false"/>
                <w:color w:val="000000"/>
                <w:sz w:val="20"/>
              </w:rPr>
              <w:t>улица Абая,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Джалагашский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Желтоксан,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Амангелди, 55/а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8-72436-2-29-00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Чийлийский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Шиели,</w:t>
            </w:r>
            <w:r>
              <w:br/>
            </w:r>
            <w:r>
              <w:rPr>
                <w:rFonts w:ascii="Times New Roman"/>
                <w:b w:val="false"/>
                <w:i w:val="false"/>
                <w:color w:val="000000"/>
                <w:sz w:val="20"/>
              </w:rPr>
              <w:t>
</w:t>
            </w:r>
            <w:r>
              <w:rPr>
                <w:rFonts w:ascii="Times New Roman"/>
                <w:b w:val="false"/>
                <w:i w:val="false"/>
                <w:color w:val="000000"/>
                <w:sz w:val="20"/>
              </w:rPr>
              <w:t>улица Рыскулова,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8-72432-4-15-59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Сығанак,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8-72435-2-14-51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13.1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15 микрорайон, 67Б/2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микрорайон Оркен,</w:t>
            </w:r>
            <w:r>
              <w:br/>
            </w:r>
            <w:r>
              <w:rPr>
                <w:rFonts w:ascii="Times New Roman"/>
                <w:b w:val="false"/>
                <w:i w:val="false"/>
                <w:color w:val="000000"/>
                <w:sz w:val="20"/>
              </w:rPr>
              <w:t>
</w:t>
            </w:r>
            <w:r>
              <w:rPr>
                <w:rFonts w:ascii="Times New Roman"/>
                <w:b w:val="false"/>
                <w:i w:val="false"/>
                <w:color w:val="000000"/>
                <w:sz w:val="20"/>
              </w:rPr>
              <w:t>здание Дом творчества</w:t>
            </w:r>
            <w:r>
              <w:br/>
            </w:r>
            <w:r>
              <w:rPr>
                <w:rFonts w:ascii="Times New Roman"/>
                <w:b w:val="false"/>
                <w:i w:val="false"/>
                <w:color w:val="000000"/>
                <w:sz w:val="20"/>
              </w:rPr>
              <w:t>
</w:t>
            </w:r>
            <w:r>
              <w:rPr>
                <w:rFonts w:ascii="Times New Roman"/>
                <w:b w:val="false"/>
                <w:i w:val="false"/>
                <w:color w:val="000000"/>
                <w:sz w:val="20"/>
              </w:rPr>
              <w:t>школьников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8-7293-4-35072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w:t>
            </w:r>
            <w:r>
              <w:br/>
            </w:r>
            <w:r>
              <w:rPr>
                <w:rFonts w:ascii="Times New Roman"/>
                <w:b w:val="false"/>
                <w:i w:val="false"/>
                <w:color w:val="000000"/>
                <w:sz w:val="20"/>
              </w:rPr>
              <w:t>
</w:t>
            </w:r>
            <w:r>
              <w:rPr>
                <w:rFonts w:ascii="Times New Roman"/>
                <w:b w:val="false"/>
                <w:i w:val="false"/>
                <w:color w:val="000000"/>
                <w:sz w:val="20"/>
              </w:rPr>
              <w:t>Общественных организаций</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8-7292-46-56-83;</w:t>
            </w:r>
            <w:r>
              <w:br/>
            </w:r>
            <w:r>
              <w:rPr>
                <w:rFonts w:ascii="Times New Roman"/>
                <w:b w:val="false"/>
                <w:i w:val="false"/>
                <w:color w:val="000000"/>
                <w:sz w:val="20"/>
              </w:rPr>
              <w:t>
</w:t>
            </w:r>
            <w:r>
              <w:rPr>
                <w:rFonts w:ascii="Times New Roman"/>
                <w:b w:val="false"/>
                <w:i w:val="false"/>
                <w:color w:val="000000"/>
                <w:sz w:val="20"/>
              </w:rPr>
              <w:t>8-7292-46-61-89;</w:t>
            </w:r>
            <w:r>
              <w:br/>
            </w:r>
            <w:r>
              <w:rPr>
                <w:rFonts w:ascii="Times New Roman"/>
                <w:b w:val="false"/>
                <w:i w:val="false"/>
                <w:color w:val="000000"/>
                <w:sz w:val="20"/>
              </w:rPr>
              <w:t>
</w:t>
            </w:r>
            <w:r>
              <w:rPr>
                <w:rFonts w:ascii="Times New Roman"/>
                <w:b w:val="false"/>
                <w:i w:val="false"/>
                <w:color w:val="000000"/>
                <w:sz w:val="20"/>
              </w:rPr>
              <w:t>8-7292-46-61-42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 xml:space="preserve">улица Косай </w:t>
            </w:r>
            <w:r>
              <w:rPr>
                <w:rFonts w:ascii="Times New Roman"/>
                <w:b w:val="false"/>
                <w:i w:val="false"/>
                <w:color w:val="000000"/>
                <w:sz w:val="20"/>
              </w:rPr>
              <w:t>ата, здание</w:t>
            </w:r>
            <w:r>
              <w:br/>
            </w:r>
            <w:r>
              <w:rPr>
                <w:rFonts w:ascii="Times New Roman"/>
                <w:b w:val="false"/>
                <w:i w:val="false"/>
                <w:color w:val="000000"/>
                <w:sz w:val="20"/>
              </w:rPr>
              <w:t>
</w:t>
            </w:r>
            <w:r>
              <w:rPr>
                <w:rFonts w:ascii="Times New Roman"/>
                <w:b w:val="false"/>
                <w:i w:val="false"/>
                <w:color w:val="000000"/>
                <w:sz w:val="20"/>
              </w:rPr>
              <w:t>Центра молодежи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w:t>
            </w:r>
            <w:r>
              <w:br/>
            </w:r>
            <w:r>
              <w:rPr>
                <w:rFonts w:ascii="Times New Roman"/>
                <w:b w:val="false"/>
                <w:i w:val="false"/>
                <w:color w:val="000000"/>
                <w:sz w:val="20"/>
              </w:rPr>
              <w:t>
</w:t>
            </w:r>
            <w:r>
              <w:rPr>
                <w:rFonts w:ascii="Times New Roman"/>
                <w:b w:val="false"/>
                <w:i w:val="false"/>
                <w:color w:val="000000"/>
                <w:sz w:val="20"/>
              </w:rPr>
              <w:t>Валиханова, дом 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8-72937-22-2-10;</w:t>
            </w:r>
            <w:r>
              <w:br/>
            </w:r>
            <w:r>
              <w:rPr>
                <w:rFonts w:ascii="Times New Roman"/>
                <w:b w:val="false"/>
                <w:i w:val="false"/>
                <w:color w:val="000000"/>
                <w:sz w:val="20"/>
              </w:rPr>
              <w:t>
</w:t>
            </w:r>
            <w:r>
              <w:rPr>
                <w:rFonts w:ascii="Times New Roman"/>
                <w:b w:val="false"/>
                <w:i w:val="false"/>
                <w:color w:val="000000"/>
                <w:sz w:val="20"/>
              </w:rPr>
              <w:t>8-72932-22-1-41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поселковый филиал</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w:t>
            </w:r>
            <w:r>
              <w:br/>
            </w:r>
            <w:r>
              <w:rPr>
                <w:rFonts w:ascii="Times New Roman"/>
                <w:b w:val="false"/>
                <w:i w:val="false"/>
                <w:color w:val="000000"/>
                <w:sz w:val="20"/>
              </w:rPr>
              <w:t>
</w:t>
            </w:r>
            <w:r>
              <w:rPr>
                <w:rFonts w:ascii="Times New Roman"/>
                <w:b w:val="false"/>
                <w:i w:val="false"/>
                <w:color w:val="000000"/>
                <w:sz w:val="20"/>
              </w:rPr>
              <w:t>улица Жанакурылыс,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8-72937-26-9-33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Маяулы, 6-д</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8-72938-2-30-38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w:t>
            </w:r>
            <w:r>
              <w:br/>
            </w:r>
            <w:r>
              <w:rPr>
                <w:rFonts w:ascii="Times New Roman"/>
                <w:b w:val="false"/>
                <w:i w:val="false"/>
                <w:color w:val="000000"/>
                <w:sz w:val="20"/>
              </w:rPr>
              <w:t>
</w:t>
            </w:r>
            <w:r>
              <w:rPr>
                <w:rFonts w:ascii="Times New Roman"/>
                <w:b w:val="false"/>
                <w:i w:val="false"/>
                <w:color w:val="000000"/>
                <w:sz w:val="20"/>
              </w:rPr>
              <w:t>Центральная, 15,</w:t>
            </w:r>
            <w:r>
              <w:br/>
            </w:r>
            <w:r>
              <w:rPr>
                <w:rFonts w:ascii="Times New Roman"/>
                <w:b w:val="false"/>
                <w:i w:val="false"/>
                <w:color w:val="000000"/>
                <w:sz w:val="20"/>
              </w:rPr>
              <w:t>
</w:t>
            </w:r>
            <w:r>
              <w:rPr>
                <w:rFonts w:ascii="Times New Roman"/>
                <w:b w:val="false"/>
                <w:i w:val="false"/>
                <w:color w:val="000000"/>
                <w:sz w:val="20"/>
              </w:rPr>
              <w:t>здание Казпочта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8-7293-22-0-83;</w:t>
            </w:r>
            <w:r>
              <w:br/>
            </w:r>
            <w:r>
              <w:rPr>
                <w:rFonts w:ascii="Times New Roman"/>
                <w:b w:val="false"/>
                <w:i w:val="false"/>
                <w:color w:val="000000"/>
                <w:sz w:val="20"/>
              </w:rPr>
              <w:t>
</w:t>
            </w:r>
            <w:r>
              <w:rPr>
                <w:rFonts w:ascii="Times New Roman"/>
                <w:b w:val="false"/>
                <w:i w:val="false"/>
                <w:color w:val="000000"/>
                <w:sz w:val="20"/>
              </w:rPr>
              <w:t>8-7293-22-0-79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14.1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Павлова, 48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города Павлодара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Исиналиева,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8-7182-32-04-67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Павлодара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Кутузова, 204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8-7182-345904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Экибастуза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Машһур Жусуп, 92/2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8-7187-34-62-11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 Аксу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Ленина,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8-71837-69060</w:t>
            </w:r>
            <w:r>
              <w:br/>
            </w:r>
            <w:r>
              <w:rPr>
                <w:rFonts w:ascii="Times New Roman"/>
                <w:b w:val="false"/>
                <w:i w:val="false"/>
                <w:color w:val="000000"/>
                <w:sz w:val="20"/>
              </w:rPr>
              <w:t>
</w:t>
            </w:r>
            <w:r>
              <w:rPr>
                <w:rFonts w:ascii="Times New Roman"/>
                <w:b w:val="false"/>
                <w:i w:val="false"/>
                <w:color w:val="000000"/>
                <w:sz w:val="20"/>
              </w:rPr>
              <w:t>8-71837-69177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Павлодарского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Толстого,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8-7182-62-92-29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Актогайского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Абая, 72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8-71841-22167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Баянаульского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49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8-71840-92361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Железинского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Торайгырова, 58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8-71831-22586</w:t>
            </w:r>
            <w:r>
              <w:br/>
            </w:r>
            <w:r>
              <w:rPr>
                <w:rFonts w:ascii="Times New Roman"/>
                <w:b w:val="false"/>
                <w:i w:val="false"/>
                <w:color w:val="000000"/>
                <w:sz w:val="20"/>
              </w:rPr>
              <w:t>
</w:t>
            </w:r>
            <w:r>
              <w:rPr>
                <w:rFonts w:ascii="Times New Roman"/>
                <w:b w:val="false"/>
                <w:i w:val="false"/>
                <w:color w:val="000000"/>
                <w:sz w:val="20"/>
              </w:rPr>
              <w:t>8-71831-22596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Щербактинского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w:t>
            </w:r>
            <w:r>
              <w:br/>
            </w:r>
            <w:r>
              <w:rPr>
                <w:rFonts w:ascii="Times New Roman"/>
                <w:b w:val="false"/>
                <w:i w:val="false"/>
                <w:color w:val="000000"/>
                <w:sz w:val="20"/>
              </w:rPr>
              <w:t>
</w:t>
            </w:r>
            <w:r>
              <w:rPr>
                <w:rFonts w:ascii="Times New Roman"/>
                <w:b w:val="false"/>
                <w:i w:val="false"/>
                <w:color w:val="000000"/>
                <w:sz w:val="20"/>
              </w:rPr>
              <w:t>улица В. Чайко, 45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8-71836-23443</w:t>
            </w:r>
            <w:r>
              <w:br/>
            </w:r>
            <w:r>
              <w:rPr>
                <w:rFonts w:ascii="Times New Roman"/>
                <w:b w:val="false"/>
                <w:i w:val="false"/>
                <w:color w:val="000000"/>
                <w:sz w:val="20"/>
              </w:rPr>
              <w:t>
</w:t>
            </w:r>
            <w:r>
              <w:rPr>
                <w:rFonts w:ascii="Times New Roman"/>
                <w:b w:val="false"/>
                <w:i w:val="false"/>
                <w:color w:val="000000"/>
                <w:sz w:val="20"/>
              </w:rPr>
              <w:t>8-71836-23337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Качирского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Тургенова, 85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Лебяжинского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Ташимова, 114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Иртышского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Исы Байзакова, 14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Майского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w:t>
            </w:r>
            <w:r>
              <w:br/>
            </w:r>
            <w:r>
              <w:rPr>
                <w:rFonts w:ascii="Times New Roman"/>
                <w:b w:val="false"/>
                <w:i w:val="false"/>
                <w:color w:val="000000"/>
                <w:sz w:val="20"/>
              </w:rPr>
              <w:t>
</w:t>
            </w:r>
            <w:r>
              <w:rPr>
                <w:rFonts w:ascii="Times New Roman"/>
                <w:b w:val="false"/>
                <w:i w:val="false"/>
                <w:color w:val="000000"/>
                <w:sz w:val="20"/>
              </w:rPr>
              <w:t>улица Сейфуллина, 13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8-71838-92144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Успенского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w:t>
            </w:r>
            <w:r>
              <w:br/>
            </w:r>
            <w:r>
              <w:rPr>
                <w:rFonts w:ascii="Times New Roman"/>
                <w:b w:val="false"/>
                <w:i w:val="false"/>
                <w:color w:val="000000"/>
                <w:sz w:val="20"/>
              </w:rPr>
              <w:t>
</w:t>
            </w:r>
            <w:r>
              <w:rPr>
                <w:rFonts w:ascii="Times New Roman"/>
                <w:b w:val="false"/>
                <w:i w:val="false"/>
                <w:color w:val="000000"/>
                <w:sz w:val="20"/>
              </w:rPr>
              <w:t>10 лет Независимости, 30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8-71834-91840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Ауэзова, 157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8-715-2-33-12-57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72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8-715-2-42-70-01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Айыртаускому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Д. Сыздыкова, 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Акжарскому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улица Победы, 67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8-715-46-2-21-08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Аккайынскому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w:t>
            </w:r>
            <w:r>
              <w:br/>
            </w:r>
            <w:r>
              <w:rPr>
                <w:rFonts w:ascii="Times New Roman"/>
                <w:b w:val="false"/>
                <w:i w:val="false"/>
                <w:color w:val="000000"/>
                <w:sz w:val="20"/>
              </w:rPr>
              <w:t>
</w:t>
            </w:r>
            <w:r>
              <w:rPr>
                <w:rFonts w:ascii="Times New Roman"/>
                <w:b w:val="false"/>
                <w:i w:val="false"/>
                <w:color w:val="000000"/>
                <w:sz w:val="20"/>
              </w:rPr>
              <w:t>улица Труда, 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Есильскому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переулок Горького, 10 Г</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2-29-16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району Г. Мусрепова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Ленина,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2-22-19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Кызылжарскому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Бесколь,</w:t>
            </w:r>
            <w:r>
              <w:br/>
            </w:r>
            <w:r>
              <w:rPr>
                <w:rFonts w:ascii="Times New Roman"/>
                <w:b w:val="false"/>
                <w:i w:val="false"/>
                <w:color w:val="000000"/>
                <w:sz w:val="20"/>
              </w:rPr>
              <w:t>
</w:t>
            </w:r>
            <w:r>
              <w:rPr>
                <w:rFonts w:ascii="Times New Roman"/>
                <w:b w:val="false"/>
                <w:i w:val="false"/>
                <w:color w:val="000000"/>
                <w:sz w:val="20"/>
              </w:rPr>
              <w:t>улица Институтская, 1 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2-17-46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району М. Жумабаева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Юбилейная, 62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2-03-74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Мамлютскому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С. Муканова, 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2-21-48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Тайыншынскому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208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2-36-03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Тимирязевскому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w:t>
            </w:r>
            <w:r>
              <w:br/>
            </w:r>
            <w:r>
              <w:rPr>
                <w:rFonts w:ascii="Times New Roman"/>
                <w:b w:val="false"/>
                <w:i w:val="false"/>
                <w:color w:val="000000"/>
                <w:sz w:val="20"/>
              </w:rPr>
              <w:t>
</w:t>
            </w:r>
            <w:r>
              <w:rPr>
                <w:rFonts w:ascii="Times New Roman"/>
                <w:b w:val="false"/>
                <w:i w:val="false"/>
                <w:color w:val="000000"/>
                <w:sz w:val="20"/>
              </w:rPr>
              <w:t>улица Ш. Уалиханова, 17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Уалихановскому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улица Уалиханова, 80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2-28-11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району Шал акына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Желтоксан, 31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2-73-80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16.1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Мадели Кожа,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w:t>
            </w:r>
            <w:r>
              <w:rPr>
                <w:rFonts w:ascii="Times New Roman"/>
                <w:b w:val="false"/>
                <w:i w:val="false"/>
                <w:color w:val="000000"/>
                <w:sz w:val="20"/>
              </w:rPr>
              <w:t>8-7252-33-47-50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Мадели Кожа,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8-7252-30-08-38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Мадели Кожа,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8-7252-21-39-71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Оспанова, 61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Сайрамская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проспект Республики, 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w:t>
            </w:r>
            <w:r>
              <w:rPr>
                <w:rFonts w:ascii="Times New Roman"/>
                <w:b w:val="false"/>
                <w:i w:val="false"/>
                <w:color w:val="000000"/>
                <w:sz w:val="20"/>
              </w:rPr>
              <w:t>улица Ергобек,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w:t>
            </w:r>
            <w:r>
              <w:br/>
            </w:r>
            <w:r>
              <w:rPr>
                <w:rFonts w:ascii="Times New Roman"/>
                <w:b w:val="false"/>
                <w:i w:val="false"/>
                <w:color w:val="000000"/>
                <w:sz w:val="20"/>
              </w:rPr>
              <w:t>
</w:t>
            </w:r>
            <w:r>
              <w:rPr>
                <w:rFonts w:ascii="Times New Roman"/>
                <w:b w:val="false"/>
                <w:i w:val="false"/>
                <w:color w:val="000000"/>
                <w:sz w:val="20"/>
              </w:rPr>
              <w:t>улица Мынбулак,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Абылай хана,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8-72-536-36-435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w:t>
            </w:r>
            <w:r>
              <w:br/>
            </w:r>
            <w:r>
              <w:rPr>
                <w:rFonts w:ascii="Times New Roman"/>
                <w:b w:val="false"/>
                <w:i w:val="false"/>
                <w:color w:val="000000"/>
                <w:sz w:val="20"/>
              </w:rPr>
              <w:t>
</w:t>
            </w:r>
            <w:r>
              <w:rPr>
                <w:rFonts w:ascii="Times New Roman"/>
                <w:b w:val="false"/>
                <w:i w:val="false"/>
                <w:color w:val="000000"/>
                <w:sz w:val="20"/>
              </w:rPr>
              <w:t>улица Конаева,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Жайшыбекова,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Шаульдер,</w:t>
            </w:r>
            <w:r>
              <w:br/>
            </w:r>
            <w:r>
              <w:rPr>
                <w:rFonts w:ascii="Times New Roman"/>
                <w:b w:val="false"/>
                <w:i w:val="false"/>
                <w:color w:val="000000"/>
                <w:sz w:val="20"/>
              </w:rPr>
              <w:t>
</w:t>
            </w:r>
            <w:r>
              <w:rPr>
                <w:rFonts w:ascii="Times New Roman"/>
                <w:b w:val="false"/>
                <w:i w:val="false"/>
                <w:color w:val="000000"/>
                <w:sz w:val="20"/>
              </w:rPr>
              <w:t>проспект Жибек жолы,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улица Кажымукана,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Туркестанский городской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 Тилеулы Мынбасы,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 8-72-533-41630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w:t>
            </w:r>
            <w:r>
              <w:br/>
            </w:r>
            <w:r>
              <w:rPr>
                <w:rFonts w:ascii="Times New Roman"/>
                <w:b w:val="false"/>
                <w:i w:val="false"/>
                <w:color w:val="000000"/>
                <w:sz w:val="20"/>
              </w:rPr>
              <w:t>
</w:t>
            </w:r>
            <w:r>
              <w:rPr>
                <w:rFonts w:ascii="Times New Roman"/>
                <w:b w:val="false"/>
                <w:i w:val="false"/>
                <w:color w:val="000000"/>
                <w:sz w:val="20"/>
              </w:rPr>
              <w:t>улица Толеби,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Рыскулова,</w:t>
            </w:r>
            <w:r>
              <w:br/>
            </w:r>
            <w:r>
              <w:rPr>
                <w:rFonts w:ascii="Times New Roman"/>
                <w:b w:val="false"/>
                <w:i w:val="false"/>
                <w:color w:val="000000"/>
                <w:sz w:val="20"/>
              </w:rPr>
              <w:t>
</w:t>
            </w:r>
            <w:r>
              <w:rPr>
                <w:rFonts w:ascii="Times New Roman"/>
                <w:b w:val="false"/>
                <w:i w:val="false"/>
                <w:color w:val="000000"/>
                <w:sz w:val="20"/>
              </w:rPr>
              <w:t>улица Т. Рыскулова, 189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улица Кыстаубаева,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8-72-53-77-071 8-72-53-77-072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С. Кожанова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w:t>
            </w:r>
            <w:r>
              <w:br/>
            </w:r>
            <w:r>
              <w:rPr>
                <w:rFonts w:ascii="Times New Roman"/>
                <w:b w:val="false"/>
                <w:i w:val="false"/>
                <w:color w:val="000000"/>
                <w:sz w:val="20"/>
              </w:rPr>
              <w:t>
</w:t>
            </w:r>
            <w:r>
              <w:rPr>
                <w:rFonts w:ascii="Times New Roman"/>
                <w:b w:val="false"/>
                <w:i w:val="false"/>
                <w:color w:val="000000"/>
                <w:sz w:val="20"/>
              </w:rPr>
              <w:t>улица Шораулы,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w:t>
            </w:r>
            <w:r>
              <w:br/>
            </w:r>
            <w:r>
              <w:rPr>
                <w:rFonts w:ascii="Times New Roman"/>
                <w:b w:val="false"/>
                <w:i w:val="false"/>
                <w:color w:val="000000"/>
                <w:sz w:val="20"/>
              </w:rPr>
              <w:t>
</w:t>
            </w:r>
            <w:r>
              <w:rPr>
                <w:rFonts w:ascii="Times New Roman"/>
                <w:b w:val="false"/>
                <w:i w:val="false"/>
                <w:color w:val="000000"/>
                <w:sz w:val="20"/>
              </w:rPr>
              <w:t>улица А. Жылкышиева,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w:t>
            </w:r>
            <w:r>
              <w:br/>
            </w:r>
            <w:r>
              <w:rPr>
                <w:rFonts w:ascii="Times New Roman"/>
                <w:b w:val="false"/>
                <w:i w:val="false"/>
                <w:color w:val="000000"/>
                <w:sz w:val="20"/>
              </w:rPr>
              <w:t>
</w:t>
            </w:r>
            <w:r>
              <w:rPr>
                <w:rFonts w:ascii="Times New Roman"/>
                <w:b w:val="false"/>
                <w:i w:val="false"/>
                <w:color w:val="000000"/>
                <w:sz w:val="20"/>
              </w:rPr>
              <w:t>улица А. Сандыбаева,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296" w:id="5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"Выдача архивных справок"</w:t>
      </w:r>
    </w:p>
    <w:bookmarkEnd w:id="57"/>
    <w:bookmarkStart w:name="z301" w:id="58"/>
    <w:p>
      <w:pPr>
        <w:spacing w:after="0"/>
        <w:ind w:left="0"/>
        <w:jc w:val="both"/>
      </w:pPr>
      <w:r>
        <w:rPr>
          <w:rFonts w:ascii="Times New Roman"/>
          <w:b w:val="false"/>
          <w:i w:val="false"/>
          <w:color w:val="000000"/>
          <w:sz w:val="28"/>
        </w:rPr>
        <w:t>
                    </w:t>
      </w:r>
      <w:r>
        <w:rPr>
          <w:rFonts w:ascii="Times New Roman"/>
          <w:b/>
          <w:i w:val="false"/>
          <w:color w:val="000000"/>
          <w:sz w:val="28"/>
        </w:rPr>
        <w:t>Показатели качества и эффективности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517"/>
        <w:gridCol w:w="2991"/>
        <w:gridCol w:w="2839"/>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и доступности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 году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 xml:space="preserve">показателя </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 xml:space="preserve">процесса предоставления </w:t>
            </w:r>
            <w:r>
              <w:rPr>
                <w:rFonts w:ascii="Times New Roman"/>
                <w:b w:val="false"/>
                <w:i w:val="false"/>
                <w:color w:val="000000"/>
                <w:sz w:val="20"/>
              </w:rPr>
              <w:t>услуги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 доступна</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 xml:space="preserve">порядком обжалования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5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июля 2011 года № 842 </w:t>
      </w:r>
    </w:p>
    <w:bookmarkEnd w:id="59"/>
    <w:bookmarkStart w:name="z303" w:id="6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2009 года № 2315</w:t>
      </w:r>
    </w:p>
    <w:bookmarkEnd w:id="60"/>
    <w:bookmarkStart w:name="z304" w:id="6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"Апостилирование архивных справок и копий архивных документов,</w:t>
      </w:r>
      <w:r>
        <w:br/>
      </w:r>
      <w:r>
        <w:rPr>
          <w:rFonts w:ascii="Times New Roman"/>
          <w:b/>
          <w:i w:val="false"/>
          <w:color w:val="000000"/>
        </w:rPr>
        <w:t>
исходящих из государственных архивов Республики Казахстан</w:t>
      </w:r>
      <w:r>
        <w:br/>
      </w:r>
      <w:r>
        <w:rPr>
          <w:rFonts w:ascii="Times New Roman"/>
          <w:b/>
          <w:i w:val="false"/>
          <w:color w:val="000000"/>
        </w:rPr>
        <w:t>
и направляемых за рубеж"</w:t>
      </w:r>
    </w:p>
    <w:bookmarkEnd w:id="61"/>
    <w:bookmarkStart w:name="z306" w:id="62"/>
    <w:p>
      <w:pPr>
        <w:spacing w:after="0"/>
        <w:ind w:left="0"/>
        <w:jc w:val="left"/>
      </w:pPr>
      <w:r>
        <w:rPr>
          <w:rFonts w:ascii="Times New Roman"/>
          <w:b/>
          <w:i w:val="false"/>
          <w:color w:val="000000"/>
        </w:rPr>
        <w:t xml:space="preserve"> 
1. Общие положения</w:t>
      </w:r>
    </w:p>
    <w:bookmarkEnd w:id="62"/>
    <w:bookmarkStart w:name="z307" w:id="63"/>
    <w:p>
      <w:pPr>
        <w:spacing w:after="0"/>
        <w:ind w:left="0"/>
        <w:jc w:val="both"/>
      </w:pPr>
      <w:r>
        <w:rPr>
          <w:rFonts w:ascii="Times New Roman"/>
          <w:b w:val="false"/>
          <w:i w:val="false"/>
          <w:color w:val="000000"/>
          <w:sz w:val="28"/>
        </w:rPr>
        <w:t>
      1. Государственная услуга оказывается Комитетом информации и архивов Министерства связи и информации Республики Казахстан (далее - Комитет) по адресу: город Астана, Есильский район, улица Орынбор, дом 8, подъезд 14, кабинет 215, интернет-ресурс: www.mci.gov.kz, через центры обслуживания населения на альтернативной основе (далее - Центр), перечень которых указан в приложении 1 к настоящему стандарту, а также через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декабря 1999 года "О присоединении Республики Казахстан к Конвенции, отменяющей требование легализации иностранных официальных документов", подпункта 15) </w:t>
      </w:r>
      <w:r>
        <w:rPr>
          <w:rFonts w:ascii="Times New Roman"/>
          <w:b w:val="false"/>
          <w:i w:val="false"/>
          <w:color w:val="000000"/>
          <w:sz w:val="28"/>
        </w:rPr>
        <w:t>пункта 1</w:t>
      </w:r>
      <w:r>
        <w:rPr>
          <w:rFonts w:ascii="Times New Roman"/>
          <w:b w:val="false"/>
          <w:i w:val="false"/>
          <w:color w:val="000000"/>
          <w:sz w:val="28"/>
        </w:rPr>
        <w:t xml:space="preserve"> статьи 18 Закона Республики Казахстан от 22 декабря 1998 года "О Национальном архивном фонде и архивах",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апреля 2001 года № 545 "О мерах по реализации положений Конвенции, отменяющей требование легализации иностранных официальных документов (Гаага, 5 октября 1961 года)".</w:t>
      </w:r>
      <w:r>
        <w:br/>
      </w:r>
      <w:r>
        <w:rPr>
          <w:rFonts w:ascii="Times New Roman"/>
          <w:b w:val="false"/>
          <w:i w:val="false"/>
          <w:color w:val="000000"/>
          <w:sz w:val="28"/>
        </w:rPr>
        <w:t>
</w:t>
      </w:r>
      <w:r>
        <w:rPr>
          <w:rFonts w:ascii="Times New Roman"/>
          <w:b w:val="false"/>
          <w:i w:val="false"/>
          <w:color w:val="000000"/>
          <w:sz w:val="28"/>
        </w:rPr>
        <w:t>
      4. Полная информация о порядке предоставления государственной услуги и необходимых документах размещается на портале электронного Правительства: www.e.gov.kz, интернет-ресурсе Министерства связи и информации Республики Казахстан (далее - МСИ РК): www.mci.gov.kz, в официальных источниках информации, на стендах в Центрах, перечень которых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5. Видом завершения государственной услуги является проставление штампа апостиля на архивных справках и копиях архивных документов, исходящих из государственных архивов Республики Казахстан и направляемых за рубеж, либо мотивированный ответ об отказе в предоставлении услуги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а) сдачи потребителем необходимых документов, определенных в пункте 11 настоящего стандарта при личном посещении, услуга оказывается в день подачи документов;</w:t>
      </w:r>
      <w:r>
        <w:br/>
      </w:r>
      <w:r>
        <w:rPr>
          <w:rFonts w:ascii="Times New Roman"/>
          <w:b w:val="false"/>
          <w:i w:val="false"/>
          <w:color w:val="000000"/>
          <w:sz w:val="28"/>
        </w:rPr>
        <w:t>
</w:t>
      </w:r>
      <w:r>
        <w:rPr>
          <w:rFonts w:ascii="Times New Roman"/>
          <w:b w:val="false"/>
          <w:i w:val="false"/>
          <w:color w:val="000000"/>
          <w:sz w:val="28"/>
        </w:rPr>
        <w:t>
      б) при письменном обращении по почте, в течение трех рабочих дней со дня поступления необходимых документов, определенных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в) подачи электронного запроса через портал, услуга оказывается в течение трех рабочих дней со дня поступления необходимых документов, определенных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заявителя - 10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заявителя - 15 минут;</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сдачи потребителем необходимых документов, определенных в пункте 11 настоящего Стандарта - до 20 календарных дней (в зависимости от расстояния место расположения Центра) с момента отправки документов Центром в Комитет;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для сдачи документов, необходимых для получения государственной услуги, оказываемой на месте в день обращения заявителя - 30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заявителя - 15 минут.</w:t>
      </w:r>
      <w:r>
        <w:br/>
      </w:r>
      <w:r>
        <w:rPr>
          <w:rFonts w:ascii="Times New Roman"/>
          <w:b w:val="false"/>
          <w:i w:val="false"/>
          <w:color w:val="000000"/>
          <w:sz w:val="28"/>
        </w:rPr>
        <w:t>
</w:t>
      </w:r>
      <w:r>
        <w:rPr>
          <w:rFonts w:ascii="Times New Roman"/>
          <w:b w:val="false"/>
          <w:i w:val="false"/>
          <w:color w:val="000000"/>
          <w:sz w:val="28"/>
        </w:rPr>
        <w:t>
      8. За оказание государственной услуги взимается государственная пошлина, которая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540 Налогового Кодекса Республики Казахстан от 10 декабря 2008 года "О налогах и других обязательных платежах в бюджет (Налоговый кодекс)" составляет 50 % от размера месячного расчетного показателя, установленного на день уплаты государственной пошлины. Государственная пошлина за проставление апостиля уплачивается наличными деньгами путем перечисления через банки или организации, осуществляющие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ежедневно, за исключением выходных и праздничных дней. Прием документов осуществляется с 9-00 до 18-00 часов, перерыв на обед с 13-00 до 14-30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через портал обработка электронных запросов осуществляется по графику работы Комитета;</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шесть дней в неделю, кроме выходных и праздничных дней, устанавливается график, обеспечивающий его работу с 9-00 часов до 20-00 часов без перерыва, для филиалов и представительств устанавливается график работы с 9-00 часов до 19-00 часов, перерыв на обед с 13-00 до 14-00 часов.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Для поддержки правопорядка помещение имеет круглосуточный пост охраны, противопожарные сигнализации и другие меры безопасности. Вход в подъезд оснащен пандусами, предназначенными для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потребителя, где предусмотрены условия для обслуживания потребителей с ограниченными физическими возможностями. В зале располагаются справочное бюро, кресла ожидания, информационные стенды с образцами заполненных бланков.</w:t>
      </w:r>
    </w:p>
    <w:bookmarkEnd w:id="63"/>
    <w:bookmarkStart w:name="z335" w:id="64"/>
    <w:p>
      <w:pPr>
        <w:spacing w:after="0"/>
        <w:ind w:left="0"/>
        <w:jc w:val="left"/>
      </w:pPr>
      <w:r>
        <w:rPr>
          <w:rFonts w:ascii="Times New Roman"/>
          <w:b/>
          <w:i w:val="false"/>
          <w:color w:val="000000"/>
        </w:rPr>
        <w:t xml:space="preserve"> 
2. Порядок оказания государственной услуги</w:t>
      </w:r>
    </w:p>
    <w:bookmarkEnd w:id="64"/>
    <w:bookmarkStart w:name="z336" w:id="65"/>
    <w:p>
      <w:pPr>
        <w:spacing w:after="0"/>
        <w:ind w:left="0"/>
        <w:jc w:val="both"/>
      </w:pPr>
      <w:r>
        <w:rPr>
          <w:rFonts w:ascii="Times New Roman"/>
          <w:b w:val="false"/>
          <w:i w:val="false"/>
          <w:color w:val="000000"/>
          <w:sz w:val="28"/>
        </w:rPr>
        <w:t>
      11. Для получения государственной услуги потребитель представляет:</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1) архивную справку или копии архивных документов, выданных государственным архивным учреждением, на которые проставляется апостиль, с сопроводительным письмом государственного архива;</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 потребителя или документ удостоверяющий полномочия доверенного лица (при личном посещении);</w:t>
      </w:r>
      <w:r>
        <w:br/>
      </w:r>
      <w:r>
        <w:rPr>
          <w:rFonts w:ascii="Times New Roman"/>
          <w:b w:val="false"/>
          <w:i w:val="false"/>
          <w:color w:val="000000"/>
          <w:sz w:val="28"/>
        </w:rPr>
        <w:t>
</w:t>
      </w:r>
      <w:r>
        <w:rPr>
          <w:rFonts w:ascii="Times New Roman"/>
          <w:b w:val="false"/>
          <w:i w:val="false"/>
          <w:color w:val="000000"/>
          <w:sz w:val="28"/>
        </w:rPr>
        <w:t>
      3) квитанцию об оплате государственной пошлины.</w:t>
      </w:r>
      <w:r>
        <w:br/>
      </w:r>
      <w:r>
        <w:rPr>
          <w:rFonts w:ascii="Times New Roman"/>
          <w:b w:val="false"/>
          <w:i w:val="false"/>
          <w:color w:val="000000"/>
          <w:sz w:val="28"/>
        </w:rPr>
        <w:t>
</w:t>
      </w:r>
      <w:r>
        <w:rPr>
          <w:rFonts w:ascii="Times New Roman"/>
          <w:b w:val="false"/>
          <w:i w:val="false"/>
          <w:color w:val="000000"/>
          <w:sz w:val="28"/>
        </w:rPr>
        <w:t>
      В случае обращения потребителя через портал электронный запрос заверяется электронной цифровой подписью лица, направившего запрос, документы, указанные выше, прикрепляются в сканированном варианте.</w:t>
      </w:r>
      <w:r>
        <w:br/>
      </w:r>
      <w:r>
        <w:rPr>
          <w:rFonts w:ascii="Times New Roman"/>
          <w:b w:val="false"/>
          <w:i w:val="false"/>
          <w:color w:val="000000"/>
          <w:sz w:val="28"/>
        </w:rPr>
        <w:t>
</w:t>
      </w:r>
      <w:r>
        <w:rPr>
          <w:rFonts w:ascii="Times New Roman"/>
          <w:b w:val="false"/>
          <w:i w:val="false"/>
          <w:color w:val="000000"/>
          <w:sz w:val="28"/>
        </w:rPr>
        <w:t>
      Для проставления штампа апостиля потребуется подлинники архивной справки или копии архивных документов;</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архивную справку или копии архивных документов, выданных государственным архивным учреждением, на которые проставляется апостиль, с сопроводительным письмом государственного архива;</w:t>
      </w:r>
      <w:r>
        <w:br/>
      </w:r>
      <w:r>
        <w:rPr>
          <w:rFonts w:ascii="Times New Roman"/>
          <w:b w:val="false"/>
          <w:i w:val="false"/>
          <w:color w:val="000000"/>
          <w:sz w:val="28"/>
        </w:rPr>
        <w:t>
</w:t>
      </w:r>
      <w:r>
        <w:rPr>
          <w:rFonts w:ascii="Times New Roman"/>
          <w:b w:val="false"/>
          <w:i w:val="false"/>
          <w:color w:val="000000"/>
          <w:sz w:val="28"/>
        </w:rPr>
        <w:t>
      2) оригинал и копию документа, удостоверяющего личность потребителя или документ удостоверяющий полномочия доверенного лица;</w:t>
      </w:r>
      <w:r>
        <w:br/>
      </w:r>
      <w:r>
        <w:rPr>
          <w:rFonts w:ascii="Times New Roman"/>
          <w:b w:val="false"/>
          <w:i w:val="false"/>
          <w:color w:val="000000"/>
          <w:sz w:val="28"/>
        </w:rPr>
        <w:t>
</w:t>
      </w:r>
      <w:r>
        <w:rPr>
          <w:rFonts w:ascii="Times New Roman"/>
          <w:b w:val="false"/>
          <w:i w:val="false"/>
          <w:color w:val="000000"/>
          <w:sz w:val="28"/>
        </w:rPr>
        <w:t>
      3) квитанцию об оплате государственной пошлины.</w:t>
      </w:r>
      <w:r>
        <w:br/>
      </w:r>
      <w:r>
        <w:rPr>
          <w:rFonts w:ascii="Times New Roman"/>
          <w:b w:val="false"/>
          <w:i w:val="false"/>
          <w:color w:val="000000"/>
          <w:sz w:val="28"/>
        </w:rPr>
        <w:t>
</w:t>
      </w:r>
      <w:r>
        <w:rPr>
          <w:rFonts w:ascii="Times New Roman"/>
          <w:b w:val="false"/>
          <w:i w:val="false"/>
          <w:color w:val="000000"/>
          <w:sz w:val="28"/>
        </w:rPr>
        <w:t>
      При приеме пакета документов сотрудник Центра сверяет подлинность копии с оригиналом и возвращает оригинал потребителю.</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через Комитет заполнение бланков, заявлений не требуется.</w:t>
      </w:r>
      <w:r>
        <w:br/>
      </w:r>
      <w:r>
        <w:rPr>
          <w:rFonts w:ascii="Times New Roman"/>
          <w:b w:val="false"/>
          <w:i w:val="false"/>
          <w:color w:val="000000"/>
          <w:sz w:val="28"/>
        </w:rPr>
        <w:t>
</w:t>
      </w:r>
      <w:r>
        <w:rPr>
          <w:rFonts w:ascii="Times New Roman"/>
          <w:b w:val="false"/>
          <w:i w:val="false"/>
          <w:color w:val="000000"/>
          <w:sz w:val="28"/>
        </w:rPr>
        <w:t>
      При обращении через портал потребитель заполняет форму электронного запроса.</w:t>
      </w:r>
      <w:r>
        <w:br/>
      </w:r>
      <w:r>
        <w:rPr>
          <w:rFonts w:ascii="Times New Roman"/>
          <w:b w:val="false"/>
          <w:i w:val="false"/>
          <w:color w:val="000000"/>
          <w:sz w:val="28"/>
        </w:rPr>
        <w:t>
</w:t>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Документы для получения государственной услуги через Комитет сдаются на регистрацию по адресу: г. Астана, Есильский район, улица Орынбор, дом 8, подъезд 14, кабинет 215, телефон: (7172) 74-05-29.</w:t>
      </w:r>
      <w:r>
        <w:br/>
      </w:r>
      <w:r>
        <w:rPr>
          <w:rFonts w:ascii="Times New Roman"/>
          <w:b w:val="false"/>
          <w:i w:val="false"/>
          <w:color w:val="000000"/>
          <w:sz w:val="28"/>
        </w:rPr>
        <w:t>
</w:t>
      </w:r>
      <w:r>
        <w:rPr>
          <w:rFonts w:ascii="Times New Roman"/>
          <w:b w:val="false"/>
          <w:i w:val="false"/>
          <w:color w:val="000000"/>
          <w:sz w:val="28"/>
        </w:rPr>
        <w:t>
      Прием электронного запроса осуществляется на портале: www.egov.kz в закладке "Электронные услуги".</w:t>
      </w:r>
      <w:r>
        <w:br/>
      </w:r>
      <w:r>
        <w:rPr>
          <w:rFonts w:ascii="Times New Roman"/>
          <w:b w:val="false"/>
          <w:i w:val="false"/>
          <w:color w:val="000000"/>
          <w:sz w:val="28"/>
        </w:rPr>
        <w:t>
</w:t>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Адреса Центров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14. Подтверждением принятия Комитетом всех необходимых документов, указанных в пункте 11 настоящего стандарта, служит регистрация документов, предоставленных для апостилирования в книге (журнале) регистрации с указанием даты получения потребителем государственной услуги. </w:t>
      </w:r>
      <w:r>
        <w:br/>
      </w:r>
      <w:r>
        <w:rPr>
          <w:rFonts w:ascii="Times New Roman"/>
          <w:b w:val="false"/>
          <w:i w:val="false"/>
          <w:color w:val="000000"/>
          <w:sz w:val="28"/>
        </w:rPr>
        <w:t>
</w:t>
      </w:r>
      <w:r>
        <w:rPr>
          <w:rFonts w:ascii="Times New Roman"/>
          <w:b w:val="false"/>
          <w:i w:val="false"/>
          <w:color w:val="000000"/>
          <w:sz w:val="28"/>
        </w:rPr>
        <w:t>
      На электронный ящик или в Личный кабинет на портале потребителя направляется уведомление-отчет о принятии заявки для предоставления государственной услуги с указанием даты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000000"/>
          <w:sz w:val="28"/>
        </w:rPr>
        <w:t>
      При приеме документов через Центр потребителю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Комитетом проапостилированные архивные справки, копии архивных документов выдаются потребителю (доверенному лицу) при личном приеме потребителя (доверенного лица) либо направляются по почте потребителю, либо Министерство иностранных дел Республики Казахстан, иностранным дипломатическим представительствам, аккредитованным в Республике Казахстан, для направления потребителю.</w:t>
      </w:r>
      <w:r>
        <w:br/>
      </w:r>
      <w:r>
        <w:rPr>
          <w:rFonts w:ascii="Times New Roman"/>
          <w:b w:val="false"/>
          <w:i w:val="false"/>
          <w:color w:val="000000"/>
          <w:sz w:val="28"/>
        </w:rPr>
        <w:t>
</w:t>
      </w:r>
      <w:r>
        <w:rPr>
          <w:rFonts w:ascii="Times New Roman"/>
          <w:b w:val="false"/>
          <w:i w:val="false"/>
          <w:color w:val="000000"/>
          <w:sz w:val="28"/>
        </w:rPr>
        <w:t>
      Выдача готовых документов потребителю производится по адресу: г. Астана, Есильский район, ул. Орынбор, д. 8, подъезд 14, кабинет 215, телефон: (7172) 74-05-29.</w:t>
      </w:r>
      <w:r>
        <w:br/>
      </w:r>
      <w:r>
        <w:rPr>
          <w:rFonts w:ascii="Times New Roman"/>
          <w:b w:val="false"/>
          <w:i w:val="false"/>
          <w:color w:val="000000"/>
          <w:sz w:val="28"/>
        </w:rPr>
        <w:t>
</w:t>
      </w:r>
      <w:r>
        <w:rPr>
          <w:rFonts w:ascii="Times New Roman"/>
          <w:b w:val="false"/>
          <w:i w:val="false"/>
          <w:color w:val="000000"/>
          <w:sz w:val="28"/>
        </w:rPr>
        <w:t>
      В случае запроса через портал потребителю направляется уведомление о необходимости предоставления оригинала архивной справки и копии архивных документов, по получению которого проставляется апостиль.</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потребителю осуществляется инспектором Центра посредством "окон"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Основанием для приостановления оказания государственной услуги является непредставление потребителем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ненадлежащем оформлении документов или при обращении ненадлежащего лица, в течение трех рабочих дней после получения пакета документов Комитет возвращает их потребителю или в Центр с письменным обоснованием причин отказа.</w:t>
      </w:r>
    </w:p>
    <w:bookmarkEnd w:id="65"/>
    <w:bookmarkStart w:name="z368" w:id="66"/>
    <w:p>
      <w:pPr>
        <w:spacing w:after="0"/>
        <w:ind w:left="0"/>
        <w:jc w:val="left"/>
      </w:pPr>
      <w:r>
        <w:rPr>
          <w:rFonts w:ascii="Times New Roman"/>
          <w:b/>
          <w:i w:val="false"/>
          <w:color w:val="000000"/>
        </w:rPr>
        <w:t xml:space="preserve"> 
3. Принципы работы</w:t>
      </w:r>
    </w:p>
    <w:bookmarkEnd w:id="66"/>
    <w:bookmarkStart w:name="z369" w:id="67"/>
    <w:p>
      <w:pPr>
        <w:spacing w:after="0"/>
        <w:ind w:left="0"/>
        <w:jc w:val="both"/>
      </w:pPr>
      <w:r>
        <w:rPr>
          <w:rFonts w:ascii="Times New Roman"/>
          <w:b w:val="false"/>
          <w:i w:val="false"/>
          <w:color w:val="000000"/>
          <w:sz w:val="28"/>
        </w:rPr>
        <w:t>
      17. По отношению к потребителю услуг Комитет и Центр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документов физических и юридических лиц.</w:t>
      </w:r>
    </w:p>
    <w:bookmarkEnd w:id="67"/>
    <w:bookmarkStart w:name="z375" w:id="68"/>
    <w:p>
      <w:pPr>
        <w:spacing w:after="0"/>
        <w:ind w:left="0"/>
        <w:jc w:val="left"/>
      </w:pPr>
      <w:r>
        <w:rPr>
          <w:rFonts w:ascii="Times New Roman"/>
          <w:b/>
          <w:i w:val="false"/>
          <w:color w:val="000000"/>
        </w:rPr>
        <w:t xml:space="preserve"> 
4. Результаты работы</w:t>
      </w:r>
    </w:p>
    <w:bookmarkEnd w:id="68"/>
    <w:bookmarkStart w:name="z376" w:id="69"/>
    <w:p>
      <w:pPr>
        <w:spacing w:after="0"/>
        <w:ind w:left="0"/>
        <w:jc w:val="both"/>
      </w:pPr>
      <w:r>
        <w:rPr>
          <w:rFonts w:ascii="Times New Roman"/>
          <w:b w:val="false"/>
          <w:i w:val="false"/>
          <w:color w:val="000000"/>
          <w:sz w:val="28"/>
        </w:rPr>
        <w:t>
      18. Результаты работы по оказанию государственной услуги потребителям измеряются показателями качества и эффективности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государственных органов ежегодно утверждается приказом Министра связи и информации Республики Казахстан.</w:t>
      </w:r>
    </w:p>
    <w:bookmarkEnd w:id="69"/>
    <w:bookmarkStart w:name="z378" w:id="70"/>
    <w:p>
      <w:pPr>
        <w:spacing w:after="0"/>
        <w:ind w:left="0"/>
        <w:jc w:val="left"/>
      </w:pPr>
      <w:r>
        <w:rPr>
          <w:rFonts w:ascii="Times New Roman"/>
          <w:b/>
          <w:i w:val="false"/>
          <w:color w:val="000000"/>
        </w:rPr>
        <w:t xml:space="preserve"> 
5. Порядок обжалования</w:t>
      </w:r>
    </w:p>
    <w:bookmarkEnd w:id="70"/>
    <w:bookmarkStart w:name="z379" w:id="71"/>
    <w:p>
      <w:pPr>
        <w:spacing w:after="0"/>
        <w:ind w:left="0"/>
        <w:jc w:val="both"/>
      </w:pPr>
      <w:r>
        <w:rPr>
          <w:rFonts w:ascii="Times New Roman"/>
          <w:b w:val="false"/>
          <w:i w:val="false"/>
          <w:color w:val="000000"/>
          <w:sz w:val="28"/>
        </w:rPr>
        <w:t>
      20. Порядок обжалования действия (бездействия) уполномоченных должностных лиц Комитета разъясняет и оказывет содействие в подготовке жалобы начальник управления архивов и документации Комитета, по адресу: г. Астана, Есильский район, улица Орынбор, дом 8, подъезд 14, кабинет 462, телефон: (7172) 74-05-31.</w:t>
      </w:r>
      <w:r>
        <w:br/>
      </w:r>
      <w:r>
        <w:rPr>
          <w:rFonts w:ascii="Times New Roman"/>
          <w:b w:val="false"/>
          <w:i w:val="false"/>
          <w:color w:val="000000"/>
          <w:sz w:val="28"/>
        </w:rPr>
        <w:t>
</w:t>
      </w:r>
      <w:r>
        <w:rPr>
          <w:rFonts w:ascii="Times New Roman"/>
          <w:b w:val="false"/>
          <w:i w:val="false"/>
          <w:color w:val="000000"/>
          <w:sz w:val="28"/>
        </w:rPr>
        <w:t>
      Для разъяснения порядка обжалования действий (бездействия) инспектора Центра и оказания содействия в подготовке жалобы потребитель обращается к руководителю Центра, контактные данные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инспектора Центра можно получить по телефону информационно-справочной службы Центра: 58-00-58.</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услуги жалоба подается на имя руководства Министерства связи и информации Республики Казахстан по адресу: г. Астана, Есильский район, улица Орынбор, дом 8, подъезд 15, кабинет 225, телефон: (7172) 74-01-21, интернет-ресурс: www.mci.gov.kz, в рабочие дни с 9-00 до 18-00 часов, с перерывом на обед с 13-00 до 14-30 часов ежедневно, за исключением выходных и праздничных дней.</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председателя Комитета. График работы: рабочие дни с 9-00 до 18-00 часов, с перерывом на обед с 13-00 до 14-30 часов, ежедневно, за исключением выходных и праздничных дней. Адрес Комитета: 010000, г. Астана, ул. Орынбор, 8, подъезд 14, кабинет 231. Телефон приемной председателя Комитета: (7172) 74-02-51, интернет-ресурс: www.mci.gov.kz.</w:t>
      </w:r>
      <w:r>
        <w:br/>
      </w:r>
      <w:r>
        <w:rPr>
          <w:rFonts w:ascii="Times New Roman"/>
          <w:b w:val="false"/>
          <w:i w:val="false"/>
          <w:color w:val="000000"/>
          <w:sz w:val="28"/>
        </w:rPr>
        <w:t>
</w:t>
      </w:r>
      <w:r>
        <w:rPr>
          <w:rFonts w:ascii="Times New Roman"/>
          <w:b w:val="false"/>
          <w:i w:val="false"/>
          <w:color w:val="000000"/>
          <w:sz w:val="28"/>
        </w:rPr>
        <w:t>
      В случае некорректного обслуживания сотрудником Центра жалоба - подается на имя руководителя Центра, адреса которых указаны в приложении 1 к настоящему стандарту, а также в официальных источниках информации и на стендах, расположенных в помещениях Центра.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оформляется в свободной форме. Потребитель в своей жалобе в обязательном порядке указывает:</w:t>
      </w:r>
      <w:r>
        <w:br/>
      </w:r>
      <w:r>
        <w:rPr>
          <w:rFonts w:ascii="Times New Roman"/>
          <w:b w:val="false"/>
          <w:i w:val="false"/>
          <w:color w:val="000000"/>
          <w:sz w:val="28"/>
        </w:rPr>
        <w:t>
</w:t>
      </w:r>
      <w:r>
        <w:rPr>
          <w:rFonts w:ascii="Times New Roman"/>
          <w:b w:val="false"/>
          <w:i w:val="false"/>
          <w:color w:val="000000"/>
          <w:sz w:val="28"/>
        </w:rPr>
        <w:t>
      1) фамилию, имя, отчество;</w:t>
      </w:r>
      <w:r>
        <w:br/>
      </w:r>
      <w:r>
        <w:rPr>
          <w:rFonts w:ascii="Times New Roman"/>
          <w:b w:val="false"/>
          <w:i w:val="false"/>
          <w:color w:val="000000"/>
          <w:sz w:val="28"/>
        </w:rPr>
        <w:t>
</w:t>
      </w:r>
      <w:r>
        <w:rPr>
          <w:rFonts w:ascii="Times New Roman"/>
          <w:b w:val="false"/>
          <w:i w:val="false"/>
          <w:color w:val="000000"/>
          <w:sz w:val="28"/>
        </w:rPr>
        <w:t>
      2) почтовый адрес, по которому должен быть направлен ответ;</w:t>
      </w:r>
      <w:r>
        <w:br/>
      </w:r>
      <w:r>
        <w:rPr>
          <w:rFonts w:ascii="Times New Roman"/>
          <w:b w:val="false"/>
          <w:i w:val="false"/>
          <w:color w:val="000000"/>
          <w:sz w:val="28"/>
        </w:rPr>
        <w:t>
</w:t>
      </w:r>
      <w:r>
        <w:rPr>
          <w:rFonts w:ascii="Times New Roman"/>
          <w:b w:val="false"/>
          <w:i w:val="false"/>
          <w:color w:val="000000"/>
          <w:sz w:val="28"/>
        </w:rPr>
        <w:t>
      3) изложение сути жалобы;</w:t>
      </w:r>
      <w:r>
        <w:br/>
      </w:r>
      <w:r>
        <w:rPr>
          <w:rFonts w:ascii="Times New Roman"/>
          <w:b w:val="false"/>
          <w:i w:val="false"/>
          <w:color w:val="000000"/>
          <w:sz w:val="28"/>
        </w:rPr>
        <w:t>
</w:t>
      </w:r>
      <w:r>
        <w:rPr>
          <w:rFonts w:ascii="Times New Roman"/>
          <w:b w:val="false"/>
          <w:i w:val="false"/>
          <w:color w:val="000000"/>
          <w:sz w:val="28"/>
        </w:rPr>
        <w:t>
      4) личную подпись и дату.</w:t>
      </w:r>
      <w:r>
        <w:br/>
      </w:r>
      <w:r>
        <w:rPr>
          <w:rFonts w:ascii="Times New Roman"/>
          <w:b w:val="false"/>
          <w:i w:val="false"/>
          <w:color w:val="000000"/>
          <w:sz w:val="28"/>
        </w:rPr>
        <w:t>
</w:t>
      </w:r>
      <w:r>
        <w:rPr>
          <w:rFonts w:ascii="Times New Roman"/>
          <w:b w:val="false"/>
          <w:i w:val="false"/>
          <w:color w:val="000000"/>
          <w:sz w:val="28"/>
        </w:rPr>
        <w:t>
      В случае необходимости в подтверждение своих доводов потребитель прилагает к письменной жалобе документы и материалы, либо их копии.</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является второй экземпляр жалобы, либо копия жалобы, на которой лицом, принимающим жалобу, указывается срок и место получения ответа на поданную жалобу и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предоставляемой государственной услуге можно получить на интернет-ресурсе Министерства связи и информации Республики Казахстан: www.mci.gov.kz.</w:t>
      </w:r>
    </w:p>
    <w:bookmarkEnd w:id="71"/>
    <w:bookmarkStart w:name="z394" w:id="7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"Апостилирование архивных справок</w:t>
      </w:r>
      <w:r>
        <w:br/>
      </w:r>
      <w:r>
        <w:rPr>
          <w:rFonts w:ascii="Times New Roman"/>
          <w:b w:val="false"/>
          <w:i w:val="false"/>
          <w:color w:val="000000"/>
          <w:sz w:val="28"/>
        </w:rPr>
        <w:t xml:space="preserve">
и копий архивных документов,  </w:t>
      </w:r>
      <w:r>
        <w:br/>
      </w:r>
      <w:r>
        <w:rPr>
          <w:rFonts w:ascii="Times New Roman"/>
          <w:b w:val="false"/>
          <w:i w:val="false"/>
          <w:color w:val="000000"/>
          <w:sz w:val="28"/>
        </w:rPr>
        <w:t xml:space="preserve">
исходящих из государственных   </w:t>
      </w:r>
      <w:r>
        <w:br/>
      </w:r>
      <w:r>
        <w:rPr>
          <w:rFonts w:ascii="Times New Roman"/>
          <w:b w:val="false"/>
          <w:i w:val="false"/>
          <w:color w:val="000000"/>
          <w:sz w:val="28"/>
        </w:rPr>
        <w:t xml:space="preserve">
архивов Республики Казахстан и  </w:t>
      </w:r>
      <w:r>
        <w:br/>
      </w:r>
      <w:r>
        <w:rPr>
          <w:rFonts w:ascii="Times New Roman"/>
          <w:b w:val="false"/>
          <w:i w:val="false"/>
          <w:color w:val="000000"/>
          <w:sz w:val="28"/>
        </w:rPr>
        <w:t xml:space="preserve">
направляемых за рубеж"      </w:t>
      </w:r>
    </w:p>
    <w:bookmarkEnd w:id="72"/>
    <w:bookmarkStart w:name="z305" w:id="73"/>
    <w:p>
      <w:pPr>
        <w:spacing w:after="0"/>
        <w:ind w:left="0"/>
        <w:jc w:val="both"/>
      </w:pPr>
      <w:r>
        <w:rPr>
          <w:rFonts w:ascii="Times New Roman"/>
          <w:b w:val="false"/>
          <w:i w:val="false"/>
          <w:color w:val="000000"/>
          <w:sz w:val="28"/>
        </w:rPr>
        <w:t>
                      </w:t>
      </w:r>
      <w:r>
        <w:rPr>
          <w:rFonts w:ascii="Times New Roman"/>
          <w:b/>
          <w:i w:val="false"/>
          <w:color w:val="000000"/>
          <w:sz w:val="28"/>
        </w:rPr>
        <w:t>Адреса центров обслуживания населения</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5768"/>
        <w:gridCol w:w="4118"/>
        <w:gridCol w:w="3056"/>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центров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Алматы города Астаны: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Алматы города Астаны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 12/2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8-7172-32-80-09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Мирзояна, 25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8-7172-61-85-00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Абая, 53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8-7172-21-10-27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поселок Железнодорожный,</w:t>
            </w:r>
            <w:r>
              <w:br/>
            </w:r>
            <w:r>
              <w:rPr>
                <w:rFonts w:ascii="Times New Roman"/>
                <w:b w:val="false"/>
                <w:i w:val="false"/>
                <w:color w:val="000000"/>
                <w:sz w:val="20"/>
              </w:rPr>
              <w:t>
</w:t>
            </w:r>
            <w:r>
              <w:rPr>
                <w:rFonts w:ascii="Times New Roman"/>
                <w:b w:val="false"/>
                <w:i w:val="false"/>
                <w:color w:val="000000"/>
                <w:sz w:val="20"/>
              </w:rPr>
              <w:t>улица Актас, 20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8-7172-94-71-79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Есиль города Астаны: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Есиль города Астаны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8-7172-50-14-71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Кабанбай батыра,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8-7172-50-91-95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Сарыарка города Астаны: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Сарыарка города Астаны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w:t>
            </w:r>
            <w:r>
              <w:br/>
            </w:r>
            <w:r>
              <w:rPr>
                <w:rFonts w:ascii="Times New Roman"/>
                <w:b w:val="false"/>
                <w:i w:val="false"/>
                <w:color w:val="000000"/>
                <w:sz w:val="20"/>
              </w:rPr>
              <w:t>
</w:t>
            </w:r>
            <w:r>
              <w:rPr>
                <w:rFonts w:ascii="Times New Roman"/>
                <w:b w:val="false"/>
                <w:i w:val="false"/>
                <w:color w:val="000000"/>
                <w:sz w:val="20"/>
              </w:rPr>
              <w:t>Республики, дом 43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8-7172-32-66-58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"Тлендиева"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Богенбай батыра, 6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8-7172-94-99-97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"Ақжайық"</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Есенберлина, 16/2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8-7172-59-28-21</w:t>
            </w:r>
          </w:p>
        </w:tc>
      </w:tr>
      <w:tr>
        <w:trPr>
          <w:trHeight w:val="13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"Өндіріс"</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Кеменгерулы, 6/1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8-7172-30-40-70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"Кенесары"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w:t>
            </w:r>
            <w:r>
              <w:br/>
            </w:r>
            <w:r>
              <w:rPr>
                <w:rFonts w:ascii="Times New Roman"/>
                <w:b w:val="false"/>
                <w:i w:val="false"/>
                <w:color w:val="000000"/>
                <w:sz w:val="20"/>
              </w:rPr>
              <w:t>
</w:t>
            </w:r>
            <w:r>
              <w:rPr>
                <w:rFonts w:ascii="Times New Roman"/>
                <w:b w:val="false"/>
                <w:i w:val="false"/>
                <w:color w:val="000000"/>
                <w:sz w:val="20"/>
              </w:rPr>
              <w:t>Сарыарка, дом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8-7172-23-79-03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"Жеңіс"</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w:t>
            </w:r>
            <w:r>
              <w:br/>
            </w:r>
            <w:r>
              <w:rPr>
                <w:rFonts w:ascii="Times New Roman"/>
                <w:b w:val="false"/>
                <w:i w:val="false"/>
                <w:color w:val="000000"/>
                <w:sz w:val="20"/>
              </w:rPr>
              <w:t>
</w:t>
            </w:r>
            <w:r>
              <w:rPr>
                <w:rFonts w:ascii="Times New Roman"/>
                <w:b w:val="false"/>
                <w:i w:val="false"/>
                <w:color w:val="000000"/>
                <w:sz w:val="20"/>
              </w:rPr>
              <w:t>Женис, дом 34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8-7172-31-70-25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Алмалинского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Богенбай батыра, 221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Ауезовский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Ауезовского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Жандосова,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Бостандыкского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Алмагуль, 9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8-7273-96-37-00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Жетысуского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 155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8-7273-78-46-70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Медеуского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Маркова, 44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Турксибского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Рихарда Зорге, 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8-7272-34-09-74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города Алматы:</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Алатауского района города Алматы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Жанкожа батыра,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8-7273-95-36-10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Ауэзова, 189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8-7162-40-10-76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Кокшетау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Биржан сал, 42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8-7162-25-06-21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Красный Яр,</w:t>
            </w:r>
            <w:r>
              <w:br/>
            </w:r>
            <w:r>
              <w:rPr>
                <w:rFonts w:ascii="Times New Roman"/>
                <w:b w:val="false"/>
                <w:i w:val="false"/>
                <w:color w:val="000000"/>
                <w:sz w:val="20"/>
              </w:rPr>
              <w:t>
</w:t>
            </w:r>
            <w:r>
              <w:rPr>
                <w:rFonts w:ascii="Times New Roman"/>
                <w:b w:val="false"/>
                <w:i w:val="false"/>
                <w:color w:val="000000"/>
                <w:sz w:val="20"/>
              </w:rPr>
              <w:t>улица Ленина, 47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8-7162-40-43-27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Акколь, улица</w:t>
            </w:r>
            <w:r>
              <w:br/>
            </w:r>
            <w:r>
              <w:rPr>
                <w:rFonts w:ascii="Times New Roman"/>
                <w:b w:val="false"/>
                <w:i w:val="false"/>
                <w:color w:val="000000"/>
                <w:sz w:val="20"/>
              </w:rPr>
              <w:t>
</w:t>
            </w:r>
            <w:r>
              <w:rPr>
                <w:rFonts w:ascii="Times New Roman"/>
                <w:b w:val="false"/>
                <w:i w:val="false"/>
                <w:color w:val="000000"/>
                <w:sz w:val="20"/>
              </w:rPr>
              <w:t>Нурмагамбетова, 102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8-716-38-2-218-49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w:t>
            </w:r>
            <w:r>
              <w:br/>
            </w:r>
            <w:r>
              <w:rPr>
                <w:rFonts w:ascii="Times New Roman"/>
                <w:b w:val="false"/>
                <w:i w:val="false"/>
                <w:color w:val="000000"/>
                <w:sz w:val="20"/>
              </w:rPr>
              <w:t>
</w:t>
            </w:r>
            <w:r>
              <w:rPr>
                <w:rFonts w:ascii="Times New Roman"/>
                <w:b w:val="false"/>
                <w:i w:val="false"/>
                <w:color w:val="000000"/>
                <w:sz w:val="20"/>
              </w:rPr>
              <w:t>улица М. Маметовой, 19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Валиханова, 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8-716-43-2-45-94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44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8-716-41-2-21-94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Макинск,</w:t>
            </w:r>
            <w:r>
              <w:br/>
            </w:r>
            <w:r>
              <w:rPr>
                <w:rFonts w:ascii="Times New Roman"/>
                <w:b w:val="false"/>
                <w:i w:val="false"/>
                <w:color w:val="000000"/>
                <w:sz w:val="20"/>
              </w:rPr>
              <w:t>
</w:t>
            </w:r>
            <w:r>
              <w:rPr>
                <w:rFonts w:ascii="Times New Roman"/>
                <w:b w:val="false"/>
                <w:i w:val="false"/>
                <w:color w:val="000000"/>
                <w:sz w:val="20"/>
              </w:rPr>
              <w:t>улица Сейфуллина, 186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8-716-46-2-37-20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улица Абылай хана, 42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8-716-36-4-29-97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8-716-42-2-15-57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Валиханова, 39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8-716-33-2-37-42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Енбекшилдерский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Сыздыкова, 2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8-716-39-2-22-18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Победы, 56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8-716-47-2-22-05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Державинка,</w:t>
            </w:r>
            <w:r>
              <w:br/>
            </w:r>
            <w:r>
              <w:rPr>
                <w:rFonts w:ascii="Times New Roman"/>
                <w:b w:val="false"/>
                <w:i w:val="false"/>
                <w:color w:val="000000"/>
                <w:sz w:val="20"/>
              </w:rPr>
              <w:t>
</w:t>
            </w:r>
            <w:r>
              <w:rPr>
                <w:rFonts w:ascii="Times New Roman"/>
                <w:b w:val="false"/>
                <w:i w:val="false"/>
                <w:color w:val="000000"/>
                <w:sz w:val="20"/>
              </w:rPr>
              <w:t>улица Габдуллина, 104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8-716-48-9-00-35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Ленина, 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8-716-35-2-17-10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52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Абая, 44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8-716-37-2-23-71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Степногорск</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4 микрорайон, дом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8-716-45-6-52-03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 Абылай хана, 119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8-716-40-9-26-66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Акмол,</w:t>
            </w:r>
            <w:r>
              <w:br/>
            </w:r>
            <w:r>
              <w:rPr>
                <w:rFonts w:ascii="Times New Roman"/>
                <w:b w:val="false"/>
                <w:i w:val="false"/>
                <w:color w:val="000000"/>
                <w:sz w:val="20"/>
              </w:rPr>
              <w:t>
</w:t>
            </w:r>
            <w:r>
              <w:rPr>
                <w:rFonts w:ascii="Times New Roman"/>
                <w:b w:val="false"/>
                <w:i w:val="false"/>
                <w:color w:val="000000"/>
                <w:sz w:val="20"/>
              </w:rPr>
              <w:t>улица Гагарина, 16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8-716-51-3-12-30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переулок Безымянный,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8-716-31-2-17-97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 109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8-7132-55-13-55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в селе Каргалинское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Каргалинское,</w:t>
            </w:r>
            <w:r>
              <w:br/>
            </w:r>
            <w:r>
              <w:rPr>
                <w:rFonts w:ascii="Times New Roman"/>
                <w:b w:val="false"/>
                <w:i w:val="false"/>
                <w:color w:val="000000"/>
                <w:sz w:val="20"/>
              </w:rPr>
              <w:t>
</w:t>
            </w:r>
            <w:r>
              <w:rPr>
                <w:rFonts w:ascii="Times New Roman"/>
                <w:b w:val="false"/>
                <w:i w:val="false"/>
                <w:color w:val="000000"/>
                <w:sz w:val="20"/>
              </w:rPr>
              <w:t>улица Сатпаева,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8-7132-98-60-05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улица Р. Аимбаева, 23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37-42079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w:t>
            </w:r>
            <w:r>
              <w:br/>
            </w:r>
            <w:r>
              <w:rPr>
                <w:rFonts w:ascii="Times New Roman"/>
                <w:b w:val="false"/>
                <w:i w:val="false"/>
                <w:color w:val="000000"/>
                <w:sz w:val="20"/>
              </w:rPr>
              <w:t>
</w:t>
            </w:r>
            <w:r>
              <w:rPr>
                <w:rFonts w:ascii="Times New Roman"/>
                <w:b w:val="false"/>
                <w:i w:val="false"/>
                <w:color w:val="000000"/>
                <w:sz w:val="20"/>
              </w:rPr>
              <w:t>улица Байтурсынова, 1Б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8-713-31-22-4-13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Жангельдина,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8-713-43-21-8-28;</w:t>
            </w:r>
            <w:r>
              <w:br/>
            </w:r>
            <w:r>
              <w:rPr>
                <w:rFonts w:ascii="Times New Roman"/>
                <w:b w:val="false"/>
                <w:i w:val="false"/>
                <w:color w:val="000000"/>
                <w:sz w:val="20"/>
              </w:rPr>
              <w:t>
</w:t>
            </w:r>
            <w:r>
              <w:rPr>
                <w:rFonts w:ascii="Times New Roman"/>
                <w:b w:val="false"/>
                <w:i w:val="false"/>
                <w:color w:val="000000"/>
                <w:sz w:val="20"/>
              </w:rPr>
              <w:t>8-713-43-21-8-92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Айтеке Би, 27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8-713-42-23-4-64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w:t>
            </w:r>
            <w:r>
              <w:br/>
            </w:r>
            <w:r>
              <w:rPr>
                <w:rFonts w:ascii="Times New Roman"/>
                <w:b w:val="false"/>
                <w:i w:val="false"/>
                <w:color w:val="000000"/>
                <w:sz w:val="20"/>
              </w:rPr>
              <w:t>
</w:t>
            </w:r>
            <w:r>
              <w:rPr>
                <w:rFonts w:ascii="Times New Roman"/>
                <w:b w:val="false"/>
                <w:i w:val="false"/>
                <w:color w:val="000000"/>
                <w:sz w:val="20"/>
              </w:rPr>
              <w:t>улица Барак батыра, 41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8-713-45-23-5-86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Байганина, 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8-713-46-23-5-83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Балдырган,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8-713-39-22-3-73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w:t>
            </w:r>
            <w:r>
              <w:br/>
            </w:r>
            <w:r>
              <w:rPr>
                <w:rFonts w:ascii="Times New Roman"/>
                <w:b w:val="false"/>
                <w:i w:val="false"/>
                <w:color w:val="000000"/>
                <w:sz w:val="20"/>
              </w:rPr>
              <w:t>
</w:t>
            </w:r>
            <w:r>
              <w:rPr>
                <w:rFonts w:ascii="Times New Roman"/>
                <w:b w:val="false"/>
                <w:i w:val="false"/>
                <w:color w:val="000000"/>
                <w:sz w:val="20"/>
              </w:rPr>
              <w:t>микрорайон Молодежный, 47 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8-713-33-30-2-19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 Абая,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8-713-36-26-6-33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w:t>
            </w:r>
            <w:r>
              <w:br/>
            </w:r>
            <w:r>
              <w:rPr>
                <w:rFonts w:ascii="Times New Roman"/>
                <w:b w:val="false"/>
                <w:i w:val="false"/>
                <w:color w:val="000000"/>
                <w:sz w:val="20"/>
              </w:rPr>
              <w:t>
</w:t>
            </w:r>
            <w:r>
              <w:rPr>
                <w:rFonts w:ascii="Times New Roman"/>
                <w:b w:val="false"/>
                <w:i w:val="false"/>
                <w:color w:val="000000"/>
                <w:sz w:val="20"/>
              </w:rPr>
              <w:t>улица Ж. Тлепбергенова,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8-713-34-23-9-83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улица Айтеке би, 63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8-713-35-23-6-10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w:t>
            </w:r>
            <w:r>
              <w:br/>
            </w:r>
            <w:r>
              <w:rPr>
                <w:rFonts w:ascii="Times New Roman"/>
                <w:b w:val="false"/>
                <w:i w:val="false"/>
                <w:color w:val="000000"/>
                <w:sz w:val="20"/>
              </w:rPr>
              <w:t>
</w:t>
            </w:r>
            <w:r>
              <w:rPr>
                <w:rFonts w:ascii="Times New Roman"/>
                <w:b w:val="false"/>
                <w:i w:val="false"/>
                <w:color w:val="000000"/>
                <w:sz w:val="20"/>
              </w:rPr>
              <w:t>имени Нурымжанова,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8-713-41-22-1-47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8-713-32-21-1-81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67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8-7282-21-29-83;</w:t>
            </w:r>
            <w:r>
              <w:br/>
            </w:r>
            <w:r>
              <w:rPr>
                <w:rFonts w:ascii="Times New Roman"/>
                <w:b w:val="false"/>
                <w:i w:val="false"/>
                <w:color w:val="000000"/>
                <w:sz w:val="20"/>
              </w:rPr>
              <w:t>
</w:t>
            </w:r>
            <w:r>
              <w:rPr>
                <w:rFonts w:ascii="Times New Roman"/>
                <w:b w:val="false"/>
                <w:i w:val="false"/>
                <w:color w:val="000000"/>
                <w:sz w:val="20"/>
              </w:rPr>
              <w:t>8-7282-24-41-33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Талдыкорган</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67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8-7282-40-00-10;</w:t>
            </w:r>
            <w:r>
              <w:br/>
            </w:r>
            <w:r>
              <w:rPr>
                <w:rFonts w:ascii="Times New Roman"/>
                <w:b w:val="false"/>
                <w:i w:val="false"/>
                <w:color w:val="000000"/>
                <w:sz w:val="20"/>
              </w:rPr>
              <w:t>
</w:t>
            </w:r>
            <w:r>
              <w:rPr>
                <w:rFonts w:ascii="Times New Roman"/>
                <w:b w:val="false"/>
                <w:i w:val="false"/>
                <w:color w:val="000000"/>
                <w:sz w:val="20"/>
              </w:rPr>
              <w:t>8-7282-24-40-43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Кабанбай батыра, 20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2-14-51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Ушарал,</w:t>
            </w:r>
            <w:r>
              <w:br/>
            </w:r>
            <w:r>
              <w:rPr>
                <w:rFonts w:ascii="Times New Roman"/>
                <w:b w:val="false"/>
                <w:i w:val="false"/>
                <w:color w:val="000000"/>
                <w:sz w:val="20"/>
              </w:rPr>
              <w:t>
</w:t>
            </w:r>
            <w:r>
              <w:rPr>
                <w:rFonts w:ascii="Times New Roman"/>
                <w:b w:val="false"/>
                <w:i w:val="false"/>
                <w:color w:val="000000"/>
                <w:sz w:val="20"/>
              </w:rPr>
              <w:t>улица 8 марта, 63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8-728-33-2-35-44;</w:t>
            </w:r>
            <w:r>
              <w:br/>
            </w:r>
            <w:r>
              <w:rPr>
                <w:rFonts w:ascii="Times New Roman"/>
                <w:b w:val="false"/>
                <w:i w:val="false"/>
                <w:color w:val="000000"/>
                <w:sz w:val="20"/>
              </w:rPr>
              <w:t>
</w:t>
            </w:r>
            <w:r>
              <w:rPr>
                <w:rFonts w:ascii="Times New Roman"/>
                <w:b w:val="false"/>
                <w:i w:val="false"/>
                <w:color w:val="000000"/>
                <w:sz w:val="20"/>
              </w:rPr>
              <w:t>8-728-33-2-35-48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Бижанова, 25А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8-72773-95-2-22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w:t>
            </w:r>
            <w:r>
              <w:br/>
            </w:r>
            <w:r>
              <w:rPr>
                <w:rFonts w:ascii="Times New Roman"/>
                <w:b w:val="false"/>
                <w:i w:val="false"/>
                <w:color w:val="000000"/>
                <w:sz w:val="20"/>
              </w:rPr>
              <w:t>
</w:t>
            </w:r>
            <w:r>
              <w:rPr>
                <w:rFonts w:ascii="Times New Roman"/>
                <w:b w:val="false"/>
                <w:i w:val="false"/>
                <w:color w:val="000000"/>
                <w:sz w:val="20"/>
              </w:rPr>
              <w:t>улица Абая, 314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8-72775-4-54-70;</w:t>
            </w:r>
            <w:r>
              <w:br/>
            </w:r>
            <w:r>
              <w:rPr>
                <w:rFonts w:ascii="Times New Roman"/>
                <w:b w:val="false"/>
                <w:i w:val="false"/>
                <w:color w:val="000000"/>
                <w:sz w:val="20"/>
              </w:rPr>
              <w:t>
</w:t>
            </w:r>
            <w:r>
              <w:rPr>
                <w:rFonts w:ascii="Times New Roman"/>
                <w:b w:val="false"/>
                <w:i w:val="false"/>
                <w:color w:val="000000"/>
                <w:sz w:val="20"/>
              </w:rPr>
              <w:t>8-72775-4-00-86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Оразбекова, 52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8-72836-3-22-16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w:t>
            </w:r>
            <w:r>
              <w:br/>
            </w:r>
            <w:r>
              <w:rPr>
                <w:rFonts w:ascii="Times New Roman"/>
                <w:b w:val="false"/>
                <w:i w:val="false"/>
                <w:color w:val="000000"/>
                <w:sz w:val="20"/>
              </w:rPr>
              <w:t>
</w:t>
            </w:r>
            <w:r>
              <w:rPr>
                <w:rFonts w:ascii="Times New Roman"/>
                <w:b w:val="false"/>
                <w:i w:val="false"/>
                <w:color w:val="000000"/>
                <w:sz w:val="20"/>
              </w:rPr>
              <w:t>улица Мажитова,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8-72770-2-40-40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w:t>
            </w:r>
            <w:r>
              <w:br/>
            </w:r>
            <w:r>
              <w:rPr>
                <w:rFonts w:ascii="Times New Roman"/>
                <w:b w:val="false"/>
                <w:i w:val="false"/>
                <w:color w:val="000000"/>
                <w:sz w:val="20"/>
              </w:rPr>
              <w:t>
</w:t>
            </w:r>
            <w:r>
              <w:rPr>
                <w:rFonts w:ascii="Times New Roman"/>
                <w:b w:val="false"/>
                <w:i w:val="false"/>
                <w:color w:val="000000"/>
                <w:sz w:val="20"/>
              </w:rPr>
              <w:t>микрорайон Куат, улица 10</w:t>
            </w:r>
            <w:r>
              <w:br/>
            </w:r>
            <w:r>
              <w:rPr>
                <w:rFonts w:ascii="Times New Roman"/>
                <w:b w:val="false"/>
                <w:i w:val="false"/>
                <w:color w:val="000000"/>
                <w:sz w:val="20"/>
              </w:rPr>
              <w:t>
</w:t>
            </w:r>
            <w:r>
              <w:rPr>
                <w:rFonts w:ascii="Times New Roman"/>
                <w:b w:val="false"/>
                <w:i w:val="false"/>
                <w:color w:val="000000"/>
                <w:sz w:val="20"/>
              </w:rPr>
              <w:t>лет Независимости,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8-7272-51-74-47</w:t>
            </w:r>
            <w:r>
              <w:br/>
            </w:r>
            <w:r>
              <w:rPr>
                <w:rFonts w:ascii="Times New Roman"/>
                <w:b w:val="false"/>
                <w:i w:val="false"/>
                <w:color w:val="000000"/>
                <w:sz w:val="20"/>
              </w:rPr>
              <w:t>
</w:t>
            </w:r>
            <w:r>
              <w:rPr>
                <w:rFonts w:ascii="Times New Roman"/>
                <w:b w:val="false"/>
                <w:i w:val="false"/>
                <w:color w:val="000000"/>
                <w:sz w:val="20"/>
              </w:rPr>
              <w:t>8-7272-51-74-46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Толе би,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8-72771-2-56-96;</w:t>
            </w:r>
            <w:r>
              <w:br/>
            </w:r>
            <w:r>
              <w:rPr>
                <w:rFonts w:ascii="Times New Roman"/>
                <w:b w:val="false"/>
                <w:i w:val="false"/>
                <w:color w:val="000000"/>
                <w:sz w:val="20"/>
              </w:rPr>
              <w:t>
</w:t>
            </w:r>
            <w:r>
              <w:rPr>
                <w:rFonts w:ascii="Times New Roman"/>
                <w:b w:val="false"/>
                <w:i w:val="false"/>
                <w:color w:val="000000"/>
                <w:sz w:val="20"/>
              </w:rPr>
              <w:t>8-72771-2-56-86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w:t>
            </w:r>
            <w:r>
              <w:br/>
            </w:r>
            <w:r>
              <w:rPr>
                <w:rFonts w:ascii="Times New Roman"/>
                <w:b w:val="false"/>
                <w:i w:val="false"/>
                <w:color w:val="000000"/>
                <w:sz w:val="20"/>
              </w:rPr>
              <w:t>
</w:t>
            </w:r>
            <w:r>
              <w:rPr>
                <w:rFonts w:ascii="Times New Roman"/>
                <w:b w:val="false"/>
                <w:i w:val="false"/>
                <w:color w:val="000000"/>
                <w:sz w:val="20"/>
              </w:rPr>
              <w:t>улица Абылай хана, 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8-72834-2-02-07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Кунаева, 41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8-72772-4-79-62</w:t>
            </w:r>
            <w:r>
              <w:br/>
            </w:r>
            <w:r>
              <w:rPr>
                <w:rFonts w:ascii="Times New Roman"/>
                <w:b w:val="false"/>
                <w:i w:val="false"/>
                <w:color w:val="000000"/>
                <w:sz w:val="20"/>
              </w:rPr>
              <w:t>
</w:t>
            </w:r>
            <w:r>
              <w:rPr>
                <w:rFonts w:ascii="Times New Roman"/>
                <w:b w:val="false"/>
                <w:i w:val="false"/>
                <w:color w:val="000000"/>
                <w:sz w:val="20"/>
              </w:rPr>
              <w:t>8-72772-4-79-61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w:t>
            </w:r>
            <w:r>
              <w:br/>
            </w:r>
            <w:r>
              <w:rPr>
                <w:rFonts w:ascii="Times New Roman"/>
                <w:b w:val="false"/>
                <w:i w:val="false"/>
                <w:color w:val="000000"/>
                <w:sz w:val="20"/>
              </w:rPr>
              <w:t>
</w:t>
            </w:r>
            <w:r>
              <w:rPr>
                <w:rFonts w:ascii="Times New Roman"/>
                <w:b w:val="false"/>
                <w:i w:val="false"/>
                <w:color w:val="000000"/>
                <w:sz w:val="20"/>
              </w:rPr>
              <w:t>улица Момышулы,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8-72840-3-11-40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Измайлова,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8-72838-2-16-19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w:t>
            </w:r>
            <w:r>
              <w:br/>
            </w:r>
            <w:r>
              <w:rPr>
                <w:rFonts w:ascii="Times New Roman"/>
                <w:b w:val="false"/>
                <w:i w:val="false"/>
                <w:color w:val="000000"/>
                <w:sz w:val="20"/>
              </w:rPr>
              <w:t>
</w:t>
            </w:r>
            <w:r>
              <w:rPr>
                <w:rFonts w:ascii="Times New Roman"/>
                <w:b w:val="false"/>
                <w:i w:val="false"/>
                <w:color w:val="000000"/>
                <w:sz w:val="20"/>
              </w:rPr>
              <w:t>Головацкого,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8-72831-5-51-11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Момышулы,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8-7277-2-20-84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w:t>
            </w:r>
            <w:r>
              <w:br/>
            </w:r>
            <w:r>
              <w:rPr>
                <w:rFonts w:ascii="Times New Roman"/>
                <w:b w:val="false"/>
                <w:i w:val="false"/>
                <w:color w:val="000000"/>
                <w:sz w:val="20"/>
              </w:rPr>
              <w:t>
</w:t>
            </w:r>
            <w:r>
              <w:rPr>
                <w:rFonts w:ascii="Times New Roman"/>
                <w:b w:val="false"/>
                <w:i w:val="false"/>
                <w:color w:val="000000"/>
                <w:sz w:val="20"/>
              </w:rPr>
              <w:t>ул. Жамбыла,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8-72839-2-37-52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Лермонтова, 53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8-72774-2-2-2133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w:t>
            </w:r>
            <w:r>
              <w:br/>
            </w:r>
            <w:r>
              <w:rPr>
                <w:rFonts w:ascii="Times New Roman"/>
                <w:b w:val="false"/>
                <w:i w:val="false"/>
                <w:color w:val="000000"/>
                <w:sz w:val="20"/>
              </w:rPr>
              <w:t>
</w:t>
            </w:r>
            <w:r>
              <w:rPr>
                <w:rFonts w:ascii="Times New Roman"/>
                <w:b w:val="false"/>
                <w:i w:val="false"/>
                <w:color w:val="000000"/>
                <w:sz w:val="20"/>
              </w:rPr>
              <w:t>Октябрьская,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8-72835-2-35-38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Чунджа,</w:t>
            </w:r>
            <w:r>
              <w:br/>
            </w:r>
            <w:r>
              <w:rPr>
                <w:rFonts w:ascii="Times New Roman"/>
                <w:b w:val="false"/>
                <w:i w:val="false"/>
                <w:color w:val="000000"/>
                <w:sz w:val="20"/>
              </w:rPr>
              <w:t>
</w:t>
            </w:r>
            <w:r>
              <w:rPr>
                <w:rFonts w:ascii="Times New Roman"/>
                <w:b w:val="false"/>
                <w:i w:val="false"/>
                <w:color w:val="000000"/>
                <w:sz w:val="20"/>
              </w:rPr>
              <w:t>ул. Касымбекова, 35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8-72778-2-43-35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 Сатпаева, 23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8-7122-21-34-67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Баймуханова, 16А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8-7122-35-75-05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Байжигитова, 80А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8-7122-24-34-90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w:t>
            </w:r>
            <w:r>
              <w:br/>
            </w:r>
            <w:r>
              <w:rPr>
                <w:rFonts w:ascii="Times New Roman"/>
                <w:b w:val="false"/>
                <w:i w:val="false"/>
                <w:color w:val="000000"/>
                <w:sz w:val="20"/>
              </w:rPr>
              <w:t>
</w:t>
            </w:r>
            <w:r>
              <w:rPr>
                <w:rFonts w:ascii="Times New Roman"/>
                <w:b w:val="false"/>
                <w:i w:val="false"/>
                <w:color w:val="000000"/>
                <w:sz w:val="20"/>
              </w:rPr>
              <w:t>улица Мендыгалиева, 30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Абая,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Абая,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w:t>
            </w:r>
            <w:r>
              <w:br/>
            </w:r>
            <w:r>
              <w:rPr>
                <w:rFonts w:ascii="Times New Roman"/>
                <w:b w:val="false"/>
                <w:i w:val="false"/>
                <w:color w:val="000000"/>
                <w:sz w:val="20"/>
              </w:rPr>
              <w:t>
</w:t>
            </w:r>
            <w:r>
              <w:rPr>
                <w:rFonts w:ascii="Times New Roman"/>
                <w:b w:val="false"/>
                <w:i w:val="false"/>
                <w:color w:val="000000"/>
                <w:sz w:val="20"/>
              </w:rPr>
              <w:t>улица Бейбитшилик, 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Есболаева, 66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улица Центральная,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w:t>
            </w:r>
            <w:r>
              <w:br/>
            </w:r>
            <w:r>
              <w:rPr>
                <w:rFonts w:ascii="Times New Roman"/>
                <w:b w:val="false"/>
                <w:i w:val="false"/>
                <w:color w:val="000000"/>
                <w:sz w:val="20"/>
              </w:rPr>
              <w:t>
</w:t>
            </w:r>
            <w:r>
              <w:rPr>
                <w:rFonts w:ascii="Times New Roman"/>
                <w:b w:val="false"/>
                <w:i w:val="false"/>
                <w:color w:val="000000"/>
                <w:sz w:val="20"/>
              </w:rPr>
              <w:t>улица Казахстан, 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7.1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 № 1</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 37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8-7232-78-42-36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проспект Сатпаева, 20/1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99/1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8-7232-55-24-78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Поповича, 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Жангельдина, 52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Стахановская, 39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Нарын,</w:t>
            </w:r>
            <w:r>
              <w:br/>
            </w:r>
            <w:r>
              <w:rPr>
                <w:rFonts w:ascii="Times New Roman"/>
                <w:b w:val="false"/>
                <w:i w:val="false"/>
                <w:color w:val="000000"/>
                <w:sz w:val="20"/>
              </w:rPr>
              <w:t>
</w:t>
            </w:r>
            <w:r>
              <w:rPr>
                <w:rFonts w:ascii="Times New Roman"/>
                <w:b w:val="false"/>
                <w:i w:val="false"/>
                <w:color w:val="000000"/>
                <w:sz w:val="20"/>
              </w:rPr>
              <w:t>улица Аблайхана, 96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улица Б. Момышулы, 77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8-72339-2-19-69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w:t>
            </w:r>
            <w:r>
              <w:br/>
            </w:r>
            <w:r>
              <w:rPr>
                <w:rFonts w:ascii="Times New Roman"/>
                <w:b w:val="false"/>
                <w:i w:val="false"/>
                <w:color w:val="000000"/>
                <w:sz w:val="20"/>
              </w:rPr>
              <w:t>
</w:t>
            </w:r>
            <w:r>
              <w:rPr>
                <w:rFonts w:ascii="Times New Roman"/>
                <w:b w:val="false"/>
                <w:i w:val="false"/>
                <w:color w:val="000000"/>
                <w:sz w:val="20"/>
              </w:rPr>
              <w:t>Семипалатинская,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Аблайхана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дом 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8-72338-27-1-68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w:t>
            </w:r>
            <w:r>
              <w:br/>
            </w:r>
            <w:r>
              <w:rPr>
                <w:rFonts w:ascii="Times New Roman"/>
                <w:b w:val="false"/>
                <w:i w:val="false"/>
                <w:color w:val="000000"/>
                <w:sz w:val="20"/>
              </w:rPr>
              <w:t>
</w:t>
            </w:r>
            <w:r>
              <w:rPr>
                <w:rFonts w:ascii="Times New Roman"/>
                <w:b w:val="false"/>
                <w:i w:val="false"/>
                <w:color w:val="000000"/>
                <w:sz w:val="20"/>
              </w:rPr>
              <w:t>3 микрорайон, дом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 № 2</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r>
              <w:br/>
            </w:r>
            <w:r>
              <w:rPr>
                <w:rFonts w:ascii="Times New Roman"/>
                <w:b w:val="false"/>
                <w:i w:val="false"/>
                <w:color w:val="000000"/>
                <w:sz w:val="20"/>
              </w:rPr>
              <w:t>
</w:t>
            </w:r>
            <w:r>
              <w:rPr>
                <w:rFonts w:ascii="Times New Roman"/>
                <w:b w:val="false"/>
                <w:i w:val="false"/>
                <w:color w:val="000000"/>
                <w:sz w:val="20"/>
              </w:rPr>
              <w:t>город Семей</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 408-ой квартал,</w:t>
            </w:r>
            <w:r>
              <w:br/>
            </w:r>
            <w:r>
              <w:rPr>
                <w:rFonts w:ascii="Times New Roman"/>
                <w:b w:val="false"/>
                <w:i w:val="false"/>
                <w:color w:val="000000"/>
                <w:sz w:val="20"/>
              </w:rPr>
              <w:t>
</w:t>
            </w:r>
            <w:r>
              <w:rPr>
                <w:rFonts w:ascii="Times New Roman"/>
                <w:b w:val="false"/>
                <w:i w:val="false"/>
                <w:color w:val="000000"/>
                <w:sz w:val="20"/>
              </w:rPr>
              <w:t>дом 21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w:t>
            </w:r>
            <w:r>
              <w:br/>
            </w:r>
            <w:r>
              <w:rPr>
                <w:rFonts w:ascii="Times New Roman"/>
                <w:b w:val="false"/>
                <w:i w:val="false"/>
                <w:color w:val="000000"/>
                <w:sz w:val="20"/>
              </w:rPr>
              <w:t>
</w:t>
            </w:r>
            <w:r>
              <w:rPr>
                <w:rFonts w:ascii="Times New Roman"/>
                <w:b w:val="false"/>
                <w:i w:val="false"/>
                <w:color w:val="000000"/>
                <w:sz w:val="20"/>
              </w:rPr>
              <w:t>улица Кунанбаева,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8-72252-9-22-64;</w:t>
            </w:r>
            <w:r>
              <w:br/>
            </w:r>
            <w:r>
              <w:rPr>
                <w:rFonts w:ascii="Times New Roman"/>
                <w:b w:val="false"/>
                <w:i w:val="false"/>
                <w:color w:val="000000"/>
                <w:sz w:val="20"/>
              </w:rPr>
              <w:t>
</w:t>
            </w:r>
            <w:r>
              <w:rPr>
                <w:rFonts w:ascii="Times New Roman"/>
                <w:b w:val="false"/>
                <w:i w:val="false"/>
                <w:color w:val="000000"/>
                <w:sz w:val="20"/>
              </w:rPr>
              <w:t>8-72252-9-23-39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w:t>
            </w:r>
            <w:r>
              <w:br/>
            </w:r>
            <w:r>
              <w:rPr>
                <w:rFonts w:ascii="Times New Roman"/>
                <w:b w:val="false"/>
                <w:i w:val="false"/>
                <w:color w:val="000000"/>
                <w:sz w:val="20"/>
              </w:rPr>
              <w:t>
</w:t>
            </w:r>
            <w:r>
              <w:rPr>
                <w:rFonts w:ascii="Times New Roman"/>
                <w:b w:val="false"/>
                <w:i w:val="false"/>
                <w:color w:val="000000"/>
                <w:sz w:val="20"/>
              </w:rPr>
              <w:t>улица Пушкина, 2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улица Молодежная, 25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Достык, 98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w:t>
            </w:r>
            <w:r>
              <w:rPr>
                <w:rFonts w:ascii="Times New Roman"/>
                <w:b w:val="false"/>
                <w:i w:val="false"/>
                <w:color w:val="000000"/>
                <w:sz w:val="20"/>
              </w:rPr>
              <w:t>8-72347-6-55-03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Абая, дом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r>
              <w:br/>
            </w:r>
            <w:r>
              <w:rPr>
                <w:rFonts w:ascii="Times New Roman"/>
                <w:b w:val="false"/>
                <w:i w:val="false"/>
                <w:color w:val="000000"/>
                <w:sz w:val="20"/>
              </w:rPr>
              <w:t>
</w:t>
            </w:r>
            <w:r>
              <w:rPr>
                <w:rFonts w:ascii="Times New Roman"/>
                <w:b w:val="false"/>
                <w:i w:val="false"/>
                <w:color w:val="000000"/>
                <w:sz w:val="20"/>
              </w:rPr>
              <w:t>улица Шериаздана, 38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8-72348-2-11-94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Найманбаева, 161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w:t>
            </w:r>
            <w:r>
              <w:rPr>
                <w:rFonts w:ascii="Times New Roman"/>
                <w:b w:val="false"/>
                <w:i w:val="false"/>
                <w:color w:val="000000"/>
                <w:sz w:val="20"/>
              </w:rPr>
              <w:t>8-7222-52-69-83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Актанберды, 28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w:t>
            </w:r>
            <w:r>
              <w:br/>
            </w:r>
            <w:r>
              <w:rPr>
                <w:rFonts w:ascii="Times New Roman"/>
                <w:b w:val="false"/>
                <w:i w:val="false"/>
                <w:color w:val="000000"/>
                <w:sz w:val="20"/>
              </w:rPr>
              <w:t>
</w:t>
            </w:r>
            <w:r>
              <w:rPr>
                <w:rFonts w:ascii="Times New Roman"/>
                <w:b w:val="false"/>
                <w:i w:val="false"/>
                <w:color w:val="000000"/>
                <w:sz w:val="20"/>
              </w:rPr>
              <w:t>улица Абылайхана, 116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w:t>
            </w:r>
            <w:r>
              <w:rPr>
                <w:rFonts w:ascii="Times New Roman"/>
                <w:b w:val="false"/>
                <w:i w:val="false"/>
                <w:color w:val="000000"/>
                <w:sz w:val="20"/>
              </w:rPr>
              <w:t>8-72230-3-34-58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 232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 Койгелды, 158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Сатпаева, 1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8-7262-52-68-64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микрорайон Талас, дом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8-7262-26-17-78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Абая, 232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Медеуова, 33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8-72637-21029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8-72633-21199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Сауранбекулы, 49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35-50247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Домалакана, 215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8-72636-21352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w:t>
            </w:r>
            <w:r>
              <w:br/>
            </w:r>
            <w:r>
              <w:rPr>
                <w:rFonts w:ascii="Times New Roman"/>
                <w:b w:val="false"/>
                <w:i w:val="false"/>
                <w:color w:val="000000"/>
                <w:sz w:val="20"/>
              </w:rPr>
              <w:t>
</w:t>
            </w:r>
            <w:r>
              <w:rPr>
                <w:rFonts w:ascii="Times New Roman"/>
                <w:b w:val="false"/>
                <w:i w:val="false"/>
                <w:color w:val="000000"/>
                <w:sz w:val="20"/>
              </w:rPr>
              <w:t>улица Исмаилова, 232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8-72632-21913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улица Рыскулбекова, 215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8-72642-24793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улица Жибек жолы,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8-72634-61077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Молдагулова,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8-72644-63393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 жолы, 71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8-72631-21810;</w:t>
            </w:r>
            <w:r>
              <w:br/>
            </w:r>
            <w:r>
              <w:rPr>
                <w:rFonts w:ascii="Times New Roman"/>
                <w:b w:val="false"/>
                <w:i w:val="false"/>
                <w:color w:val="000000"/>
                <w:sz w:val="20"/>
              </w:rPr>
              <w:t>
</w:t>
            </w:r>
            <w:r>
              <w:rPr>
                <w:rFonts w:ascii="Times New Roman"/>
                <w:b w:val="false"/>
                <w:i w:val="false"/>
                <w:color w:val="000000"/>
                <w:sz w:val="20"/>
              </w:rPr>
              <w:t>8-72631-21884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w:t>
            </w:r>
            <w:r>
              <w:br/>
            </w:r>
            <w:r>
              <w:rPr>
                <w:rFonts w:ascii="Times New Roman"/>
                <w:b w:val="false"/>
                <w:i w:val="false"/>
                <w:color w:val="000000"/>
                <w:sz w:val="20"/>
              </w:rPr>
              <w:t>
</w:t>
            </w:r>
            <w:r>
              <w:rPr>
                <w:rFonts w:ascii="Times New Roman"/>
                <w:b w:val="false"/>
                <w:i w:val="false"/>
                <w:color w:val="000000"/>
                <w:sz w:val="20"/>
              </w:rPr>
              <w:t>улица Автобазовская,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8-72643-21969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Теренозекский сельский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Теренозек,</w:t>
            </w:r>
            <w:r>
              <w:br/>
            </w:r>
            <w:r>
              <w:rPr>
                <w:rFonts w:ascii="Times New Roman"/>
                <w:b w:val="false"/>
                <w:i w:val="false"/>
                <w:color w:val="000000"/>
                <w:sz w:val="20"/>
              </w:rPr>
              <w:t>
</w:t>
            </w:r>
            <w:r>
              <w:rPr>
                <w:rFonts w:ascii="Times New Roman"/>
                <w:b w:val="false"/>
                <w:i w:val="false"/>
                <w:color w:val="000000"/>
                <w:sz w:val="20"/>
              </w:rPr>
              <w:t>улица Жамбыла,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Гродековский сельский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w:t>
            </w:r>
            <w:r>
              <w:br/>
            </w:r>
            <w:r>
              <w:rPr>
                <w:rFonts w:ascii="Times New Roman"/>
                <w:b w:val="false"/>
                <w:i w:val="false"/>
                <w:color w:val="000000"/>
                <w:sz w:val="20"/>
              </w:rPr>
              <w:t>
</w:t>
            </w:r>
            <w:r>
              <w:rPr>
                <w:rFonts w:ascii="Times New Roman"/>
                <w:b w:val="false"/>
                <w:i w:val="false"/>
                <w:color w:val="000000"/>
                <w:sz w:val="20"/>
              </w:rPr>
              <w:t>улица Мира, 88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Западно-Казахстанской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 81/2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8-7112-28-29-14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Акжаикского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Чапаево,</w:t>
            </w:r>
            <w:r>
              <w:br/>
            </w:r>
            <w:r>
              <w:rPr>
                <w:rFonts w:ascii="Times New Roman"/>
                <w:b w:val="false"/>
                <w:i w:val="false"/>
                <w:color w:val="000000"/>
                <w:sz w:val="20"/>
              </w:rPr>
              <w:t>
</w:t>
            </w:r>
            <w:r>
              <w:rPr>
                <w:rFonts w:ascii="Times New Roman"/>
                <w:b w:val="false"/>
                <w:i w:val="false"/>
                <w:color w:val="000000"/>
                <w:sz w:val="20"/>
              </w:rPr>
              <w:t>переулок Акжаикский,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Бокейординского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Бергалиева,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8-711-40-2-847</w:t>
            </w:r>
            <w:r>
              <w:br/>
            </w:r>
            <w:r>
              <w:rPr>
                <w:rFonts w:ascii="Times New Roman"/>
                <w:b w:val="false"/>
                <w:i w:val="false"/>
                <w:color w:val="000000"/>
                <w:sz w:val="20"/>
              </w:rPr>
              <w:t>
</w:t>
            </w:r>
            <w:r>
              <w:rPr>
                <w:rFonts w:ascii="Times New Roman"/>
                <w:b w:val="false"/>
                <w:i w:val="false"/>
                <w:color w:val="000000"/>
                <w:sz w:val="20"/>
              </w:rPr>
              <w:t>8-711-40-2-848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Бурлинского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w:t>
            </w:r>
            <w:r>
              <w:br/>
            </w:r>
            <w:r>
              <w:rPr>
                <w:rFonts w:ascii="Times New Roman"/>
                <w:b w:val="false"/>
                <w:i w:val="false"/>
                <w:color w:val="000000"/>
                <w:sz w:val="20"/>
              </w:rPr>
              <w:t>
</w:t>
            </w:r>
            <w:r>
              <w:rPr>
                <w:rFonts w:ascii="Times New Roman"/>
                <w:b w:val="false"/>
                <w:i w:val="false"/>
                <w:color w:val="000000"/>
                <w:sz w:val="20"/>
              </w:rPr>
              <w:t>Железнодорожная, 121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8-711-3-33-775</w:t>
            </w:r>
            <w:r>
              <w:br/>
            </w:r>
            <w:r>
              <w:rPr>
                <w:rFonts w:ascii="Times New Roman"/>
                <w:b w:val="false"/>
                <w:i w:val="false"/>
                <w:color w:val="000000"/>
                <w:sz w:val="20"/>
              </w:rPr>
              <w:t>
</w:t>
            </w:r>
            <w:r>
              <w:rPr>
                <w:rFonts w:ascii="Times New Roman"/>
                <w:b w:val="false"/>
                <w:i w:val="false"/>
                <w:color w:val="000000"/>
                <w:sz w:val="20"/>
              </w:rPr>
              <w:t>8-711-3-36-774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Жангалинского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w:t>
            </w:r>
            <w:r>
              <w:br/>
            </w:r>
            <w:r>
              <w:rPr>
                <w:rFonts w:ascii="Times New Roman"/>
                <w:b w:val="false"/>
                <w:i w:val="false"/>
                <w:color w:val="000000"/>
                <w:sz w:val="20"/>
              </w:rPr>
              <w:t>
</w:t>
            </w:r>
            <w:r>
              <w:rPr>
                <w:rFonts w:ascii="Times New Roman"/>
                <w:b w:val="false"/>
                <w:i w:val="false"/>
                <w:color w:val="000000"/>
                <w:sz w:val="20"/>
              </w:rPr>
              <w:t>Халыктар достыгы, 63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8-711-4-22-403;</w:t>
            </w:r>
            <w:r>
              <w:br/>
            </w:r>
            <w:r>
              <w:rPr>
                <w:rFonts w:ascii="Times New Roman"/>
                <w:b w:val="false"/>
                <w:i w:val="false"/>
                <w:color w:val="000000"/>
                <w:sz w:val="20"/>
              </w:rPr>
              <w:t>
</w:t>
            </w:r>
            <w:r>
              <w:rPr>
                <w:rFonts w:ascii="Times New Roman"/>
                <w:b w:val="false"/>
                <w:i w:val="false"/>
                <w:color w:val="000000"/>
                <w:sz w:val="20"/>
              </w:rPr>
              <w:t>8-711-4-21-258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Жанибекского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улица Иманова, 79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8-711-3-22-425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Зеленовского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w:t>
            </w:r>
            <w:r>
              <w:br/>
            </w:r>
            <w:r>
              <w:rPr>
                <w:rFonts w:ascii="Times New Roman"/>
                <w:b w:val="false"/>
                <w:i w:val="false"/>
                <w:color w:val="000000"/>
                <w:sz w:val="20"/>
              </w:rPr>
              <w:t>
</w:t>
            </w:r>
            <w:r>
              <w:rPr>
                <w:rFonts w:ascii="Times New Roman"/>
                <w:b w:val="false"/>
                <w:i w:val="false"/>
                <w:color w:val="000000"/>
                <w:sz w:val="20"/>
              </w:rPr>
              <w:t>улица Гагарина, 69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Казталовского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улица Лукманова, 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Каратобинского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w:t>
            </w:r>
            <w:r>
              <w:br/>
            </w:r>
            <w:r>
              <w:rPr>
                <w:rFonts w:ascii="Times New Roman"/>
                <w:b w:val="false"/>
                <w:i w:val="false"/>
                <w:color w:val="000000"/>
                <w:sz w:val="20"/>
              </w:rPr>
              <w:t>
</w:t>
            </w:r>
            <w:r>
              <w:rPr>
                <w:rFonts w:ascii="Times New Roman"/>
                <w:b w:val="false"/>
                <w:i w:val="false"/>
                <w:color w:val="000000"/>
                <w:sz w:val="20"/>
              </w:rPr>
              <w:t>Курмангалиева, 23/1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Сырымского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Жымпиты, улица</w:t>
            </w:r>
            <w:r>
              <w:br/>
            </w:r>
            <w:r>
              <w:rPr>
                <w:rFonts w:ascii="Times New Roman"/>
                <w:b w:val="false"/>
                <w:i w:val="false"/>
                <w:color w:val="000000"/>
                <w:sz w:val="20"/>
              </w:rPr>
              <w:t>
</w:t>
            </w:r>
            <w:r>
              <w:rPr>
                <w:rFonts w:ascii="Times New Roman"/>
                <w:b w:val="false"/>
                <w:i w:val="false"/>
                <w:color w:val="000000"/>
                <w:sz w:val="20"/>
              </w:rPr>
              <w:t>Казахстанская, 11/2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Таскалинского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улица Вокзальная, 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Теректинского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Федоровка,</w:t>
            </w:r>
            <w:r>
              <w:br/>
            </w:r>
            <w:r>
              <w:rPr>
                <w:rFonts w:ascii="Times New Roman"/>
                <w:b w:val="false"/>
                <w:i w:val="false"/>
                <w:color w:val="000000"/>
                <w:sz w:val="20"/>
              </w:rPr>
              <w:t>
</w:t>
            </w:r>
            <w:r>
              <w:rPr>
                <w:rFonts w:ascii="Times New Roman"/>
                <w:b w:val="false"/>
                <w:i w:val="false"/>
                <w:color w:val="000000"/>
                <w:sz w:val="20"/>
              </w:rPr>
              <w:t>улица Юбилейная,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Шынгырлауского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Шынгырлау,</w:t>
            </w:r>
            <w:r>
              <w:br/>
            </w:r>
            <w:r>
              <w:rPr>
                <w:rFonts w:ascii="Times New Roman"/>
                <w:b w:val="false"/>
                <w:i w:val="false"/>
                <w:color w:val="000000"/>
                <w:sz w:val="20"/>
              </w:rPr>
              <w:t>
</w:t>
            </w:r>
            <w:r>
              <w:rPr>
                <w:rFonts w:ascii="Times New Roman"/>
                <w:b w:val="false"/>
                <w:i w:val="false"/>
                <w:color w:val="000000"/>
                <w:sz w:val="20"/>
              </w:rPr>
              <w:t>улица Тайманова, 95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Ержанова, 47/3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8-7212-43-64-61;</w:t>
            </w:r>
            <w:r>
              <w:br/>
            </w:r>
            <w:r>
              <w:rPr>
                <w:rFonts w:ascii="Times New Roman"/>
                <w:b w:val="false"/>
                <w:i w:val="false"/>
                <w:color w:val="000000"/>
                <w:sz w:val="20"/>
              </w:rPr>
              <w:t>
</w:t>
            </w:r>
            <w:r>
              <w:rPr>
                <w:rFonts w:ascii="Times New Roman"/>
                <w:b w:val="false"/>
                <w:i w:val="false"/>
                <w:color w:val="000000"/>
                <w:sz w:val="20"/>
              </w:rPr>
              <w:t>8-7212-43-49-85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8-7212-41-63-07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Муканова, 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8-7212-77-24-40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Архитектурная, 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8-7212-45-71-01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Караганды,</w:t>
            </w:r>
            <w:r>
              <w:br/>
            </w:r>
            <w:r>
              <w:rPr>
                <w:rFonts w:ascii="Times New Roman"/>
                <w:b w:val="false"/>
                <w:i w:val="false"/>
                <w:color w:val="000000"/>
                <w:sz w:val="20"/>
              </w:rPr>
              <w:t>
</w:t>
            </w:r>
            <w:r>
              <w:rPr>
                <w:rFonts w:ascii="Times New Roman"/>
                <w:b w:val="false"/>
                <w:i w:val="false"/>
                <w:color w:val="000000"/>
                <w:sz w:val="20"/>
              </w:rPr>
              <w:t>21 микрорайон, дом 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8-7212-53-91-46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Серова, 73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8-7212-93-16-93;</w:t>
            </w:r>
            <w:r>
              <w:br/>
            </w:r>
            <w:r>
              <w:rPr>
                <w:rFonts w:ascii="Times New Roman"/>
                <w:b w:val="false"/>
                <w:i w:val="false"/>
                <w:color w:val="000000"/>
                <w:sz w:val="20"/>
              </w:rPr>
              <w:t>
</w:t>
            </w:r>
            <w:r>
              <w:rPr>
                <w:rFonts w:ascii="Times New Roman"/>
                <w:b w:val="false"/>
                <w:i w:val="false"/>
                <w:color w:val="000000"/>
                <w:sz w:val="20"/>
              </w:rPr>
              <w:t>8-7212-93-16-94;</w:t>
            </w:r>
            <w:r>
              <w:br/>
            </w:r>
            <w:r>
              <w:rPr>
                <w:rFonts w:ascii="Times New Roman"/>
                <w:b w:val="false"/>
                <w:i w:val="false"/>
                <w:color w:val="000000"/>
                <w:sz w:val="20"/>
              </w:rPr>
              <w:t>
</w:t>
            </w:r>
            <w:r>
              <w:rPr>
                <w:rFonts w:ascii="Times New Roman"/>
                <w:b w:val="false"/>
                <w:i w:val="false"/>
                <w:color w:val="000000"/>
                <w:sz w:val="20"/>
              </w:rPr>
              <w:t>8-7212-93-16-86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города Темиртау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Блюхера 23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8-721-39-8-64-25;</w:t>
            </w:r>
            <w:r>
              <w:br/>
            </w:r>
            <w:r>
              <w:rPr>
                <w:rFonts w:ascii="Times New Roman"/>
                <w:b w:val="false"/>
                <w:i w:val="false"/>
                <w:color w:val="000000"/>
                <w:sz w:val="20"/>
              </w:rPr>
              <w:t>
</w:t>
            </w:r>
            <w:r>
              <w:rPr>
                <w:rFonts w:ascii="Times New Roman"/>
                <w:b w:val="false"/>
                <w:i w:val="false"/>
                <w:color w:val="000000"/>
                <w:sz w:val="20"/>
              </w:rPr>
              <w:t>8-721-39-8-69-93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города Темиртау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проспект Республики, 128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8-721-39-9-79-98;</w:t>
            </w:r>
            <w:r>
              <w:br/>
            </w:r>
            <w:r>
              <w:rPr>
                <w:rFonts w:ascii="Times New Roman"/>
                <w:b w:val="false"/>
                <w:i w:val="false"/>
                <w:color w:val="000000"/>
                <w:sz w:val="20"/>
              </w:rPr>
              <w:t>
</w:t>
            </w:r>
            <w:r>
              <w:rPr>
                <w:rFonts w:ascii="Times New Roman"/>
                <w:b w:val="false"/>
                <w:i w:val="false"/>
                <w:color w:val="000000"/>
                <w:sz w:val="20"/>
              </w:rPr>
              <w:t>8-721-39-9-79-96;</w:t>
            </w:r>
            <w:r>
              <w:br/>
            </w:r>
            <w:r>
              <w:rPr>
                <w:rFonts w:ascii="Times New Roman"/>
                <w:b w:val="false"/>
                <w:i w:val="false"/>
                <w:color w:val="000000"/>
                <w:sz w:val="20"/>
              </w:rPr>
              <w:t>
</w:t>
            </w:r>
            <w:r>
              <w:rPr>
                <w:rFonts w:ascii="Times New Roman"/>
                <w:b w:val="false"/>
                <w:i w:val="false"/>
                <w:color w:val="000000"/>
                <w:sz w:val="20"/>
              </w:rPr>
              <w:t>8-721-39-7-79-78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Жанааркинского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улица Оспанова, 40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8-710-30-2-69-09;</w:t>
            </w:r>
            <w:r>
              <w:br/>
            </w:r>
            <w:r>
              <w:rPr>
                <w:rFonts w:ascii="Times New Roman"/>
                <w:b w:val="false"/>
                <w:i w:val="false"/>
                <w:color w:val="000000"/>
                <w:sz w:val="20"/>
              </w:rPr>
              <w:t>
</w:t>
            </w:r>
            <w:r>
              <w:rPr>
                <w:rFonts w:ascii="Times New Roman"/>
                <w:b w:val="false"/>
                <w:i w:val="false"/>
                <w:color w:val="000000"/>
                <w:sz w:val="20"/>
              </w:rPr>
              <w:t>8-710-30-2-61-60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Каркаралинского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Аубакирова, 21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8-721-46-31-7-03;</w:t>
            </w:r>
            <w:r>
              <w:br/>
            </w:r>
            <w:r>
              <w:rPr>
                <w:rFonts w:ascii="Times New Roman"/>
                <w:b w:val="false"/>
                <w:i w:val="false"/>
                <w:color w:val="000000"/>
                <w:sz w:val="20"/>
              </w:rPr>
              <w:t>
</w:t>
            </w:r>
            <w:r>
              <w:rPr>
                <w:rFonts w:ascii="Times New Roman"/>
                <w:b w:val="false"/>
                <w:i w:val="false"/>
                <w:color w:val="000000"/>
                <w:sz w:val="20"/>
              </w:rPr>
              <w:t>8-721-46-31-9-18;</w:t>
            </w:r>
            <w:r>
              <w:br/>
            </w:r>
            <w:r>
              <w:rPr>
                <w:rFonts w:ascii="Times New Roman"/>
                <w:b w:val="false"/>
                <w:i w:val="false"/>
                <w:color w:val="000000"/>
                <w:sz w:val="20"/>
              </w:rPr>
              <w:t>
</w:t>
            </w:r>
            <w:r>
              <w:rPr>
                <w:rFonts w:ascii="Times New Roman"/>
                <w:b w:val="false"/>
                <w:i w:val="false"/>
                <w:color w:val="000000"/>
                <w:sz w:val="20"/>
              </w:rPr>
              <w:t>8-721-46-31-5-26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Нуринского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Сулейменова,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8-721-44-2-11-11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Осакаровского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Пристационная, 128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8-721-49-4-32-62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Осакаровского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r>
              <w:br/>
            </w:r>
            <w:r>
              <w:rPr>
                <w:rFonts w:ascii="Times New Roman"/>
                <w:b w:val="false"/>
                <w:i w:val="false"/>
                <w:color w:val="000000"/>
                <w:sz w:val="20"/>
              </w:rPr>
              <w:t>
</w:t>
            </w:r>
            <w:r>
              <w:rPr>
                <w:rFonts w:ascii="Times New Roman"/>
                <w:b w:val="false"/>
                <w:i w:val="false"/>
                <w:color w:val="000000"/>
                <w:sz w:val="20"/>
              </w:rPr>
              <w:t>улица Абая, 13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Улытауского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w:t>
            </w:r>
            <w:r>
              <w:br/>
            </w:r>
            <w:r>
              <w:rPr>
                <w:rFonts w:ascii="Times New Roman"/>
                <w:b w:val="false"/>
                <w:i w:val="false"/>
                <w:color w:val="000000"/>
                <w:sz w:val="20"/>
              </w:rPr>
              <w:t>
</w:t>
            </w:r>
            <w:r>
              <w:rPr>
                <w:rFonts w:ascii="Times New Roman"/>
                <w:b w:val="false"/>
                <w:i w:val="false"/>
                <w:color w:val="000000"/>
                <w:sz w:val="20"/>
              </w:rPr>
              <w:t>улица Амангельды, 29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8-710-35-2-13-06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Шетского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Аксу-Аюлы,</w:t>
            </w:r>
            <w:r>
              <w:br/>
            </w:r>
            <w:r>
              <w:rPr>
                <w:rFonts w:ascii="Times New Roman"/>
                <w:b w:val="false"/>
                <w:i w:val="false"/>
                <w:color w:val="000000"/>
                <w:sz w:val="20"/>
              </w:rPr>
              <w:t>
</w:t>
            </w:r>
            <w:r>
              <w:rPr>
                <w:rFonts w:ascii="Times New Roman"/>
                <w:b w:val="false"/>
                <w:i w:val="false"/>
                <w:color w:val="000000"/>
                <w:sz w:val="20"/>
              </w:rPr>
              <w:t>улица Жапакова, 23/1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8-710-31-2-21-88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Шетского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Агадырь,</w:t>
            </w:r>
            <w:r>
              <w:br/>
            </w:r>
            <w:r>
              <w:rPr>
                <w:rFonts w:ascii="Times New Roman"/>
                <w:b w:val="false"/>
                <w:i w:val="false"/>
                <w:color w:val="000000"/>
                <w:sz w:val="20"/>
              </w:rPr>
              <w:t>
</w:t>
            </w:r>
            <w:r>
              <w:rPr>
                <w:rFonts w:ascii="Times New Roman"/>
                <w:b w:val="false"/>
                <w:i w:val="false"/>
                <w:color w:val="000000"/>
                <w:sz w:val="20"/>
              </w:rPr>
              <w:t>улица Тауелсиз Казахстан, 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8-710-33-2-83-44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Жезказган</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улица Б. Момышулы, 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8-7102-73-50-33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Балхаш</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Бокейхана, 20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8-71036-6-83-37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Сатпаев</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w:t>
            </w:r>
            <w:r>
              <w:br/>
            </w:r>
            <w:r>
              <w:rPr>
                <w:rFonts w:ascii="Times New Roman"/>
                <w:b w:val="false"/>
                <w:i w:val="false"/>
                <w:color w:val="000000"/>
                <w:sz w:val="20"/>
              </w:rPr>
              <w:t>
</w:t>
            </w:r>
            <w:r>
              <w:rPr>
                <w:rFonts w:ascii="Times New Roman"/>
                <w:b w:val="false"/>
                <w:i w:val="false"/>
                <w:color w:val="000000"/>
                <w:sz w:val="20"/>
              </w:rPr>
              <w:t>Сатпаева, 111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8-710-63-4-03-47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города Шахтинск</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w:t>
            </w:r>
            <w:r>
              <w:br/>
            </w:r>
            <w:r>
              <w:rPr>
                <w:rFonts w:ascii="Times New Roman"/>
                <w:b w:val="false"/>
                <w:i w:val="false"/>
                <w:color w:val="000000"/>
                <w:sz w:val="20"/>
              </w:rPr>
              <w:t>
</w:t>
            </w:r>
            <w:r>
              <w:rPr>
                <w:rFonts w:ascii="Times New Roman"/>
                <w:b w:val="false"/>
                <w:i w:val="false"/>
                <w:color w:val="000000"/>
                <w:sz w:val="20"/>
              </w:rPr>
              <w:t>А. Кунанбаева, 65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8-721-56-5-26-32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города Шахтинск</w:t>
            </w:r>
            <w:r>
              <w:br/>
            </w:r>
            <w:r>
              <w:rPr>
                <w:rFonts w:ascii="Times New Roman"/>
                <w:b w:val="false"/>
                <w:i w:val="false"/>
                <w:color w:val="000000"/>
                <w:sz w:val="20"/>
              </w:rPr>
              <w:t>
</w:t>
            </w:r>
            <w:r>
              <w:rPr>
                <w:rFonts w:ascii="Times New Roman"/>
                <w:b w:val="false"/>
                <w:i w:val="false"/>
                <w:color w:val="000000"/>
                <w:sz w:val="20"/>
              </w:rPr>
              <w:t>поселка Шахан</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w:t>
            </w:r>
            <w:r>
              <w:br/>
            </w:r>
            <w:r>
              <w:rPr>
                <w:rFonts w:ascii="Times New Roman"/>
                <w:b w:val="false"/>
                <w:i w:val="false"/>
                <w:color w:val="000000"/>
                <w:sz w:val="20"/>
              </w:rPr>
              <w:t>
</w:t>
            </w:r>
            <w:r>
              <w:rPr>
                <w:rFonts w:ascii="Times New Roman"/>
                <w:b w:val="false"/>
                <w:i w:val="false"/>
                <w:color w:val="000000"/>
                <w:sz w:val="20"/>
              </w:rPr>
              <w:t>Шахан, квартал 10/16, 16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8-721-56-3-20-99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Сарань</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 85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8-721-37-5-02-13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Приозерск</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Балхашская,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8-71039-5-29-12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Каражал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Ленина, 18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8-710-32-2-70-21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Абайского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Абая, 54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8-721-31-4-72-27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Абайского района</w:t>
            </w:r>
            <w:r>
              <w:br/>
            </w:r>
            <w:r>
              <w:rPr>
                <w:rFonts w:ascii="Times New Roman"/>
                <w:b w:val="false"/>
                <w:i w:val="false"/>
                <w:color w:val="000000"/>
                <w:sz w:val="20"/>
              </w:rPr>
              <w:t>
</w:t>
            </w:r>
            <w:r>
              <w:rPr>
                <w:rFonts w:ascii="Times New Roman"/>
                <w:b w:val="false"/>
                <w:i w:val="false"/>
                <w:color w:val="000000"/>
                <w:sz w:val="20"/>
              </w:rPr>
              <w:t>поселка Топар</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поселок</w:t>
            </w:r>
            <w:r>
              <w:br/>
            </w:r>
            <w:r>
              <w:rPr>
                <w:rFonts w:ascii="Times New Roman"/>
                <w:b w:val="false"/>
                <w:i w:val="false"/>
                <w:color w:val="000000"/>
                <w:sz w:val="20"/>
              </w:rPr>
              <w:t>
</w:t>
            </w:r>
            <w:r>
              <w:rPr>
                <w:rFonts w:ascii="Times New Roman"/>
                <w:b w:val="false"/>
                <w:i w:val="false"/>
                <w:color w:val="000000"/>
                <w:sz w:val="20"/>
              </w:rPr>
              <w:t>Топар, улица Казыбек би, 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8-72153-3-04-46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Актогайского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w:t>
            </w:r>
            <w:r>
              <w:br/>
            </w:r>
            <w:r>
              <w:rPr>
                <w:rFonts w:ascii="Times New Roman"/>
                <w:b w:val="false"/>
                <w:i w:val="false"/>
                <w:color w:val="000000"/>
                <w:sz w:val="20"/>
              </w:rPr>
              <w:t>
</w:t>
            </w:r>
            <w:r>
              <w:rPr>
                <w:rFonts w:ascii="Times New Roman"/>
                <w:b w:val="false"/>
                <w:i w:val="false"/>
                <w:color w:val="000000"/>
                <w:sz w:val="20"/>
              </w:rPr>
              <w:t>улица Бокейхана,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8-710-37-2-11-05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Актогайского района</w:t>
            </w:r>
            <w:r>
              <w:br/>
            </w:r>
            <w:r>
              <w:rPr>
                <w:rFonts w:ascii="Times New Roman"/>
                <w:b w:val="false"/>
                <w:i w:val="false"/>
                <w:color w:val="000000"/>
                <w:sz w:val="20"/>
              </w:rPr>
              <w:t>
</w:t>
            </w:r>
            <w:r>
              <w:rPr>
                <w:rFonts w:ascii="Times New Roman"/>
                <w:b w:val="false"/>
                <w:i w:val="false"/>
                <w:color w:val="000000"/>
                <w:sz w:val="20"/>
              </w:rPr>
              <w:t>поселка Сарышаган</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w:t>
            </w:r>
            <w:r>
              <w:br/>
            </w:r>
            <w:r>
              <w:rPr>
                <w:rFonts w:ascii="Times New Roman"/>
                <w:b w:val="false"/>
                <w:i w:val="false"/>
                <w:color w:val="000000"/>
                <w:sz w:val="20"/>
              </w:rPr>
              <w:t>
</w:t>
            </w:r>
            <w:r>
              <w:rPr>
                <w:rFonts w:ascii="Times New Roman"/>
                <w:b w:val="false"/>
                <w:i w:val="false"/>
                <w:color w:val="000000"/>
                <w:sz w:val="20"/>
              </w:rPr>
              <w:t>улица Комсомола,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8-710-38-22-3-39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Бухар-Жырауского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Казыбек би, 49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8-721-54-2-23-71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 Бухар-Жырауского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им. Г. Мустафина,</w:t>
            </w:r>
            <w:r>
              <w:br/>
            </w:r>
            <w:r>
              <w:rPr>
                <w:rFonts w:ascii="Times New Roman"/>
                <w:b w:val="false"/>
                <w:i w:val="false"/>
                <w:color w:val="000000"/>
                <w:sz w:val="20"/>
              </w:rPr>
              <w:t>
</w:t>
            </w:r>
            <w:r>
              <w:rPr>
                <w:rFonts w:ascii="Times New Roman"/>
                <w:b w:val="false"/>
                <w:i w:val="false"/>
                <w:color w:val="000000"/>
                <w:sz w:val="20"/>
              </w:rPr>
              <w:t>улица Мира,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8-721-38-3-15-62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Таран, 114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8-7142-53-44-84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r>
              <w:br/>
            </w:r>
            <w:r>
              <w:rPr>
                <w:rFonts w:ascii="Times New Roman"/>
                <w:b w:val="false"/>
                <w:i w:val="false"/>
                <w:color w:val="000000"/>
                <w:sz w:val="20"/>
              </w:rPr>
              <w:t>
</w:t>
            </w:r>
            <w:r>
              <w:rPr>
                <w:rFonts w:ascii="Times New Roman"/>
                <w:b w:val="false"/>
                <w:i w:val="false"/>
                <w:color w:val="000000"/>
                <w:sz w:val="20"/>
              </w:rPr>
              <w:t>улица Ленина, 51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871445-21528</w:t>
            </w:r>
            <w:r>
              <w:br/>
            </w:r>
            <w:r>
              <w:rPr>
                <w:rFonts w:ascii="Times New Roman"/>
                <w:b w:val="false"/>
                <w:i w:val="false"/>
                <w:color w:val="000000"/>
                <w:sz w:val="20"/>
              </w:rPr>
              <w:t>
</w:t>
            </w:r>
            <w:r>
              <w:rPr>
                <w:rFonts w:ascii="Times New Roman"/>
                <w:b w:val="false"/>
                <w:i w:val="false"/>
                <w:color w:val="000000"/>
                <w:sz w:val="20"/>
              </w:rPr>
              <w:t>871445-21529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проспект Абая, 62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871430-75687</w:t>
            </w:r>
            <w:r>
              <w:br/>
            </w:r>
            <w:r>
              <w:rPr>
                <w:rFonts w:ascii="Times New Roman"/>
                <w:b w:val="false"/>
                <w:i w:val="false"/>
                <w:color w:val="000000"/>
                <w:sz w:val="20"/>
              </w:rPr>
              <w:t>
</w:t>
            </w:r>
            <w:r>
              <w:rPr>
                <w:rFonts w:ascii="Times New Roman"/>
                <w:b w:val="false"/>
                <w:i w:val="false"/>
                <w:color w:val="000000"/>
                <w:sz w:val="20"/>
              </w:rPr>
              <w:t>871430-75686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 27/7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871440-21255</w:t>
            </w:r>
            <w:r>
              <w:br/>
            </w:r>
            <w:r>
              <w:rPr>
                <w:rFonts w:ascii="Times New Roman"/>
                <w:b w:val="false"/>
                <w:i w:val="false"/>
                <w:color w:val="000000"/>
                <w:sz w:val="20"/>
              </w:rPr>
              <w:t>
</w:t>
            </w:r>
            <w:r>
              <w:rPr>
                <w:rFonts w:ascii="Times New Roman"/>
                <w:b w:val="false"/>
                <w:i w:val="false"/>
                <w:color w:val="000000"/>
                <w:sz w:val="20"/>
              </w:rPr>
              <w:t>871440-21269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Ленина, 32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871453-21831</w:t>
            </w:r>
            <w:r>
              <w:br/>
            </w:r>
            <w:r>
              <w:rPr>
                <w:rFonts w:ascii="Times New Roman"/>
                <w:b w:val="false"/>
                <w:i w:val="false"/>
                <w:color w:val="000000"/>
                <w:sz w:val="20"/>
              </w:rPr>
              <w:t>
</w:t>
            </w:r>
            <w:r>
              <w:rPr>
                <w:rFonts w:ascii="Times New Roman"/>
                <w:b w:val="false"/>
                <w:i w:val="false"/>
                <w:color w:val="000000"/>
                <w:sz w:val="20"/>
              </w:rPr>
              <w:t>871453-21902</w:t>
            </w:r>
            <w:r>
              <w:br/>
            </w:r>
            <w:r>
              <w:rPr>
                <w:rFonts w:ascii="Times New Roman"/>
                <w:b w:val="false"/>
                <w:i w:val="false"/>
                <w:color w:val="000000"/>
                <w:sz w:val="20"/>
              </w:rPr>
              <w:t>
</w:t>
            </w:r>
            <w:r>
              <w:rPr>
                <w:rFonts w:ascii="Times New Roman"/>
                <w:b w:val="false"/>
                <w:i w:val="false"/>
                <w:color w:val="000000"/>
                <w:sz w:val="20"/>
              </w:rPr>
              <w:t>871453-99679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Денисовка,</w:t>
            </w:r>
            <w:r>
              <w:br/>
            </w:r>
            <w:r>
              <w:rPr>
                <w:rFonts w:ascii="Times New Roman"/>
                <w:b w:val="false"/>
                <w:i w:val="false"/>
                <w:color w:val="000000"/>
                <w:sz w:val="20"/>
              </w:rPr>
              <w:t>
</w:t>
            </w:r>
            <w:r>
              <w:rPr>
                <w:rFonts w:ascii="Times New Roman"/>
                <w:b w:val="false"/>
                <w:i w:val="false"/>
                <w:color w:val="000000"/>
                <w:sz w:val="20"/>
              </w:rPr>
              <w:t>улица Советская, 13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871434-22031</w:t>
            </w:r>
            <w:r>
              <w:br/>
            </w:r>
            <w:r>
              <w:rPr>
                <w:rFonts w:ascii="Times New Roman"/>
                <w:b w:val="false"/>
                <w:i w:val="false"/>
                <w:color w:val="000000"/>
                <w:sz w:val="20"/>
              </w:rPr>
              <w:t>
</w:t>
            </w:r>
            <w:r>
              <w:rPr>
                <w:rFonts w:ascii="Times New Roman"/>
                <w:b w:val="false"/>
                <w:i w:val="false"/>
                <w:color w:val="000000"/>
                <w:sz w:val="20"/>
              </w:rPr>
              <w:t>871434-21402</w:t>
            </w:r>
            <w:r>
              <w:br/>
            </w:r>
            <w:r>
              <w:rPr>
                <w:rFonts w:ascii="Times New Roman"/>
                <w:b w:val="false"/>
                <w:i w:val="false"/>
                <w:color w:val="000000"/>
                <w:sz w:val="20"/>
              </w:rPr>
              <w:t>
</w:t>
            </w:r>
            <w:r>
              <w:rPr>
                <w:rFonts w:ascii="Times New Roman"/>
                <w:b w:val="false"/>
                <w:i w:val="false"/>
                <w:color w:val="000000"/>
                <w:sz w:val="20"/>
              </w:rPr>
              <w:t>871434-22030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Торгай,</w:t>
            </w:r>
            <w:r>
              <w:br/>
            </w:r>
            <w:r>
              <w:rPr>
                <w:rFonts w:ascii="Times New Roman"/>
                <w:b w:val="false"/>
                <w:i w:val="false"/>
                <w:color w:val="000000"/>
                <w:sz w:val="20"/>
              </w:rPr>
              <w:t>
</w:t>
            </w:r>
            <w:r>
              <w:rPr>
                <w:rFonts w:ascii="Times New Roman"/>
                <w:b w:val="false"/>
                <w:i w:val="false"/>
                <w:color w:val="000000"/>
                <w:sz w:val="20"/>
              </w:rPr>
              <w:t>улица 8 Марта, 37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871439-22005</w:t>
            </w:r>
            <w:r>
              <w:br/>
            </w:r>
            <w:r>
              <w:rPr>
                <w:rFonts w:ascii="Times New Roman"/>
                <w:b w:val="false"/>
                <w:i w:val="false"/>
                <w:color w:val="000000"/>
                <w:sz w:val="20"/>
              </w:rPr>
              <w:t>
</w:t>
            </w:r>
            <w:r>
              <w:rPr>
                <w:rFonts w:ascii="Times New Roman"/>
                <w:b w:val="false"/>
                <w:i w:val="false"/>
                <w:color w:val="000000"/>
                <w:sz w:val="20"/>
              </w:rPr>
              <w:t>871439-21585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улица Ленина, 108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871435-28283</w:t>
            </w:r>
            <w:r>
              <w:br/>
            </w:r>
            <w:r>
              <w:rPr>
                <w:rFonts w:ascii="Times New Roman"/>
                <w:b w:val="false"/>
                <w:i w:val="false"/>
                <w:color w:val="000000"/>
                <w:sz w:val="20"/>
              </w:rPr>
              <w:t>
</w:t>
            </w:r>
            <w:r>
              <w:rPr>
                <w:rFonts w:ascii="Times New Roman"/>
                <w:b w:val="false"/>
                <w:i w:val="false"/>
                <w:color w:val="000000"/>
                <w:sz w:val="20"/>
              </w:rPr>
              <w:t>871435-28200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w:t>
            </w:r>
            <w:r>
              <w:br/>
            </w:r>
            <w:r>
              <w:rPr>
                <w:rFonts w:ascii="Times New Roman"/>
                <w:b w:val="false"/>
                <w:i w:val="false"/>
                <w:color w:val="000000"/>
                <w:sz w:val="20"/>
              </w:rPr>
              <w:t>
</w:t>
            </w:r>
            <w:r>
              <w:rPr>
                <w:rFonts w:ascii="Times New Roman"/>
                <w:b w:val="false"/>
                <w:i w:val="false"/>
                <w:color w:val="000000"/>
                <w:sz w:val="20"/>
              </w:rPr>
              <w:t>улица Ержанова, 66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871437-22276</w:t>
            </w:r>
            <w:r>
              <w:br/>
            </w:r>
            <w:r>
              <w:rPr>
                <w:rFonts w:ascii="Times New Roman"/>
                <w:b w:val="false"/>
                <w:i w:val="false"/>
                <w:color w:val="000000"/>
                <w:sz w:val="20"/>
              </w:rPr>
              <w:t>
</w:t>
            </w:r>
            <w:r>
              <w:rPr>
                <w:rFonts w:ascii="Times New Roman"/>
                <w:b w:val="false"/>
                <w:i w:val="false"/>
                <w:color w:val="000000"/>
                <w:sz w:val="20"/>
              </w:rPr>
              <w:t>871437-22275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улица Комсомольская,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871452-22147</w:t>
            </w:r>
            <w:r>
              <w:br/>
            </w:r>
            <w:r>
              <w:rPr>
                <w:rFonts w:ascii="Times New Roman"/>
                <w:b w:val="false"/>
                <w:i w:val="false"/>
                <w:color w:val="000000"/>
                <w:sz w:val="20"/>
              </w:rPr>
              <w:t>
</w:t>
            </w:r>
            <w:r>
              <w:rPr>
                <w:rFonts w:ascii="Times New Roman"/>
                <w:b w:val="false"/>
                <w:i w:val="false"/>
                <w:color w:val="000000"/>
                <w:sz w:val="20"/>
              </w:rPr>
              <w:t>871452-21969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Карабалык,</w:t>
            </w:r>
            <w:r>
              <w:br/>
            </w:r>
            <w:r>
              <w:rPr>
                <w:rFonts w:ascii="Times New Roman"/>
                <w:b w:val="false"/>
                <w:i w:val="false"/>
                <w:color w:val="000000"/>
                <w:sz w:val="20"/>
              </w:rPr>
              <w:t>
</w:t>
            </w:r>
            <w:r>
              <w:rPr>
                <w:rFonts w:ascii="Times New Roman"/>
                <w:b w:val="false"/>
                <w:i w:val="false"/>
                <w:color w:val="000000"/>
                <w:sz w:val="20"/>
              </w:rPr>
              <w:t>улица Космонавтов, 16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871441-32961</w:t>
            </w:r>
            <w:r>
              <w:br/>
            </w:r>
            <w:r>
              <w:rPr>
                <w:rFonts w:ascii="Times New Roman"/>
                <w:b w:val="false"/>
                <w:i w:val="false"/>
                <w:color w:val="000000"/>
                <w:sz w:val="20"/>
              </w:rPr>
              <w:t>
</w:t>
            </w:r>
            <w:r>
              <w:rPr>
                <w:rFonts w:ascii="Times New Roman"/>
                <w:b w:val="false"/>
                <w:i w:val="false"/>
                <w:color w:val="000000"/>
                <w:sz w:val="20"/>
              </w:rPr>
              <w:t>871441-32502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Гашека, 14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87142-264551</w:t>
            </w:r>
            <w:r>
              <w:br/>
            </w:r>
            <w:r>
              <w:rPr>
                <w:rFonts w:ascii="Times New Roman"/>
                <w:b w:val="false"/>
                <w:i w:val="false"/>
                <w:color w:val="000000"/>
                <w:sz w:val="20"/>
              </w:rPr>
              <w:t>
</w:t>
            </w:r>
            <w:r>
              <w:rPr>
                <w:rFonts w:ascii="Times New Roman"/>
                <w:b w:val="false"/>
                <w:i w:val="false"/>
                <w:color w:val="000000"/>
                <w:sz w:val="20"/>
              </w:rPr>
              <w:t>87142-261129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Костанайского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53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871455-24315</w:t>
            </w:r>
            <w:r>
              <w:br/>
            </w:r>
            <w:r>
              <w:rPr>
                <w:rFonts w:ascii="Times New Roman"/>
                <w:b w:val="false"/>
                <w:i w:val="false"/>
                <w:color w:val="000000"/>
                <w:sz w:val="20"/>
              </w:rPr>
              <w:t>
</w:t>
            </w:r>
            <w:r>
              <w:rPr>
                <w:rFonts w:ascii="Times New Roman"/>
                <w:b w:val="false"/>
                <w:i w:val="false"/>
                <w:color w:val="000000"/>
                <w:sz w:val="20"/>
              </w:rPr>
              <w:t>871455-24316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4 микрорайон, дом 25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871433-32090</w:t>
            </w:r>
            <w:r>
              <w:br/>
            </w:r>
            <w:r>
              <w:rPr>
                <w:rFonts w:ascii="Times New Roman"/>
                <w:b w:val="false"/>
                <w:i w:val="false"/>
                <w:color w:val="000000"/>
                <w:sz w:val="20"/>
              </w:rPr>
              <w:t>
</w:t>
            </w:r>
            <w:r>
              <w:rPr>
                <w:rFonts w:ascii="Times New Roman"/>
                <w:b w:val="false"/>
                <w:i w:val="false"/>
                <w:color w:val="000000"/>
                <w:sz w:val="20"/>
              </w:rPr>
              <w:t>871433-35389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Королева, 4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871443-22460</w:t>
            </w:r>
            <w:r>
              <w:br/>
            </w:r>
            <w:r>
              <w:rPr>
                <w:rFonts w:ascii="Times New Roman"/>
                <w:b w:val="false"/>
                <w:i w:val="false"/>
                <w:color w:val="000000"/>
                <w:sz w:val="20"/>
              </w:rPr>
              <w:t>
</w:t>
            </w:r>
            <w:r>
              <w:rPr>
                <w:rFonts w:ascii="Times New Roman"/>
                <w:b w:val="false"/>
                <w:i w:val="false"/>
                <w:color w:val="000000"/>
                <w:sz w:val="20"/>
              </w:rPr>
              <w:t>871443-21372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w:t>
            </w:r>
            <w:r>
              <w:br/>
            </w:r>
            <w:r>
              <w:rPr>
                <w:rFonts w:ascii="Times New Roman"/>
                <w:b w:val="false"/>
                <w:i w:val="false"/>
                <w:color w:val="000000"/>
                <w:sz w:val="20"/>
              </w:rPr>
              <w:t>
</w:t>
            </w:r>
            <w:r>
              <w:rPr>
                <w:rFonts w:ascii="Times New Roman"/>
                <w:b w:val="false"/>
                <w:i w:val="false"/>
                <w:color w:val="000000"/>
                <w:sz w:val="20"/>
              </w:rPr>
              <w:t>улица Шакшак Жанибека, 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871454-21053</w:t>
            </w:r>
            <w:r>
              <w:br/>
            </w:r>
            <w:r>
              <w:rPr>
                <w:rFonts w:ascii="Times New Roman"/>
                <w:b w:val="false"/>
                <w:i w:val="false"/>
                <w:color w:val="000000"/>
                <w:sz w:val="20"/>
              </w:rPr>
              <w:t>
</w:t>
            </w:r>
            <w:r>
              <w:rPr>
                <w:rFonts w:ascii="Times New Roman"/>
                <w:b w:val="false"/>
                <w:i w:val="false"/>
                <w:color w:val="000000"/>
                <w:sz w:val="20"/>
              </w:rPr>
              <w:t>871454-21015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проспект Космонавтов, 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871431-49803</w:t>
            </w:r>
            <w:r>
              <w:br/>
            </w:r>
            <w:r>
              <w:rPr>
                <w:rFonts w:ascii="Times New Roman"/>
                <w:b w:val="false"/>
                <w:i w:val="false"/>
                <w:color w:val="000000"/>
                <w:sz w:val="20"/>
              </w:rPr>
              <w:t>
</w:t>
            </w:r>
            <w:r>
              <w:rPr>
                <w:rFonts w:ascii="Times New Roman"/>
                <w:b w:val="false"/>
                <w:i w:val="false"/>
                <w:color w:val="000000"/>
                <w:sz w:val="20"/>
              </w:rPr>
              <w:t>871431-49802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Корчагина, 76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871431-90038</w:t>
            </w:r>
            <w:r>
              <w:br/>
            </w:r>
            <w:r>
              <w:rPr>
                <w:rFonts w:ascii="Times New Roman"/>
                <w:b w:val="false"/>
                <w:i w:val="false"/>
                <w:color w:val="000000"/>
                <w:sz w:val="20"/>
              </w:rPr>
              <w:t>
</w:t>
            </w:r>
            <w:r>
              <w:rPr>
                <w:rFonts w:ascii="Times New Roman"/>
                <w:b w:val="false"/>
                <w:i w:val="false"/>
                <w:color w:val="000000"/>
                <w:sz w:val="20"/>
              </w:rPr>
              <w:t>871431-98947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104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871451-21321</w:t>
            </w:r>
            <w:r>
              <w:br/>
            </w:r>
            <w:r>
              <w:rPr>
                <w:rFonts w:ascii="Times New Roman"/>
                <w:b w:val="false"/>
                <w:i w:val="false"/>
                <w:color w:val="000000"/>
                <w:sz w:val="20"/>
              </w:rPr>
              <w:t>
</w:t>
            </w:r>
            <w:r>
              <w:rPr>
                <w:rFonts w:ascii="Times New Roman"/>
                <w:b w:val="false"/>
                <w:i w:val="false"/>
                <w:color w:val="000000"/>
                <w:sz w:val="20"/>
              </w:rPr>
              <w:t>871451-21209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93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871436-36598</w:t>
            </w:r>
            <w:r>
              <w:br/>
            </w:r>
            <w:r>
              <w:rPr>
                <w:rFonts w:ascii="Times New Roman"/>
                <w:b w:val="false"/>
                <w:i w:val="false"/>
                <w:color w:val="000000"/>
                <w:sz w:val="20"/>
              </w:rPr>
              <w:t>
</w:t>
            </w:r>
            <w:r>
              <w:rPr>
                <w:rFonts w:ascii="Times New Roman"/>
                <w:b w:val="false"/>
                <w:i w:val="false"/>
                <w:color w:val="000000"/>
                <w:sz w:val="20"/>
              </w:rPr>
              <w:t>871436-37452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Абая, 79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871444-21567</w:t>
            </w:r>
            <w:r>
              <w:br/>
            </w:r>
            <w:r>
              <w:rPr>
                <w:rFonts w:ascii="Times New Roman"/>
                <w:b w:val="false"/>
                <w:i w:val="false"/>
                <w:color w:val="000000"/>
                <w:sz w:val="20"/>
              </w:rPr>
              <w:t>
</w:t>
            </w:r>
            <w:r>
              <w:rPr>
                <w:rFonts w:ascii="Times New Roman"/>
                <w:b w:val="false"/>
                <w:i w:val="false"/>
                <w:color w:val="000000"/>
                <w:sz w:val="20"/>
              </w:rPr>
              <w:t>871444-24583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Федоровқа,</w:t>
            </w:r>
            <w:r>
              <w:br/>
            </w:r>
            <w:r>
              <w:rPr>
                <w:rFonts w:ascii="Times New Roman"/>
                <w:b w:val="false"/>
                <w:i w:val="false"/>
                <w:color w:val="000000"/>
                <w:sz w:val="20"/>
              </w:rPr>
              <w:t>
</w:t>
            </w:r>
            <w:r>
              <w:rPr>
                <w:rFonts w:ascii="Times New Roman"/>
                <w:b w:val="false"/>
                <w:i w:val="false"/>
                <w:color w:val="000000"/>
                <w:sz w:val="20"/>
              </w:rPr>
              <w:t>улица Красноармейская, 56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871442-22518</w:t>
            </w:r>
            <w:r>
              <w:br/>
            </w:r>
            <w:r>
              <w:rPr>
                <w:rFonts w:ascii="Times New Roman"/>
                <w:b w:val="false"/>
                <w:i w:val="false"/>
                <w:color w:val="000000"/>
                <w:sz w:val="20"/>
              </w:rPr>
              <w:t>
</w:t>
            </w:r>
            <w:r>
              <w:rPr>
                <w:rFonts w:ascii="Times New Roman"/>
                <w:b w:val="false"/>
                <w:i w:val="false"/>
                <w:color w:val="000000"/>
                <w:sz w:val="20"/>
              </w:rPr>
              <w:t>871442-23283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Тасбугет,</w:t>
            </w:r>
            <w:r>
              <w:br/>
            </w:r>
            <w:r>
              <w:rPr>
                <w:rFonts w:ascii="Times New Roman"/>
                <w:b w:val="false"/>
                <w:i w:val="false"/>
                <w:color w:val="000000"/>
                <w:sz w:val="20"/>
              </w:rPr>
              <w:t>
</w:t>
            </w:r>
            <w:r>
              <w:rPr>
                <w:rFonts w:ascii="Times New Roman"/>
                <w:b w:val="false"/>
                <w:i w:val="false"/>
                <w:color w:val="000000"/>
                <w:sz w:val="20"/>
              </w:rPr>
              <w:t>улица Амангельды,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8-7242-21-66-11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Жанкожа батыра, 82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8-7242-25-60-57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улица Карасакал Еримбет,</w:t>
            </w:r>
            <w:r>
              <w:br/>
            </w:r>
            <w:r>
              <w:rPr>
                <w:rFonts w:ascii="Times New Roman"/>
                <w:b w:val="false"/>
                <w:i w:val="false"/>
                <w:color w:val="000000"/>
                <w:sz w:val="20"/>
              </w:rPr>
              <w:t>
</w:t>
            </w:r>
            <w:r>
              <w:rPr>
                <w:rFonts w:ascii="Times New Roman"/>
                <w:b w:val="false"/>
                <w:i w:val="false"/>
                <w:color w:val="000000"/>
                <w:sz w:val="20"/>
              </w:rPr>
              <w:t>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8-72433-2-50-02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Айтеке би,</w:t>
            </w:r>
            <w:r>
              <w:br/>
            </w:r>
            <w:r>
              <w:rPr>
                <w:rFonts w:ascii="Times New Roman"/>
                <w:b w:val="false"/>
                <w:i w:val="false"/>
                <w:color w:val="000000"/>
                <w:sz w:val="20"/>
              </w:rPr>
              <w:t>
</w:t>
            </w:r>
            <w:r>
              <w:rPr>
                <w:rFonts w:ascii="Times New Roman"/>
                <w:b w:val="false"/>
                <w:i w:val="false"/>
                <w:color w:val="000000"/>
                <w:sz w:val="20"/>
              </w:rPr>
              <w:t>улица Жанкожа батыра,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8-72438-2-61-27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Байконурский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Байконур,</w:t>
            </w:r>
            <w:r>
              <w:br/>
            </w:r>
            <w:r>
              <w:rPr>
                <w:rFonts w:ascii="Times New Roman"/>
                <w:b w:val="false"/>
                <w:i w:val="false"/>
                <w:color w:val="000000"/>
                <w:sz w:val="20"/>
              </w:rPr>
              <w:t>
</w:t>
            </w:r>
            <w:r>
              <w:rPr>
                <w:rFonts w:ascii="Times New Roman"/>
                <w:b w:val="false"/>
                <w:i w:val="false"/>
                <w:color w:val="000000"/>
                <w:sz w:val="20"/>
              </w:rPr>
              <w:t>улица Максимова, 17 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8-3362-2-7-54-81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w:t>
            </w:r>
            <w:r>
              <w:br/>
            </w:r>
            <w:r>
              <w:rPr>
                <w:rFonts w:ascii="Times New Roman"/>
                <w:b w:val="false"/>
                <w:i w:val="false"/>
                <w:color w:val="000000"/>
                <w:sz w:val="20"/>
              </w:rPr>
              <w:t>
</w:t>
            </w:r>
            <w:r>
              <w:rPr>
                <w:rFonts w:ascii="Times New Roman"/>
                <w:b w:val="false"/>
                <w:i w:val="false"/>
                <w:color w:val="000000"/>
                <w:sz w:val="20"/>
              </w:rPr>
              <w:t>улица Абая,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Джалагашский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Желтоксан,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Амангелди, 55/а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8-72436-2-29-00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Чийлийский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Шиели,</w:t>
            </w:r>
            <w:r>
              <w:br/>
            </w:r>
            <w:r>
              <w:rPr>
                <w:rFonts w:ascii="Times New Roman"/>
                <w:b w:val="false"/>
                <w:i w:val="false"/>
                <w:color w:val="000000"/>
                <w:sz w:val="20"/>
              </w:rPr>
              <w:t>
</w:t>
            </w:r>
            <w:r>
              <w:rPr>
                <w:rFonts w:ascii="Times New Roman"/>
                <w:b w:val="false"/>
                <w:i w:val="false"/>
                <w:color w:val="000000"/>
                <w:sz w:val="20"/>
              </w:rPr>
              <w:t>улица Рыскулова,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8-72432-4-15-59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Сығанак,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8-72435-2-14-51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13.1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15 микрорайон, 67Б/2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микрорайон Оркен,</w:t>
            </w:r>
            <w:r>
              <w:br/>
            </w:r>
            <w:r>
              <w:rPr>
                <w:rFonts w:ascii="Times New Roman"/>
                <w:b w:val="false"/>
                <w:i w:val="false"/>
                <w:color w:val="000000"/>
                <w:sz w:val="20"/>
              </w:rPr>
              <w:t>
</w:t>
            </w:r>
            <w:r>
              <w:rPr>
                <w:rFonts w:ascii="Times New Roman"/>
                <w:b w:val="false"/>
                <w:i w:val="false"/>
                <w:color w:val="000000"/>
                <w:sz w:val="20"/>
              </w:rPr>
              <w:t>здание Дом творчества</w:t>
            </w:r>
            <w:r>
              <w:br/>
            </w:r>
            <w:r>
              <w:rPr>
                <w:rFonts w:ascii="Times New Roman"/>
                <w:b w:val="false"/>
                <w:i w:val="false"/>
                <w:color w:val="000000"/>
                <w:sz w:val="20"/>
              </w:rPr>
              <w:t>
</w:t>
            </w:r>
            <w:r>
              <w:rPr>
                <w:rFonts w:ascii="Times New Roman"/>
                <w:b w:val="false"/>
                <w:i w:val="false"/>
                <w:color w:val="000000"/>
                <w:sz w:val="20"/>
              </w:rPr>
              <w:t>школьников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8-7293-4-35072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w:t>
            </w:r>
            <w:r>
              <w:br/>
            </w:r>
            <w:r>
              <w:rPr>
                <w:rFonts w:ascii="Times New Roman"/>
                <w:b w:val="false"/>
                <w:i w:val="false"/>
                <w:color w:val="000000"/>
                <w:sz w:val="20"/>
              </w:rPr>
              <w:t>
</w:t>
            </w:r>
            <w:r>
              <w:rPr>
                <w:rFonts w:ascii="Times New Roman"/>
                <w:b w:val="false"/>
                <w:i w:val="false"/>
                <w:color w:val="000000"/>
                <w:sz w:val="20"/>
              </w:rPr>
              <w:t>Общественных организаций</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8-7292-46-56-83;</w:t>
            </w:r>
            <w:r>
              <w:br/>
            </w:r>
            <w:r>
              <w:rPr>
                <w:rFonts w:ascii="Times New Roman"/>
                <w:b w:val="false"/>
                <w:i w:val="false"/>
                <w:color w:val="000000"/>
                <w:sz w:val="20"/>
              </w:rPr>
              <w:t>
</w:t>
            </w:r>
            <w:r>
              <w:rPr>
                <w:rFonts w:ascii="Times New Roman"/>
                <w:b w:val="false"/>
                <w:i w:val="false"/>
                <w:color w:val="000000"/>
                <w:sz w:val="20"/>
              </w:rPr>
              <w:t>8-7292-46-61-89;</w:t>
            </w:r>
            <w:r>
              <w:br/>
            </w:r>
            <w:r>
              <w:rPr>
                <w:rFonts w:ascii="Times New Roman"/>
                <w:b w:val="false"/>
                <w:i w:val="false"/>
                <w:color w:val="000000"/>
                <w:sz w:val="20"/>
              </w:rPr>
              <w:t>
</w:t>
            </w:r>
            <w:r>
              <w:rPr>
                <w:rFonts w:ascii="Times New Roman"/>
                <w:b w:val="false"/>
                <w:i w:val="false"/>
                <w:color w:val="000000"/>
                <w:sz w:val="20"/>
              </w:rPr>
              <w:t>8-7292-46-61-42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улица Косай ата, здание</w:t>
            </w:r>
            <w:r>
              <w:br/>
            </w:r>
            <w:r>
              <w:rPr>
                <w:rFonts w:ascii="Times New Roman"/>
                <w:b w:val="false"/>
                <w:i w:val="false"/>
                <w:color w:val="000000"/>
                <w:sz w:val="20"/>
              </w:rPr>
              <w:t>
</w:t>
            </w:r>
            <w:r>
              <w:rPr>
                <w:rFonts w:ascii="Times New Roman"/>
                <w:b w:val="false"/>
                <w:i w:val="false"/>
                <w:color w:val="000000"/>
                <w:sz w:val="20"/>
              </w:rPr>
              <w:t>Центра молодежи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w:t>
            </w:r>
            <w:r>
              <w:br/>
            </w:r>
            <w:r>
              <w:rPr>
                <w:rFonts w:ascii="Times New Roman"/>
                <w:b w:val="false"/>
                <w:i w:val="false"/>
                <w:color w:val="000000"/>
                <w:sz w:val="20"/>
              </w:rPr>
              <w:t>
</w:t>
            </w:r>
            <w:r>
              <w:rPr>
                <w:rFonts w:ascii="Times New Roman"/>
                <w:b w:val="false"/>
                <w:i w:val="false"/>
                <w:color w:val="000000"/>
                <w:sz w:val="20"/>
              </w:rPr>
              <w:t>Валиханова, дом 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8-72937-22-2-10;</w:t>
            </w:r>
            <w:r>
              <w:br/>
            </w:r>
            <w:r>
              <w:rPr>
                <w:rFonts w:ascii="Times New Roman"/>
                <w:b w:val="false"/>
                <w:i w:val="false"/>
                <w:color w:val="000000"/>
                <w:sz w:val="20"/>
              </w:rPr>
              <w:t>
</w:t>
            </w:r>
            <w:r>
              <w:rPr>
                <w:rFonts w:ascii="Times New Roman"/>
                <w:b w:val="false"/>
                <w:i w:val="false"/>
                <w:color w:val="000000"/>
                <w:sz w:val="20"/>
              </w:rPr>
              <w:t>8-72932-22-1-41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поселковый филиал</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w:t>
            </w:r>
            <w:r>
              <w:br/>
            </w:r>
            <w:r>
              <w:rPr>
                <w:rFonts w:ascii="Times New Roman"/>
                <w:b w:val="false"/>
                <w:i w:val="false"/>
                <w:color w:val="000000"/>
                <w:sz w:val="20"/>
              </w:rPr>
              <w:t>
</w:t>
            </w:r>
            <w:r>
              <w:rPr>
                <w:rFonts w:ascii="Times New Roman"/>
                <w:b w:val="false"/>
                <w:i w:val="false"/>
                <w:color w:val="000000"/>
                <w:sz w:val="20"/>
              </w:rPr>
              <w:t>улица Жанакурылыс,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8-72937-26-9-33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Маяулы, 6-д</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8-72938-2-30-38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w:t>
            </w:r>
            <w:r>
              <w:br/>
            </w:r>
            <w:r>
              <w:rPr>
                <w:rFonts w:ascii="Times New Roman"/>
                <w:b w:val="false"/>
                <w:i w:val="false"/>
                <w:color w:val="000000"/>
                <w:sz w:val="20"/>
              </w:rPr>
              <w:t>
</w:t>
            </w:r>
            <w:r>
              <w:rPr>
                <w:rFonts w:ascii="Times New Roman"/>
                <w:b w:val="false"/>
                <w:i w:val="false"/>
                <w:color w:val="000000"/>
                <w:sz w:val="20"/>
              </w:rPr>
              <w:t>Центральная, 15,</w:t>
            </w:r>
            <w:r>
              <w:br/>
            </w:r>
            <w:r>
              <w:rPr>
                <w:rFonts w:ascii="Times New Roman"/>
                <w:b w:val="false"/>
                <w:i w:val="false"/>
                <w:color w:val="000000"/>
                <w:sz w:val="20"/>
              </w:rPr>
              <w:t>
</w:t>
            </w:r>
            <w:r>
              <w:rPr>
                <w:rFonts w:ascii="Times New Roman"/>
                <w:b w:val="false"/>
                <w:i w:val="false"/>
                <w:color w:val="000000"/>
                <w:sz w:val="20"/>
              </w:rPr>
              <w:t>здание Казпочта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8-7293-22-0-83;</w:t>
            </w:r>
            <w:r>
              <w:br/>
            </w:r>
            <w:r>
              <w:rPr>
                <w:rFonts w:ascii="Times New Roman"/>
                <w:b w:val="false"/>
                <w:i w:val="false"/>
                <w:color w:val="000000"/>
                <w:sz w:val="20"/>
              </w:rPr>
              <w:t>
</w:t>
            </w:r>
            <w:r>
              <w:rPr>
                <w:rFonts w:ascii="Times New Roman"/>
                <w:b w:val="false"/>
                <w:i w:val="false"/>
                <w:color w:val="000000"/>
                <w:sz w:val="20"/>
              </w:rPr>
              <w:t>8-7293-22-0-79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14.1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Павлова, 48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города Павлодара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Исиналиева, 24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8-7182-32-04-67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Павлодара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Кутузова, 204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8-7182-345904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города Экибастуза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Машһур Жусуп, 92/2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8-7187-34-62-11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г. Аксу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Ленина,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8-71837-69060</w:t>
            </w:r>
            <w:r>
              <w:br/>
            </w:r>
            <w:r>
              <w:rPr>
                <w:rFonts w:ascii="Times New Roman"/>
                <w:b w:val="false"/>
                <w:i w:val="false"/>
                <w:color w:val="000000"/>
                <w:sz w:val="20"/>
              </w:rPr>
              <w:t>
</w:t>
            </w:r>
            <w:r>
              <w:rPr>
                <w:rFonts w:ascii="Times New Roman"/>
                <w:b w:val="false"/>
                <w:i w:val="false"/>
                <w:color w:val="000000"/>
                <w:sz w:val="20"/>
              </w:rPr>
              <w:t>8-71837-69177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Павлодарского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Толстого,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8-7182-62-92-29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Актогайского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Абая, 72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8-71841-22167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Баянаульского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49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8-71840-92361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Железинского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Торайгырова, 58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8-71831-22586</w:t>
            </w:r>
            <w:r>
              <w:br/>
            </w:r>
            <w:r>
              <w:rPr>
                <w:rFonts w:ascii="Times New Roman"/>
                <w:b w:val="false"/>
                <w:i w:val="false"/>
                <w:color w:val="000000"/>
                <w:sz w:val="20"/>
              </w:rPr>
              <w:t>
</w:t>
            </w:r>
            <w:r>
              <w:rPr>
                <w:rFonts w:ascii="Times New Roman"/>
                <w:b w:val="false"/>
                <w:i w:val="false"/>
                <w:color w:val="000000"/>
                <w:sz w:val="20"/>
              </w:rPr>
              <w:t>8-71831-22596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Щербактинского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w:t>
            </w:r>
            <w:r>
              <w:br/>
            </w:r>
            <w:r>
              <w:rPr>
                <w:rFonts w:ascii="Times New Roman"/>
                <w:b w:val="false"/>
                <w:i w:val="false"/>
                <w:color w:val="000000"/>
                <w:sz w:val="20"/>
              </w:rPr>
              <w:t>
</w:t>
            </w:r>
            <w:r>
              <w:rPr>
                <w:rFonts w:ascii="Times New Roman"/>
                <w:b w:val="false"/>
                <w:i w:val="false"/>
                <w:color w:val="000000"/>
                <w:sz w:val="20"/>
              </w:rPr>
              <w:t>улица В. Чайко, 45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8-71836-23443</w:t>
            </w:r>
            <w:r>
              <w:br/>
            </w:r>
            <w:r>
              <w:rPr>
                <w:rFonts w:ascii="Times New Roman"/>
                <w:b w:val="false"/>
                <w:i w:val="false"/>
                <w:color w:val="000000"/>
                <w:sz w:val="20"/>
              </w:rPr>
              <w:t>
</w:t>
            </w:r>
            <w:r>
              <w:rPr>
                <w:rFonts w:ascii="Times New Roman"/>
                <w:b w:val="false"/>
                <w:i w:val="false"/>
                <w:color w:val="000000"/>
                <w:sz w:val="20"/>
              </w:rPr>
              <w:t>8-71836-23337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Качирского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Тургенова, 85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Лебяжинского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Ташимова, 114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Иртышского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Исы Байзакова, 14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Майского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w:t>
            </w:r>
            <w:r>
              <w:br/>
            </w:r>
            <w:r>
              <w:rPr>
                <w:rFonts w:ascii="Times New Roman"/>
                <w:b w:val="false"/>
                <w:i w:val="false"/>
                <w:color w:val="000000"/>
                <w:sz w:val="20"/>
              </w:rPr>
              <w:t>
</w:t>
            </w:r>
            <w:r>
              <w:rPr>
                <w:rFonts w:ascii="Times New Roman"/>
                <w:b w:val="false"/>
                <w:i w:val="false"/>
                <w:color w:val="000000"/>
                <w:sz w:val="20"/>
              </w:rPr>
              <w:t>улица Сейфуллина, 13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8-71838-92144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Успенского района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w:t>
            </w:r>
            <w:r>
              <w:br/>
            </w:r>
            <w:r>
              <w:rPr>
                <w:rFonts w:ascii="Times New Roman"/>
                <w:b w:val="false"/>
                <w:i w:val="false"/>
                <w:color w:val="000000"/>
                <w:sz w:val="20"/>
              </w:rPr>
              <w:t>
</w:t>
            </w:r>
            <w:r>
              <w:rPr>
                <w:rFonts w:ascii="Times New Roman"/>
                <w:b w:val="false"/>
                <w:i w:val="false"/>
                <w:color w:val="000000"/>
                <w:sz w:val="20"/>
              </w:rPr>
              <w:t>10 лет Независимости, 30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8-71834-91840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Ауэзова, 157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8-715-2-33-12-57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72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8-715-2-42-70-01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Айыртаускому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Д. Сыздыкова, 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Акжарскому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улица Победы, 67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8-715-46-2-21-08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Аккайынскому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w:t>
            </w:r>
            <w:r>
              <w:br/>
            </w:r>
            <w:r>
              <w:rPr>
                <w:rFonts w:ascii="Times New Roman"/>
                <w:b w:val="false"/>
                <w:i w:val="false"/>
                <w:color w:val="000000"/>
                <w:sz w:val="20"/>
              </w:rPr>
              <w:t>
</w:t>
            </w:r>
            <w:r>
              <w:rPr>
                <w:rFonts w:ascii="Times New Roman"/>
                <w:b w:val="false"/>
                <w:i w:val="false"/>
                <w:color w:val="000000"/>
                <w:sz w:val="20"/>
              </w:rPr>
              <w:t>улица Труда, 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Есильскому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переулок Горького, 10 Г</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2-29-16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району Г. Мусрепова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Ленина,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2-22-19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Кызылжарскому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Бесколь,</w:t>
            </w:r>
            <w:r>
              <w:br/>
            </w:r>
            <w:r>
              <w:rPr>
                <w:rFonts w:ascii="Times New Roman"/>
                <w:b w:val="false"/>
                <w:i w:val="false"/>
                <w:color w:val="000000"/>
                <w:sz w:val="20"/>
              </w:rPr>
              <w:t>
</w:t>
            </w:r>
            <w:r>
              <w:rPr>
                <w:rFonts w:ascii="Times New Roman"/>
                <w:b w:val="false"/>
                <w:i w:val="false"/>
                <w:color w:val="000000"/>
                <w:sz w:val="20"/>
              </w:rPr>
              <w:t>улица Институтская, 1 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2-17-46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району М. Жумабаева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Юбилейная, 62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2-03-74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Мамлютскому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С. Муканова, 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2-21-48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Тайыншынскому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208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2-36-03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Тимирязевскому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w:t>
            </w:r>
            <w:r>
              <w:br/>
            </w:r>
            <w:r>
              <w:rPr>
                <w:rFonts w:ascii="Times New Roman"/>
                <w:b w:val="false"/>
                <w:i w:val="false"/>
                <w:color w:val="000000"/>
                <w:sz w:val="20"/>
              </w:rPr>
              <w:t>
</w:t>
            </w:r>
            <w:r>
              <w:rPr>
                <w:rFonts w:ascii="Times New Roman"/>
                <w:b w:val="false"/>
                <w:i w:val="false"/>
                <w:color w:val="000000"/>
                <w:sz w:val="20"/>
              </w:rPr>
              <w:t>улица Ш. Уалиханова, 17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Уалихановскому району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улица Уалиханова, 80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2-28-11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району Шал акына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Желтоксан, 31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2-73-80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16.1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r>
              <w:br/>
            </w:r>
            <w:r>
              <w:rPr>
                <w:rFonts w:ascii="Times New Roman"/>
                <w:b w:val="false"/>
                <w:i w:val="false"/>
                <w:color w:val="000000"/>
                <w:sz w:val="20"/>
              </w:rPr>
              <w:t>
</w:t>
            </w: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Мадели Кожа,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w:t>
            </w:r>
            <w:r>
              <w:rPr>
                <w:rFonts w:ascii="Times New Roman"/>
                <w:b w:val="false"/>
                <w:i w:val="false"/>
                <w:color w:val="000000"/>
                <w:sz w:val="20"/>
              </w:rPr>
              <w:t>8-7252-33-47-50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Мадели Кожа,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8-7252-30-08-38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Мадели Кожа,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8-7252-21-39-71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Оспанова, 61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Сайрамская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проспект Республики, 15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w:t>
            </w:r>
            <w:r>
              <w:rPr>
                <w:rFonts w:ascii="Times New Roman"/>
                <w:b w:val="false"/>
                <w:i w:val="false"/>
                <w:color w:val="000000"/>
                <w:sz w:val="20"/>
              </w:rPr>
              <w:t>улица Ергобек,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w:t>
            </w:r>
            <w:r>
              <w:br/>
            </w:r>
            <w:r>
              <w:rPr>
                <w:rFonts w:ascii="Times New Roman"/>
                <w:b w:val="false"/>
                <w:i w:val="false"/>
                <w:color w:val="000000"/>
                <w:sz w:val="20"/>
              </w:rPr>
              <w:t>
</w:t>
            </w:r>
            <w:r>
              <w:rPr>
                <w:rFonts w:ascii="Times New Roman"/>
                <w:b w:val="false"/>
                <w:i w:val="false"/>
                <w:color w:val="000000"/>
                <w:sz w:val="20"/>
              </w:rPr>
              <w:t>улица Мынбулак,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Абылай хана,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8-72-536-36-435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w:t>
            </w:r>
            <w:r>
              <w:br/>
            </w:r>
            <w:r>
              <w:rPr>
                <w:rFonts w:ascii="Times New Roman"/>
                <w:b w:val="false"/>
                <w:i w:val="false"/>
                <w:color w:val="000000"/>
                <w:sz w:val="20"/>
              </w:rPr>
              <w:t>
</w:t>
            </w:r>
            <w:r>
              <w:rPr>
                <w:rFonts w:ascii="Times New Roman"/>
                <w:b w:val="false"/>
                <w:i w:val="false"/>
                <w:color w:val="000000"/>
                <w:sz w:val="20"/>
              </w:rPr>
              <w:t>улица Конаева,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Жайшыбекова,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Шаульдер,</w:t>
            </w:r>
            <w:r>
              <w:br/>
            </w:r>
            <w:r>
              <w:rPr>
                <w:rFonts w:ascii="Times New Roman"/>
                <w:b w:val="false"/>
                <w:i w:val="false"/>
                <w:color w:val="000000"/>
                <w:sz w:val="20"/>
              </w:rPr>
              <w:t>
</w:t>
            </w:r>
            <w:r>
              <w:rPr>
                <w:rFonts w:ascii="Times New Roman"/>
                <w:b w:val="false"/>
                <w:i w:val="false"/>
                <w:color w:val="000000"/>
                <w:sz w:val="20"/>
              </w:rPr>
              <w:t>проспект Жибек жолы,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улица Кажымукана,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Туркестанский городской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 Тилеулы Мынбасы,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 8-72-533-41630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w:t>
            </w:r>
            <w:r>
              <w:br/>
            </w:r>
            <w:r>
              <w:rPr>
                <w:rFonts w:ascii="Times New Roman"/>
                <w:b w:val="false"/>
                <w:i w:val="false"/>
                <w:color w:val="000000"/>
                <w:sz w:val="20"/>
              </w:rPr>
              <w:t>
</w:t>
            </w:r>
            <w:r>
              <w:rPr>
                <w:rFonts w:ascii="Times New Roman"/>
                <w:b w:val="false"/>
                <w:i w:val="false"/>
                <w:color w:val="000000"/>
                <w:sz w:val="20"/>
              </w:rPr>
              <w:t>улица Толеби,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Рыскулова,</w:t>
            </w:r>
            <w:r>
              <w:br/>
            </w:r>
            <w:r>
              <w:rPr>
                <w:rFonts w:ascii="Times New Roman"/>
                <w:b w:val="false"/>
                <w:i w:val="false"/>
                <w:color w:val="000000"/>
                <w:sz w:val="20"/>
              </w:rPr>
              <w:t>
</w:t>
            </w:r>
            <w:r>
              <w:rPr>
                <w:rFonts w:ascii="Times New Roman"/>
                <w:b w:val="false"/>
                <w:i w:val="false"/>
                <w:color w:val="000000"/>
                <w:sz w:val="20"/>
              </w:rPr>
              <w:t>улица Т. Рыскулова, 189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улица Кыстаубаева,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8-72-53-77-071 8-72-53-77-072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С. Кожанова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w:t>
            </w:r>
            <w:r>
              <w:br/>
            </w:r>
            <w:r>
              <w:rPr>
                <w:rFonts w:ascii="Times New Roman"/>
                <w:b w:val="false"/>
                <w:i w:val="false"/>
                <w:color w:val="000000"/>
                <w:sz w:val="20"/>
              </w:rPr>
              <w:t>
</w:t>
            </w:r>
            <w:r>
              <w:rPr>
                <w:rFonts w:ascii="Times New Roman"/>
                <w:b w:val="false"/>
                <w:i w:val="false"/>
                <w:color w:val="000000"/>
                <w:sz w:val="20"/>
              </w:rPr>
              <w:t>улица Шораулы,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w:t>
            </w:r>
            <w:r>
              <w:br/>
            </w:r>
            <w:r>
              <w:rPr>
                <w:rFonts w:ascii="Times New Roman"/>
                <w:b w:val="false"/>
                <w:i w:val="false"/>
                <w:color w:val="000000"/>
                <w:sz w:val="20"/>
              </w:rPr>
              <w:t>
</w:t>
            </w:r>
            <w:r>
              <w:rPr>
                <w:rFonts w:ascii="Times New Roman"/>
                <w:b w:val="false"/>
                <w:i w:val="false"/>
                <w:color w:val="000000"/>
                <w:sz w:val="20"/>
              </w:rPr>
              <w:t>улица А. Жылкышиева,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филиал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w:t>
            </w:r>
            <w:r>
              <w:br/>
            </w:r>
            <w:r>
              <w:rPr>
                <w:rFonts w:ascii="Times New Roman"/>
                <w:b w:val="false"/>
                <w:i w:val="false"/>
                <w:color w:val="000000"/>
                <w:sz w:val="20"/>
              </w:rPr>
              <w:t>
</w:t>
            </w:r>
            <w:r>
              <w:rPr>
                <w:rFonts w:ascii="Times New Roman"/>
                <w:b w:val="false"/>
                <w:i w:val="false"/>
                <w:color w:val="000000"/>
                <w:sz w:val="20"/>
              </w:rPr>
              <w:t>улица А. Сандыбаева, б/н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395" w:id="7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"Апостилирование архивных справок</w:t>
      </w:r>
      <w:r>
        <w:br/>
      </w:r>
      <w:r>
        <w:rPr>
          <w:rFonts w:ascii="Times New Roman"/>
          <w:b w:val="false"/>
          <w:i w:val="false"/>
          <w:color w:val="000000"/>
          <w:sz w:val="28"/>
        </w:rPr>
        <w:t xml:space="preserve">
и копий архивных документов,  </w:t>
      </w:r>
      <w:r>
        <w:br/>
      </w:r>
      <w:r>
        <w:rPr>
          <w:rFonts w:ascii="Times New Roman"/>
          <w:b w:val="false"/>
          <w:i w:val="false"/>
          <w:color w:val="000000"/>
          <w:sz w:val="28"/>
        </w:rPr>
        <w:t xml:space="preserve">
исходящих из государственных   </w:t>
      </w:r>
      <w:r>
        <w:br/>
      </w:r>
      <w:r>
        <w:rPr>
          <w:rFonts w:ascii="Times New Roman"/>
          <w:b w:val="false"/>
          <w:i w:val="false"/>
          <w:color w:val="000000"/>
          <w:sz w:val="28"/>
        </w:rPr>
        <w:t xml:space="preserve">
архивов Республики Казахстан и  </w:t>
      </w:r>
      <w:r>
        <w:br/>
      </w:r>
      <w:r>
        <w:rPr>
          <w:rFonts w:ascii="Times New Roman"/>
          <w:b w:val="false"/>
          <w:i w:val="false"/>
          <w:color w:val="000000"/>
          <w:sz w:val="28"/>
        </w:rPr>
        <w:t xml:space="preserve">
направляемых за рубеж"      </w:t>
      </w:r>
    </w:p>
    <w:bookmarkEnd w:id="74"/>
    <w:bookmarkStart w:name="z396" w:id="75"/>
    <w:p>
      <w:pPr>
        <w:spacing w:after="0"/>
        <w:ind w:left="0"/>
        <w:jc w:val="both"/>
      </w:pPr>
      <w:r>
        <w:rPr>
          <w:rFonts w:ascii="Times New Roman"/>
          <w:b w:val="false"/>
          <w:i w:val="false"/>
          <w:color w:val="000000"/>
          <w:sz w:val="28"/>
        </w:rPr>
        <w:t>
                      </w:t>
      </w:r>
      <w:r>
        <w:rPr>
          <w:rFonts w:ascii="Times New Roman"/>
          <w:b/>
          <w:i w:val="false"/>
          <w:color w:val="000000"/>
          <w:sz w:val="28"/>
        </w:rPr>
        <w:t>Показатели качества и эффективности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517"/>
        <w:gridCol w:w="2991"/>
        <w:gridCol w:w="2839"/>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и доступности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 году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 xml:space="preserve">показателя </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 xml:space="preserve">процесса предоставления </w:t>
            </w:r>
            <w:r>
              <w:rPr>
                <w:rFonts w:ascii="Times New Roman"/>
                <w:b w:val="false"/>
                <w:i w:val="false"/>
                <w:color w:val="000000"/>
                <w:sz w:val="20"/>
              </w:rPr>
              <w:t>услуги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 доступна</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 xml:space="preserve">порядком обжалования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