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e198" w14:textId="792e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2011 года № 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«Управление делами Президента Республики Казахстан» наружные инженерные сети, расположенные по адресу: территория Международного аэропорта города Астаны, дом 40 (далее – наружные сети) в коммунальную собственность города Астаны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Республики Казахстан порядке осуществить необходимые организационные мероприятия по приему-передаче наружных сетей, указанных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843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наружных инженерных сетей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392"/>
        <w:gridCol w:w="3578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стоимость, тенге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Внеплощадочные сети водопровода и канализации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34 640 698,00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Внеплощадочные тепловые сети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22 073 511,00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Внеплощадочные сети КЛ-10 кВ, КЛ-0,4 кВ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47 343 214,00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104 057 423,00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