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2082" w14:textId="be02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захода судов в порт и выхода их из порта, плавания судов в пределах акватории порта и стоянки в порту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2011 года № 847.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27 марта 2015 года № 361.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захода судов в порт и выхода их из порта, плавания судов в пределах акватории порта и стоянки в порту.</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2011 года № 847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захода судов в порт и выхода их из порта, плавания судов в </w:t>
      </w:r>
      <w:r>
        <w:br/>
      </w:r>
      <w:r>
        <w:rPr>
          <w:rFonts w:ascii="Times New Roman"/>
          <w:b/>
          <w:i w:val="false"/>
          <w:color w:val="000000"/>
        </w:rPr>
        <w:t>
пределах акватории порта и стоянки в порту</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захода судов в порт и выхода их из порта, плавания судов в пределах акватории порта и стоянки в порту (далее - Правила) разработаны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8 Закона Республики Казахстан от 6 июля 2002 года "О внутреннем водном транспорте".</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 порядок захода судов в порт и выхода их из порта, плавания судов в пределах акватории порта и стоянки в порту.</w:t>
      </w:r>
      <w:r>
        <w:br/>
      </w:r>
      <w:r>
        <w:rPr>
          <w:rFonts w:ascii="Times New Roman"/>
          <w:b w:val="false"/>
          <w:i w:val="false"/>
          <w:color w:val="000000"/>
          <w:sz w:val="28"/>
        </w:rPr>
        <w:t>
</w:t>
      </w:r>
      <w:r>
        <w:rPr>
          <w:rFonts w:ascii="Times New Roman"/>
          <w:b w:val="false"/>
          <w:i w:val="false"/>
          <w:color w:val="000000"/>
          <w:sz w:val="28"/>
        </w:rPr>
        <w:t>
      3. Настоящие Правила распространяются на физических и юридических лиц, осуществляющих деятельность на территории портов и их акваториях, а также на суда, заходящих в порты и выходящих из них, плавающих и стоящих в пределах акватории порта.</w:t>
      </w:r>
      <w:r>
        <w:br/>
      </w:r>
      <w:r>
        <w:rPr>
          <w:rFonts w:ascii="Times New Roman"/>
          <w:b w:val="false"/>
          <w:i w:val="false"/>
          <w:color w:val="000000"/>
          <w:sz w:val="28"/>
        </w:rPr>
        <w:t>
</w:t>
      </w:r>
      <w:r>
        <w:rPr>
          <w:rFonts w:ascii="Times New Roman"/>
          <w:b w:val="false"/>
          <w:i w:val="false"/>
          <w:color w:val="000000"/>
          <w:sz w:val="28"/>
        </w:rPr>
        <w:t>
      Заход иностранных судов в порты Республики Казахстан и их обслуживание осуществляются на основании международных договоров.</w:t>
      </w:r>
    </w:p>
    <w:bookmarkEnd w:id="4"/>
    <w:bookmarkStart w:name="z11" w:id="5"/>
    <w:p>
      <w:pPr>
        <w:spacing w:after="0"/>
        <w:ind w:left="0"/>
        <w:jc w:val="left"/>
      </w:pPr>
      <w:r>
        <w:rPr>
          <w:rFonts w:ascii="Times New Roman"/>
          <w:b/>
          <w:i w:val="false"/>
          <w:color w:val="000000"/>
        </w:rPr>
        <w:t xml:space="preserve"> 
2. Порядок захода судов в порт и выхода их из порта</w:t>
      </w:r>
    </w:p>
    <w:bookmarkEnd w:id="5"/>
    <w:bookmarkStart w:name="z12" w:id="6"/>
    <w:p>
      <w:pPr>
        <w:spacing w:after="0"/>
        <w:ind w:left="0"/>
        <w:jc w:val="left"/>
      </w:pPr>
      <w:r>
        <w:rPr>
          <w:rFonts w:ascii="Times New Roman"/>
          <w:b/>
          <w:i w:val="false"/>
          <w:color w:val="000000"/>
        </w:rPr>
        <w:t xml:space="preserve"> 
§ 1. Информация о подходе судна</w:t>
      </w:r>
    </w:p>
    <w:bookmarkEnd w:id="6"/>
    <w:bookmarkStart w:name="z13" w:id="7"/>
    <w:p>
      <w:pPr>
        <w:spacing w:after="0"/>
        <w:ind w:left="0"/>
        <w:jc w:val="both"/>
      </w:pPr>
      <w:r>
        <w:rPr>
          <w:rFonts w:ascii="Times New Roman"/>
          <w:b w:val="false"/>
          <w:i w:val="false"/>
          <w:color w:val="000000"/>
          <w:sz w:val="28"/>
        </w:rPr>
        <w:t>
      4. Информация о подходе судна к порту назначения передается капитаном судна при следовании в порт Республики Казахстан - территориальному подразделению уполномоченного органа (далее -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5. Информация о подходе сообщается за 12 часов и уточняется за 4 часа до подхода. При длительности перехода менее 12 часов - в пределах 2 часов после выхода судна из порта отправления. Капитаны судов рыбопромыслового флота сообщают время снятия с промысла, а также время подхода к порту не позднее, чем за 12 часов.</w:t>
      </w:r>
      <w:r>
        <w:br/>
      </w:r>
      <w:r>
        <w:rPr>
          <w:rFonts w:ascii="Times New Roman"/>
          <w:b w:val="false"/>
          <w:i w:val="false"/>
          <w:color w:val="000000"/>
          <w:sz w:val="28"/>
        </w:rPr>
        <w:t>
</w:t>
      </w:r>
      <w:r>
        <w:rPr>
          <w:rFonts w:ascii="Times New Roman"/>
          <w:b w:val="false"/>
          <w:i w:val="false"/>
          <w:color w:val="000000"/>
          <w:sz w:val="28"/>
        </w:rPr>
        <w:t>
      6. Капитан судна в информации о подходе сообщает следующие данные:</w:t>
      </w:r>
      <w:r>
        <w:br/>
      </w:r>
      <w:r>
        <w:rPr>
          <w:rFonts w:ascii="Times New Roman"/>
          <w:b w:val="false"/>
          <w:i w:val="false"/>
          <w:color w:val="000000"/>
          <w:sz w:val="28"/>
        </w:rPr>
        <w:t>
</w:t>
      </w:r>
      <w:r>
        <w:rPr>
          <w:rFonts w:ascii="Times New Roman"/>
          <w:b w:val="false"/>
          <w:i w:val="false"/>
          <w:color w:val="000000"/>
          <w:sz w:val="28"/>
        </w:rPr>
        <w:t>
      1) название судна, его флаг, наименование владельца;</w:t>
      </w:r>
      <w:r>
        <w:br/>
      </w:r>
      <w:r>
        <w:rPr>
          <w:rFonts w:ascii="Times New Roman"/>
          <w:b w:val="false"/>
          <w:i w:val="false"/>
          <w:color w:val="000000"/>
          <w:sz w:val="28"/>
        </w:rPr>
        <w:t>
</w:t>
      </w:r>
      <w:r>
        <w:rPr>
          <w:rFonts w:ascii="Times New Roman"/>
          <w:b w:val="false"/>
          <w:i w:val="false"/>
          <w:color w:val="000000"/>
          <w:sz w:val="28"/>
        </w:rPr>
        <w:t>
      2) порт отправления (последний порт захода, район промысла, буровая установка);</w:t>
      </w:r>
      <w:r>
        <w:br/>
      </w:r>
      <w:r>
        <w:rPr>
          <w:rFonts w:ascii="Times New Roman"/>
          <w:b w:val="false"/>
          <w:i w:val="false"/>
          <w:color w:val="000000"/>
          <w:sz w:val="28"/>
        </w:rPr>
        <w:t>
</w:t>
      </w:r>
      <w:r>
        <w:rPr>
          <w:rFonts w:ascii="Times New Roman"/>
          <w:b w:val="false"/>
          <w:i w:val="false"/>
          <w:color w:val="000000"/>
          <w:sz w:val="28"/>
        </w:rPr>
        <w:t>
      3) наибольшую длину судна;</w:t>
      </w:r>
      <w:r>
        <w:br/>
      </w:r>
      <w:r>
        <w:rPr>
          <w:rFonts w:ascii="Times New Roman"/>
          <w:b w:val="false"/>
          <w:i w:val="false"/>
          <w:color w:val="000000"/>
          <w:sz w:val="28"/>
        </w:rPr>
        <w:t>
</w:t>
      </w:r>
      <w:r>
        <w:rPr>
          <w:rFonts w:ascii="Times New Roman"/>
          <w:b w:val="false"/>
          <w:i w:val="false"/>
          <w:color w:val="000000"/>
          <w:sz w:val="28"/>
        </w:rPr>
        <w:t>
      4) осадку судна носом и кормой;</w:t>
      </w:r>
      <w:r>
        <w:br/>
      </w:r>
      <w:r>
        <w:rPr>
          <w:rFonts w:ascii="Times New Roman"/>
          <w:b w:val="false"/>
          <w:i w:val="false"/>
          <w:color w:val="000000"/>
          <w:sz w:val="28"/>
        </w:rPr>
        <w:t>
</w:t>
      </w:r>
      <w:r>
        <w:rPr>
          <w:rFonts w:ascii="Times New Roman"/>
          <w:b w:val="false"/>
          <w:i w:val="false"/>
          <w:color w:val="000000"/>
          <w:sz w:val="28"/>
        </w:rPr>
        <w:t>
      5) число пассажиров;</w:t>
      </w:r>
      <w:r>
        <w:br/>
      </w:r>
      <w:r>
        <w:rPr>
          <w:rFonts w:ascii="Times New Roman"/>
          <w:b w:val="false"/>
          <w:i w:val="false"/>
          <w:color w:val="000000"/>
          <w:sz w:val="28"/>
        </w:rPr>
        <w:t>
</w:t>
      </w:r>
      <w:r>
        <w:rPr>
          <w:rFonts w:ascii="Times New Roman"/>
          <w:b w:val="false"/>
          <w:i w:val="false"/>
          <w:color w:val="000000"/>
          <w:sz w:val="28"/>
        </w:rPr>
        <w:t>
      6) название груза, особые свойства груза, название фумиганта (если груз подвергался фумигации на судне), количество (массу) груза, размещение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массу балласта и время дебалластировки у причала, название предыдущего перевезенного груза;</w:t>
      </w:r>
      <w:r>
        <w:br/>
      </w:r>
      <w:r>
        <w:rPr>
          <w:rFonts w:ascii="Times New Roman"/>
          <w:b w:val="false"/>
          <w:i w:val="false"/>
          <w:color w:val="000000"/>
          <w:sz w:val="28"/>
        </w:rPr>
        <w:t>
</w:t>
      </w:r>
      <w:r>
        <w:rPr>
          <w:rFonts w:ascii="Times New Roman"/>
          <w:b w:val="false"/>
          <w:i w:val="false"/>
          <w:color w:val="000000"/>
          <w:sz w:val="28"/>
        </w:rPr>
        <w:t>
      7) наименование грузополучателей;</w:t>
      </w:r>
      <w:r>
        <w:br/>
      </w:r>
      <w:r>
        <w:rPr>
          <w:rFonts w:ascii="Times New Roman"/>
          <w:b w:val="false"/>
          <w:i w:val="false"/>
          <w:color w:val="000000"/>
          <w:sz w:val="28"/>
        </w:rPr>
        <w:t>
</w:t>
      </w:r>
      <w:r>
        <w:rPr>
          <w:rFonts w:ascii="Times New Roman"/>
          <w:b w:val="false"/>
          <w:i w:val="false"/>
          <w:color w:val="000000"/>
          <w:sz w:val="28"/>
        </w:rPr>
        <w:t>
      8) потребность в бункере, пресной воде, снабжении;</w:t>
      </w:r>
      <w:r>
        <w:br/>
      </w:r>
      <w:r>
        <w:rPr>
          <w:rFonts w:ascii="Times New Roman"/>
          <w:b w:val="false"/>
          <w:i w:val="false"/>
          <w:color w:val="000000"/>
          <w:sz w:val="28"/>
        </w:rPr>
        <w:t>
</w:t>
      </w:r>
      <w:r>
        <w:rPr>
          <w:rFonts w:ascii="Times New Roman"/>
          <w:b w:val="false"/>
          <w:i w:val="false"/>
          <w:color w:val="000000"/>
          <w:sz w:val="28"/>
        </w:rPr>
        <w:t>
      9) потребность в выполнении вспомогательных технических и ремонтных операций, а также при необходимости подает заявку на:</w:t>
      </w:r>
      <w:r>
        <w:br/>
      </w:r>
      <w:r>
        <w:rPr>
          <w:rFonts w:ascii="Times New Roman"/>
          <w:b w:val="false"/>
          <w:i w:val="false"/>
          <w:color w:val="000000"/>
          <w:sz w:val="28"/>
        </w:rPr>
        <w:t>
</w:t>
      </w:r>
      <w:r>
        <w:rPr>
          <w:rFonts w:ascii="Times New Roman"/>
          <w:b w:val="false"/>
          <w:i w:val="false"/>
          <w:color w:val="000000"/>
          <w:sz w:val="28"/>
        </w:rPr>
        <w:t>
      баржу для сдачи льяльных, балластных, хозяйственно-фекальных сточных вод и контейнеры под мусор;</w:t>
      </w:r>
      <w:r>
        <w:br/>
      </w:r>
      <w:r>
        <w:rPr>
          <w:rFonts w:ascii="Times New Roman"/>
          <w:b w:val="false"/>
          <w:i w:val="false"/>
          <w:color w:val="000000"/>
          <w:sz w:val="28"/>
        </w:rPr>
        <w:t>
</w:t>
      </w:r>
      <w:r>
        <w:rPr>
          <w:rFonts w:ascii="Times New Roman"/>
          <w:b w:val="false"/>
          <w:i w:val="false"/>
          <w:color w:val="000000"/>
          <w:sz w:val="28"/>
        </w:rPr>
        <w:t>
      буксирные суда и буксирные услуги;</w:t>
      </w:r>
      <w:r>
        <w:br/>
      </w:r>
      <w:r>
        <w:rPr>
          <w:rFonts w:ascii="Times New Roman"/>
          <w:b w:val="false"/>
          <w:i w:val="false"/>
          <w:color w:val="000000"/>
          <w:sz w:val="28"/>
        </w:rPr>
        <w:t>
</w:t>
      </w:r>
      <w:r>
        <w:rPr>
          <w:rFonts w:ascii="Times New Roman"/>
          <w:b w:val="false"/>
          <w:i w:val="false"/>
          <w:color w:val="000000"/>
          <w:sz w:val="28"/>
        </w:rPr>
        <w:t>
      лоцмана.</w:t>
      </w:r>
      <w:r>
        <w:br/>
      </w:r>
      <w:r>
        <w:rPr>
          <w:rFonts w:ascii="Times New Roman"/>
          <w:b w:val="false"/>
          <w:i w:val="false"/>
          <w:color w:val="000000"/>
          <w:sz w:val="28"/>
        </w:rPr>
        <w:t>
</w:t>
      </w:r>
      <w:r>
        <w:rPr>
          <w:rFonts w:ascii="Times New Roman"/>
          <w:b w:val="false"/>
          <w:i w:val="false"/>
          <w:color w:val="000000"/>
          <w:sz w:val="28"/>
        </w:rPr>
        <w:t>
      7. В случае переадресовки судна, капитан радиограммой отменяет ранее поданные заявки в первоначальный порт назначения.</w:t>
      </w:r>
      <w:r>
        <w:br/>
      </w:r>
      <w:r>
        <w:rPr>
          <w:rFonts w:ascii="Times New Roman"/>
          <w:b w:val="false"/>
          <w:i w:val="false"/>
          <w:color w:val="000000"/>
          <w:sz w:val="28"/>
        </w:rPr>
        <w:t>
</w:t>
      </w:r>
      <w:r>
        <w:rPr>
          <w:rFonts w:ascii="Times New Roman"/>
          <w:b w:val="false"/>
          <w:i w:val="false"/>
          <w:color w:val="000000"/>
          <w:sz w:val="28"/>
        </w:rPr>
        <w:t>
      8. Капитан судна в своей информации о подходе сообщает о всех неисправностях судовых грузовых устройств (механизмов).</w:t>
      </w:r>
      <w:r>
        <w:br/>
      </w:r>
      <w:r>
        <w:rPr>
          <w:rFonts w:ascii="Times New Roman"/>
          <w:b w:val="false"/>
          <w:i w:val="false"/>
          <w:color w:val="000000"/>
          <w:sz w:val="28"/>
        </w:rPr>
        <w:t>
</w:t>
      </w:r>
      <w:r>
        <w:rPr>
          <w:rFonts w:ascii="Times New Roman"/>
          <w:b w:val="false"/>
          <w:i w:val="false"/>
          <w:color w:val="000000"/>
          <w:sz w:val="28"/>
        </w:rPr>
        <w:t>
      9. В случае отсутствия информации или представления судном неточной либо несвоевременной информации, что вызвало задержку в обработке судна, время его простоя относится за счет судна.</w:t>
      </w:r>
      <w:r>
        <w:br/>
      </w:r>
      <w:r>
        <w:rPr>
          <w:rFonts w:ascii="Times New Roman"/>
          <w:b w:val="false"/>
          <w:i w:val="false"/>
          <w:color w:val="000000"/>
          <w:sz w:val="28"/>
        </w:rPr>
        <w:t>
</w:t>
      </w:r>
      <w:r>
        <w:rPr>
          <w:rFonts w:ascii="Times New Roman"/>
          <w:b w:val="false"/>
          <w:i w:val="false"/>
          <w:color w:val="000000"/>
          <w:sz w:val="28"/>
        </w:rPr>
        <w:t xml:space="preserve">
      10. Территориальное подразделение информирует судно о месте его якорной стоянки, швартовки и способе выполнения погрузочно-разгрузочных или других работ не позднее, чем за 2 часа до прихода судна в порт. </w:t>
      </w:r>
    </w:p>
    <w:bookmarkEnd w:id="7"/>
    <w:bookmarkStart w:name="z32" w:id="8"/>
    <w:p>
      <w:pPr>
        <w:spacing w:after="0"/>
        <w:ind w:left="0"/>
        <w:jc w:val="left"/>
      </w:pPr>
      <w:r>
        <w:rPr>
          <w:rFonts w:ascii="Times New Roman"/>
          <w:b/>
          <w:i w:val="false"/>
          <w:color w:val="000000"/>
        </w:rPr>
        <w:t xml:space="preserve"> 
§ 2. Оформление прихода судна</w:t>
      </w:r>
    </w:p>
    <w:bookmarkEnd w:id="8"/>
    <w:bookmarkStart w:name="z33" w:id="9"/>
    <w:p>
      <w:pPr>
        <w:spacing w:after="0"/>
        <w:ind w:left="0"/>
        <w:jc w:val="both"/>
      </w:pPr>
      <w:r>
        <w:rPr>
          <w:rFonts w:ascii="Times New Roman"/>
          <w:b w:val="false"/>
          <w:i w:val="false"/>
          <w:color w:val="000000"/>
          <w:sz w:val="28"/>
        </w:rPr>
        <w:t>
      11. Приход судна в порт оформляется Территориальным подразделением в течение 12 часов с момента прибытия. Приход судна оформляется по представлению капитаном судна судовых документов, судовой роли и списка пассажиров.</w:t>
      </w:r>
      <w:r>
        <w:br/>
      </w:r>
      <w:r>
        <w:rPr>
          <w:rFonts w:ascii="Times New Roman"/>
          <w:b w:val="false"/>
          <w:i w:val="false"/>
          <w:color w:val="000000"/>
          <w:sz w:val="28"/>
        </w:rPr>
        <w:t>
</w:t>
      </w:r>
      <w:r>
        <w:rPr>
          <w:rFonts w:ascii="Times New Roman"/>
          <w:b w:val="false"/>
          <w:i w:val="false"/>
          <w:color w:val="000000"/>
          <w:sz w:val="28"/>
        </w:rPr>
        <w:t>
      12. Если в рейсе произошли какие-либо поломки устройств или узлов и механизмов, за контроль над техническим состоянием которых отвечает Территориальное подразделение, капитан судна по приходу в порт письменно сообщает об этом Территориальному подразделению.</w:t>
      </w:r>
      <w:r>
        <w:br/>
      </w:r>
      <w:r>
        <w:rPr>
          <w:rFonts w:ascii="Times New Roman"/>
          <w:b w:val="false"/>
          <w:i w:val="false"/>
          <w:color w:val="000000"/>
          <w:sz w:val="28"/>
        </w:rPr>
        <w:t>
</w:t>
      </w:r>
      <w:r>
        <w:rPr>
          <w:rFonts w:ascii="Times New Roman"/>
          <w:b w:val="false"/>
          <w:i w:val="false"/>
          <w:color w:val="000000"/>
          <w:sz w:val="28"/>
        </w:rPr>
        <w:t>
      13. Суда немедленно сообщают Территориальному подразделению и дежурному диспетчеру порта захода о случаях сброса любых вредных веществ, как со своего судна, так и с любого другого судна, а также о замеченных загрязнениях.</w:t>
      </w:r>
      <w:r>
        <w:br/>
      </w:r>
      <w:r>
        <w:rPr>
          <w:rFonts w:ascii="Times New Roman"/>
          <w:b w:val="false"/>
          <w:i w:val="false"/>
          <w:color w:val="000000"/>
          <w:sz w:val="28"/>
        </w:rPr>
        <w:t>
</w:t>
      </w:r>
      <w:r>
        <w:rPr>
          <w:rFonts w:ascii="Times New Roman"/>
          <w:b w:val="false"/>
          <w:i w:val="false"/>
          <w:color w:val="000000"/>
          <w:sz w:val="28"/>
        </w:rPr>
        <w:t>
      14. Порт обеспечивает прием всех видов скопившихся на судне загрязненных вод и бытовых отходов.</w:t>
      </w:r>
      <w:r>
        <w:br/>
      </w:r>
      <w:r>
        <w:rPr>
          <w:rFonts w:ascii="Times New Roman"/>
          <w:b w:val="false"/>
          <w:i w:val="false"/>
          <w:color w:val="000000"/>
          <w:sz w:val="28"/>
        </w:rPr>
        <w:t>
</w:t>
      </w:r>
      <w:r>
        <w:rPr>
          <w:rFonts w:ascii="Times New Roman"/>
          <w:b w:val="false"/>
          <w:i w:val="false"/>
          <w:color w:val="000000"/>
          <w:sz w:val="28"/>
        </w:rPr>
        <w:t>
      15.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w:t>
      </w:r>
      <w:r>
        <w:br/>
      </w:r>
      <w:r>
        <w:rPr>
          <w:rFonts w:ascii="Times New Roman"/>
          <w:b w:val="false"/>
          <w:i w:val="false"/>
          <w:color w:val="000000"/>
          <w:sz w:val="28"/>
        </w:rPr>
        <w:t>
</w:t>
      </w:r>
      <w:r>
        <w:rPr>
          <w:rFonts w:ascii="Times New Roman"/>
          <w:b w:val="false"/>
          <w:i w:val="false"/>
          <w:color w:val="000000"/>
          <w:sz w:val="28"/>
        </w:rPr>
        <w:t>
      16.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w:t>
      </w:r>
    </w:p>
    <w:bookmarkEnd w:id="9"/>
    <w:bookmarkStart w:name="z39" w:id="10"/>
    <w:p>
      <w:pPr>
        <w:spacing w:after="0"/>
        <w:ind w:left="0"/>
        <w:jc w:val="left"/>
      </w:pPr>
      <w:r>
        <w:rPr>
          <w:rFonts w:ascii="Times New Roman"/>
          <w:b/>
          <w:i w:val="false"/>
          <w:color w:val="000000"/>
        </w:rPr>
        <w:t xml:space="preserve"> 
§ 3. Оформление выхода судна</w:t>
      </w:r>
    </w:p>
    <w:bookmarkEnd w:id="10"/>
    <w:bookmarkStart w:name="z40" w:id="11"/>
    <w:p>
      <w:pPr>
        <w:spacing w:after="0"/>
        <w:ind w:left="0"/>
        <w:jc w:val="both"/>
      </w:pPr>
      <w:r>
        <w:rPr>
          <w:rFonts w:ascii="Times New Roman"/>
          <w:b w:val="false"/>
          <w:i w:val="false"/>
          <w:color w:val="000000"/>
          <w:sz w:val="28"/>
        </w:rPr>
        <w:t>
      17. Оформление выхода судна в рейс осуществляет Территориальное подразделение. Оформление производится при наличии судовых документов, выданных уполномоченным органом, подтверждающих удовлетворительное техническое состояние судна.</w:t>
      </w:r>
      <w:r>
        <w:br/>
      </w:r>
      <w:r>
        <w:rPr>
          <w:rFonts w:ascii="Times New Roman"/>
          <w:b w:val="false"/>
          <w:i w:val="false"/>
          <w:color w:val="000000"/>
          <w:sz w:val="28"/>
        </w:rPr>
        <w:t>
</w:t>
      </w:r>
      <w:r>
        <w:rPr>
          <w:rFonts w:ascii="Times New Roman"/>
          <w:b w:val="false"/>
          <w:i w:val="false"/>
          <w:color w:val="000000"/>
          <w:sz w:val="28"/>
        </w:rPr>
        <w:t>
      18. Готовность судна к выходу из порта проверяется Территориальным подразделением и санитарно-карантинной службой порта.</w:t>
      </w:r>
      <w:r>
        <w:br/>
      </w:r>
      <w:r>
        <w:rPr>
          <w:rFonts w:ascii="Times New Roman"/>
          <w:b w:val="false"/>
          <w:i w:val="false"/>
          <w:color w:val="000000"/>
          <w:sz w:val="28"/>
        </w:rPr>
        <w:t>
</w:t>
      </w:r>
      <w:r>
        <w:rPr>
          <w:rFonts w:ascii="Times New Roman"/>
          <w:b w:val="false"/>
          <w:i w:val="false"/>
          <w:color w:val="000000"/>
          <w:sz w:val="28"/>
        </w:rPr>
        <w:t>
      19. Территориальное подразделение отказывает в выдаче разрешения на выход из порта в случаях:</w:t>
      </w:r>
      <w:r>
        <w:br/>
      </w:r>
      <w:r>
        <w:rPr>
          <w:rFonts w:ascii="Times New Roman"/>
          <w:b w:val="false"/>
          <w:i w:val="false"/>
          <w:color w:val="000000"/>
          <w:sz w:val="28"/>
        </w:rPr>
        <w:t>
</w:t>
      </w:r>
      <w:r>
        <w:rPr>
          <w:rFonts w:ascii="Times New Roman"/>
          <w:b w:val="false"/>
          <w:i w:val="false"/>
          <w:color w:val="000000"/>
          <w:sz w:val="28"/>
        </w:rPr>
        <w:t>
      1) непригодности судна к плаванию, нарушения требований о его загрузке, снабжении, комплектовании экипажа и при наличии других недостатков судна, создающих угрозу безопасности плавания или здоровью находящихся на судне людей, а также в случаях нарушения требований оформления судовых документов;</w:t>
      </w:r>
      <w:r>
        <w:br/>
      </w:r>
      <w:r>
        <w:rPr>
          <w:rFonts w:ascii="Times New Roman"/>
          <w:b w:val="false"/>
          <w:i w:val="false"/>
          <w:color w:val="000000"/>
          <w:sz w:val="28"/>
        </w:rPr>
        <w:t>
</w:t>
      </w:r>
      <w:r>
        <w:rPr>
          <w:rFonts w:ascii="Times New Roman"/>
          <w:b w:val="false"/>
          <w:i w:val="false"/>
          <w:color w:val="000000"/>
          <w:sz w:val="28"/>
        </w:rPr>
        <w:t>
      2) неуплаты установленных сборов и штрафов.</w:t>
      </w:r>
      <w:r>
        <w:br/>
      </w:r>
      <w:r>
        <w:rPr>
          <w:rFonts w:ascii="Times New Roman"/>
          <w:b w:val="false"/>
          <w:i w:val="false"/>
          <w:color w:val="000000"/>
          <w:sz w:val="28"/>
        </w:rPr>
        <w:t>
</w:t>
      </w:r>
      <w:r>
        <w:rPr>
          <w:rFonts w:ascii="Times New Roman"/>
          <w:b w:val="false"/>
          <w:i w:val="false"/>
          <w:color w:val="000000"/>
          <w:sz w:val="28"/>
        </w:rPr>
        <w:t>
      20. Также судно и груз задерживаются в Территориальном подразделении, в случае возникновения аварии, спасании, столкновении судов или ином причинении вреда, а также по требованиям порта, вытекающим из повреждений портовых сооружений, иного находящегося в порту имущества и средств навигационной обстановки, вплоть до предоставления судовладельцем или грузовладельцем достаточного обеспечения.</w:t>
      </w:r>
      <w:r>
        <w:br/>
      </w:r>
      <w:r>
        <w:rPr>
          <w:rFonts w:ascii="Times New Roman"/>
          <w:b w:val="false"/>
          <w:i w:val="false"/>
          <w:color w:val="000000"/>
          <w:sz w:val="28"/>
        </w:rPr>
        <w:t>
</w:t>
      </w:r>
      <w:r>
        <w:rPr>
          <w:rFonts w:ascii="Times New Roman"/>
          <w:b w:val="false"/>
          <w:i w:val="false"/>
          <w:color w:val="000000"/>
          <w:sz w:val="28"/>
        </w:rPr>
        <w:t>
      21. Обо всех нарушениях и недостатках в подготовке судов к выходу из порта, обнаруженных при проверке, Территориальным подразделением делается запись в журнале замечаний и составляет акт. При оформлении отхода судно предъявляет владельцу порта экземпляр акта с отметками об устранении замечаний.</w:t>
      </w:r>
      <w:r>
        <w:br/>
      </w:r>
      <w:r>
        <w:rPr>
          <w:rFonts w:ascii="Times New Roman"/>
          <w:b w:val="false"/>
          <w:i w:val="false"/>
          <w:color w:val="000000"/>
          <w:sz w:val="28"/>
        </w:rPr>
        <w:t>
</w:t>
      </w:r>
      <w:r>
        <w:rPr>
          <w:rFonts w:ascii="Times New Roman"/>
          <w:b w:val="false"/>
          <w:i w:val="false"/>
          <w:color w:val="000000"/>
          <w:sz w:val="28"/>
        </w:rPr>
        <w:t>
      22. Для оформления выхода из порта, расположенного в устье реки, капитан судна Республики Казахстан предъявляет в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1) общую декларацию или заявление на право отхода;</w:t>
      </w:r>
      <w:r>
        <w:br/>
      </w:r>
      <w:r>
        <w:rPr>
          <w:rFonts w:ascii="Times New Roman"/>
          <w:b w:val="false"/>
          <w:i w:val="false"/>
          <w:color w:val="000000"/>
          <w:sz w:val="28"/>
        </w:rPr>
        <w:t>
</w:t>
      </w:r>
      <w:r>
        <w:rPr>
          <w:rFonts w:ascii="Times New Roman"/>
          <w:b w:val="false"/>
          <w:i w:val="false"/>
          <w:color w:val="000000"/>
          <w:sz w:val="28"/>
        </w:rPr>
        <w:t>
      2) судовую роль;</w:t>
      </w:r>
      <w:r>
        <w:br/>
      </w:r>
      <w:r>
        <w:rPr>
          <w:rFonts w:ascii="Times New Roman"/>
          <w:b w:val="false"/>
          <w:i w:val="false"/>
          <w:color w:val="000000"/>
          <w:sz w:val="28"/>
        </w:rPr>
        <w:t>
</w:t>
      </w:r>
      <w:r>
        <w:rPr>
          <w:rFonts w:ascii="Times New Roman"/>
          <w:b w:val="false"/>
          <w:i w:val="false"/>
          <w:color w:val="000000"/>
          <w:sz w:val="28"/>
        </w:rPr>
        <w:t>
      3) дипломы и квалификационные свидетельства членов экипажа;</w:t>
      </w:r>
      <w:r>
        <w:br/>
      </w:r>
      <w:r>
        <w:rPr>
          <w:rFonts w:ascii="Times New Roman"/>
          <w:b w:val="false"/>
          <w:i w:val="false"/>
          <w:color w:val="000000"/>
          <w:sz w:val="28"/>
        </w:rPr>
        <w:t>
</w:t>
      </w:r>
      <w:r>
        <w:rPr>
          <w:rFonts w:ascii="Times New Roman"/>
          <w:b w:val="false"/>
          <w:i w:val="false"/>
          <w:color w:val="000000"/>
          <w:sz w:val="28"/>
        </w:rPr>
        <w:t>
      4) список пассажиров;</w:t>
      </w:r>
      <w:r>
        <w:br/>
      </w:r>
      <w:r>
        <w:rPr>
          <w:rFonts w:ascii="Times New Roman"/>
          <w:b w:val="false"/>
          <w:i w:val="false"/>
          <w:color w:val="000000"/>
          <w:sz w:val="28"/>
        </w:rPr>
        <w:t>
</w:t>
      </w:r>
      <w:r>
        <w:rPr>
          <w:rFonts w:ascii="Times New Roman"/>
          <w:b w:val="false"/>
          <w:i w:val="false"/>
          <w:color w:val="000000"/>
          <w:sz w:val="28"/>
        </w:rPr>
        <w:t>
      5) разрешение санитарно-карантинной службы на выход из порта;</w:t>
      </w:r>
      <w:r>
        <w:br/>
      </w:r>
      <w:r>
        <w:rPr>
          <w:rFonts w:ascii="Times New Roman"/>
          <w:b w:val="false"/>
          <w:i w:val="false"/>
          <w:color w:val="000000"/>
          <w:sz w:val="28"/>
        </w:rPr>
        <w:t>
</w:t>
      </w:r>
      <w:r>
        <w:rPr>
          <w:rFonts w:ascii="Times New Roman"/>
          <w:b w:val="false"/>
          <w:i w:val="false"/>
          <w:color w:val="000000"/>
          <w:sz w:val="28"/>
        </w:rPr>
        <w:t>
      6) расчет остойчивости;</w:t>
      </w:r>
      <w:r>
        <w:br/>
      </w:r>
      <w:r>
        <w:rPr>
          <w:rFonts w:ascii="Times New Roman"/>
          <w:b w:val="false"/>
          <w:i w:val="false"/>
          <w:color w:val="000000"/>
          <w:sz w:val="28"/>
        </w:rPr>
        <w:t>
</w:t>
      </w:r>
      <w:r>
        <w:rPr>
          <w:rFonts w:ascii="Times New Roman"/>
          <w:b w:val="false"/>
          <w:i w:val="false"/>
          <w:color w:val="000000"/>
          <w:sz w:val="28"/>
        </w:rPr>
        <w:t>
      7) при приемке палубных тяжеловесных грузов - расчет крепления их на судне или акт о креплении в соответствии с типовыми схемами действующих технических условий (правил) крепления тяжеловесных и крупногабаритных грузов на судне;</w:t>
      </w:r>
      <w:r>
        <w:br/>
      </w:r>
      <w:r>
        <w:rPr>
          <w:rFonts w:ascii="Times New Roman"/>
          <w:b w:val="false"/>
          <w:i w:val="false"/>
          <w:color w:val="000000"/>
          <w:sz w:val="28"/>
        </w:rPr>
        <w:t>
</w:t>
      </w:r>
      <w:r>
        <w:rPr>
          <w:rFonts w:ascii="Times New Roman"/>
          <w:b w:val="false"/>
          <w:i w:val="false"/>
          <w:color w:val="000000"/>
          <w:sz w:val="28"/>
        </w:rPr>
        <w:t>
      8) при приеме сыпучих грузов - карты технологических режимов и типовые планы загрузки или сертификат на груз с указанием влажности и угла естественного откоса груза;</w:t>
      </w:r>
      <w:r>
        <w:br/>
      </w:r>
      <w:r>
        <w:rPr>
          <w:rFonts w:ascii="Times New Roman"/>
          <w:b w:val="false"/>
          <w:i w:val="false"/>
          <w:color w:val="000000"/>
          <w:sz w:val="28"/>
        </w:rPr>
        <w:t>
</w:t>
      </w:r>
      <w:r>
        <w:rPr>
          <w:rFonts w:ascii="Times New Roman"/>
          <w:b w:val="false"/>
          <w:i w:val="false"/>
          <w:color w:val="000000"/>
          <w:sz w:val="28"/>
        </w:rPr>
        <w:t>
      9) книгу конверсии;</w:t>
      </w:r>
      <w:r>
        <w:br/>
      </w:r>
      <w:r>
        <w:rPr>
          <w:rFonts w:ascii="Times New Roman"/>
          <w:b w:val="false"/>
          <w:i w:val="false"/>
          <w:color w:val="000000"/>
          <w:sz w:val="28"/>
        </w:rPr>
        <w:t>
</w:t>
      </w:r>
      <w:r>
        <w:rPr>
          <w:rFonts w:ascii="Times New Roman"/>
          <w:b w:val="false"/>
          <w:i w:val="false"/>
          <w:color w:val="000000"/>
          <w:sz w:val="28"/>
        </w:rPr>
        <w:t>
      10) капитан иностранного судна при оформлении отхода предъявляет Территориальному подразделению Общую декларацию и конвенционные документы.</w:t>
      </w:r>
      <w:r>
        <w:br/>
      </w:r>
      <w:r>
        <w:rPr>
          <w:rFonts w:ascii="Times New Roman"/>
          <w:b w:val="false"/>
          <w:i w:val="false"/>
          <w:color w:val="000000"/>
          <w:sz w:val="28"/>
        </w:rPr>
        <w:t>
</w:t>
      </w:r>
      <w:r>
        <w:rPr>
          <w:rFonts w:ascii="Times New Roman"/>
          <w:b w:val="false"/>
          <w:i w:val="false"/>
          <w:color w:val="000000"/>
          <w:sz w:val="28"/>
        </w:rPr>
        <w:t>
      23. Отход буксируемого судна при наличии на нем экипажа, возглавляемого капитаном, оформляется в соответствии с пунктом 24 настоящих Правил. Отход буксирного каравана оформляется капитаном буксирующего судна.</w:t>
      </w:r>
      <w:r>
        <w:br/>
      </w:r>
      <w:r>
        <w:rPr>
          <w:rFonts w:ascii="Times New Roman"/>
          <w:b w:val="false"/>
          <w:i w:val="false"/>
          <w:color w:val="000000"/>
          <w:sz w:val="28"/>
        </w:rPr>
        <w:t>
</w:t>
      </w:r>
      <w:r>
        <w:rPr>
          <w:rFonts w:ascii="Times New Roman"/>
          <w:b w:val="false"/>
          <w:i w:val="false"/>
          <w:color w:val="000000"/>
          <w:sz w:val="28"/>
        </w:rPr>
        <w:t>
      24. При оформлении отхода буксируемого судна Территориальному подразделению:</w:t>
      </w:r>
      <w:r>
        <w:br/>
      </w:r>
      <w:r>
        <w:rPr>
          <w:rFonts w:ascii="Times New Roman"/>
          <w:b w:val="false"/>
          <w:i w:val="false"/>
          <w:color w:val="000000"/>
          <w:sz w:val="28"/>
        </w:rPr>
        <w:t>
</w:t>
      </w:r>
      <w:r>
        <w:rPr>
          <w:rFonts w:ascii="Times New Roman"/>
          <w:b w:val="false"/>
          <w:i w:val="false"/>
          <w:color w:val="000000"/>
          <w:sz w:val="28"/>
        </w:rPr>
        <w:t>
      1) инструкция по обеспечению безопасности буксировок;</w:t>
      </w:r>
      <w:r>
        <w:br/>
      </w:r>
      <w:r>
        <w:rPr>
          <w:rFonts w:ascii="Times New Roman"/>
          <w:b w:val="false"/>
          <w:i w:val="false"/>
          <w:color w:val="000000"/>
          <w:sz w:val="28"/>
        </w:rPr>
        <w:t>
</w:t>
      </w:r>
      <w:r>
        <w:rPr>
          <w:rFonts w:ascii="Times New Roman"/>
          <w:b w:val="false"/>
          <w:i w:val="false"/>
          <w:color w:val="000000"/>
          <w:sz w:val="28"/>
        </w:rPr>
        <w:t>
      2) план перехода;</w:t>
      </w:r>
      <w:r>
        <w:br/>
      </w:r>
      <w:r>
        <w:rPr>
          <w:rFonts w:ascii="Times New Roman"/>
          <w:b w:val="false"/>
          <w:i w:val="false"/>
          <w:color w:val="000000"/>
          <w:sz w:val="28"/>
        </w:rPr>
        <w:t>
</w:t>
      </w:r>
      <w:r>
        <w:rPr>
          <w:rFonts w:ascii="Times New Roman"/>
          <w:b w:val="false"/>
          <w:i w:val="false"/>
          <w:color w:val="000000"/>
          <w:sz w:val="28"/>
        </w:rPr>
        <w:t>
      3) схема и расчет буксирной линии.</w:t>
      </w:r>
      <w:r>
        <w:br/>
      </w:r>
      <w:r>
        <w:rPr>
          <w:rFonts w:ascii="Times New Roman"/>
          <w:b w:val="false"/>
          <w:i w:val="false"/>
          <w:color w:val="000000"/>
          <w:sz w:val="28"/>
        </w:rPr>
        <w:t>
</w:t>
      </w:r>
      <w:r>
        <w:rPr>
          <w:rFonts w:ascii="Times New Roman"/>
          <w:b w:val="false"/>
          <w:i w:val="false"/>
          <w:color w:val="000000"/>
          <w:sz w:val="28"/>
        </w:rPr>
        <w:t>
      25. При оформлении буксировки представляется акт проверки судоходного состояния, как буксировщика, так и буксируемого судна, с разрешающей на буксировку записью.</w:t>
      </w:r>
      <w:r>
        <w:br/>
      </w:r>
      <w:r>
        <w:rPr>
          <w:rFonts w:ascii="Times New Roman"/>
          <w:b w:val="false"/>
          <w:i w:val="false"/>
          <w:color w:val="000000"/>
          <w:sz w:val="28"/>
        </w:rPr>
        <w:t>
</w:t>
      </w:r>
      <w:r>
        <w:rPr>
          <w:rFonts w:ascii="Times New Roman"/>
          <w:b w:val="false"/>
          <w:i w:val="false"/>
          <w:color w:val="000000"/>
          <w:sz w:val="28"/>
        </w:rPr>
        <w:t>
      26. Оформление отхода не требуется, если судно выходит из порта по распоряжению Территориального подразделения в связи со стихийными явлениями или для участия в аварийно-спасательных операциях. Капитан такого судна, по возможности уведомляет Территориальное подразделение о своем выходе всеми доступными средствами.</w:t>
      </w:r>
      <w:r>
        <w:br/>
      </w:r>
      <w:r>
        <w:rPr>
          <w:rFonts w:ascii="Times New Roman"/>
          <w:b w:val="false"/>
          <w:i w:val="false"/>
          <w:color w:val="000000"/>
          <w:sz w:val="28"/>
        </w:rPr>
        <w:t>
</w:t>
      </w:r>
      <w:r>
        <w:rPr>
          <w:rFonts w:ascii="Times New Roman"/>
          <w:b w:val="false"/>
          <w:i w:val="false"/>
          <w:color w:val="000000"/>
          <w:sz w:val="28"/>
        </w:rPr>
        <w:t>
      27. Разрешение на выход действительно в течение 24 часов.</w:t>
      </w:r>
      <w:r>
        <w:br/>
      </w:r>
      <w:r>
        <w:rPr>
          <w:rFonts w:ascii="Times New Roman"/>
          <w:b w:val="false"/>
          <w:i w:val="false"/>
          <w:color w:val="000000"/>
          <w:sz w:val="28"/>
        </w:rPr>
        <w:t>
</w:t>
      </w:r>
      <w:r>
        <w:rPr>
          <w:rFonts w:ascii="Times New Roman"/>
          <w:b w:val="false"/>
          <w:i w:val="false"/>
          <w:color w:val="000000"/>
          <w:sz w:val="28"/>
        </w:rPr>
        <w:t>
      28. Суда ограниченного района плавания оформляют отход на срок действия санитарного свидетельства при условии получения разрешения Территориального подразделения при каждом выходе из порта.</w:t>
      </w:r>
      <w:r>
        <w:br/>
      </w:r>
      <w:r>
        <w:rPr>
          <w:rFonts w:ascii="Times New Roman"/>
          <w:b w:val="false"/>
          <w:i w:val="false"/>
          <w:color w:val="000000"/>
          <w:sz w:val="28"/>
        </w:rPr>
        <w:t>
</w:t>
      </w:r>
      <w:r>
        <w:rPr>
          <w:rFonts w:ascii="Times New Roman"/>
          <w:b w:val="false"/>
          <w:i w:val="false"/>
          <w:color w:val="000000"/>
          <w:sz w:val="28"/>
        </w:rPr>
        <w:t>
      29. Если по какой-либо причине судно задержалось в порту сверх установленного срока, капитан судна сообщает об этом Территориальному подразделению и вновь оформляет отход.</w:t>
      </w:r>
      <w:r>
        <w:br/>
      </w:r>
      <w:r>
        <w:rPr>
          <w:rFonts w:ascii="Times New Roman"/>
          <w:b w:val="false"/>
          <w:i w:val="false"/>
          <w:color w:val="000000"/>
          <w:sz w:val="28"/>
        </w:rPr>
        <w:t>
</w:t>
      </w:r>
      <w:r>
        <w:rPr>
          <w:rFonts w:ascii="Times New Roman"/>
          <w:b w:val="false"/>
          <w:i w:val="false"/>
          <w:color w:val="000000"/>
          <w:sz w:val="28"/>
        </w:rPr>
        <w:t xml:space="preserve">
      30. В случае изменений состава экипажа или технического состояния судна после оформления отхода капитан судна извещает об этом Территориальное подразделение и вновь оформляет отход. </w:t>
      </w:r>
    </w:p>
    <w:bookmarkEnd w:id="11"/>
    <w:bookmarkStart w:name="z69" w:id="12"/>
    <w:p>
      <w:pPr>
        <w:spacing w:after="0"/>
        <w:ind w:left="0"/>
        <w:jc w:val="left"/>
      </w:pPr>
      <w:r>
        <w:rPr>
          <w:rFonts w:ascii="Times New Roman"/>
          <w:b/>
          <w:i w:val="false"/>
          <w:color w:val="000000"/>
        </w:rPr>
        <w:t xml:space="preserve"> 
3. Порядок плавания судов в пределах акватории порта</w:t>
      </w:r>
    </w:p>
    <w:bookmarkEnd w:id="12"/>
    <w:bookmarkStart w:name="z70" w:id="13"/>
    <w:p>
      <w:pPr>
        <w:spacing w:after="0"/>
        <w:ind w:left="0"/>
        <w:jc w:val="both"/>
      </w:pPr>
      <w:r>
        <w:rPr>
          <w:rFonts w:ascii="Times New Roman"/>
          <w:b w:val="false"/>
          <w:i w:val="false"/>
          <w:color w:val="000000"/>
          <w:sz w:val="28"/>
        </w:rPr>
        <w:t>
      31.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w:t>
      </w:r>
      <w:r>
        <w:br/>
      </w:r>
      <w:r>
        <w:rPr>
          <w:rFonts w:ascii="Times New Roman"/>
          <w:b w:val="false"/>
          <w:i w:val="false"/>
          <w:color w:val="000000"/>
          <w:sz w:val="28"/>
        </w:rPr>
        <w:t>
</w:t>
      </w:r>
      <w:r>
        <w:rPr>
          <w:rFonts w:ascii="Times New Roman"/>
          <w:b w:val="false"/>
          <w:i w:val="false"/>
          <w:color w:val="000000"/>
          <w:sz w:val="28"/>
        </w:rPr>
        <w:t>
      32. Иностранному судну предоставляется возможность захода в территориальные воды Республики Казахстан и плавания в них при наличии документов, установленных законодательством Республики Казахстан в сфере внутреннего водного транспорта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33. Судно, входящее в порт уступает дорогу судну, выходящему из порта.</w:t>
      </w:r>
      <w:r>
        <w:br/>
      </w:r>
      <w:r>
        <w:rPr>
          <w:rFonts w:ascii="Times New Roman"/>
          <w:b w:val="false"/>
          <w:i w:val="false"/>
          <w:color w:val="000000"/>
          <w:sz w:val="28"/>
        </w:rPr>
        <w:t>
</w:t>
      </w:r>
      <w:r>
        <w:rPr>
          <w:rFonts w:ascii="Times New Roman"/>
          <w:b w:val="false"/>
          <w:i w:val="false"/>
          <w:color w:val="000000"/>
          <w:sz w:val="28"/>
        </w:rPr>
        <w:t>
      Исключение составляют случаи, когда судно, входящее в порт:</w:t>
      </w:r>
      <w:r>
        <w:br/>
      </w:r>
      <w:r>
        <w:rPr>
          <w:rFonts w:ascii="Times New Roman"/>
          <w:b w:val="false"/>
          <w:i w:val="false"/>
          <w:color w:val="000000"/>
          <w:sz w:val="28"/>
        </w:rPr>
        <w:t>
</w:t>
      </w:r>
      <w:r>
        <w:rPr>
          <w:rFonts w:ascii="Times New Roman"/>
          <w:b w:val="false"/>
          <w:i w:val="false"/>
          <w:color w:val="000000"/>
          <w:sz w:val="28"/>
        </w:rPr>
        <w:t>
      1) ограничено в возможности уступить дорогу, и несет огни и знаки в соответствии с </w:t>
      </w:r>
      <w:r>
        <w:rPr>
          <w:rFonts w:ascii="Times New Roman"/>
          <w:b w:val="false"/>
          <w:i w:val="false"/>
          <w:color w:val="000000"/>
          <w:sz w:val="28"/>
        </w:rPr>
        <w:t>правилом плавания</w:t>
      </w:r>
      <w:r>
        <w:rPr>
          <w:rFonts w:ascii="Times New Roman"/>
          <w:b w:val="false"/>
          <w:i w:val="false"/>
          <w:color w:val="000000"/>
          <w:sz w:val="28"/>
        </w:rPr>
        <w:t xml:space="preserve"> по внутренним водным путям;</w:t>
      </w:r>
      <w:r>
        <w:br/>
      </w:r>
      <w:r>
        <w:rPr>
          <w:rFonts w:ascii="Times New Roman"/>
          <w:b w:val="false"/>
          <w:i w:val="false"/>
          <w:color w:val="000000"/>
          <w:sz w:val="28"/>
        </w:rPr>
        <w:t>
</w:t>
      </w:r>
      <w:r>
        <w:rPr>
          <w:rFonts w:ascii="Times New Roman"/>
          <w:b w:val="false"/>
          <w:i w:val="false"/>
          <w:color w:val="000000"/>
          <w:sz w:val="28"/>
        </w:rPr>
        <w:t>
      2) стеснено своей осадкой и несет сигналы в соответствии с </w:t>
      </w:r>
      <w:r>
        <w:rPr>
          <w:rFonts w:ascii="Times New Roman"/>
          <w:b w:val="false"/>
          <w:i w:val="false"/>
          <w:color w:val="000000"/>
          <w:sz w:val="28"/>
        </w:rPr>
        <w:t>правилом плавания</w:t>
      </w:r>
      <w:r>
        <w:rPr>
          <w:rFonts w:ascii="Times New Roman"/>
          <w:b w:val="false"/>
          <w:i w:val="false"/>
          <w:color w:val="000000"/>
          <w:sz w:val="28"/>
        </w:rPr>
        <w:t xml:space="preserve"> по внутренним водным путям.</w:t>
      </w:r>
      <w:r>
        <w:br/>
      </w:r>
      <w:r>
        <w:rPr>
          <w:rFonts w:ascii="Times New Roman"/>
          <w:b w:val="false"/>
          <w:i w:val="false"/>
          <w:color w:val="000000"/>
          <w:sz w:val="28"/>
        </w:rPr>
        <w:t>
</w:t>
      </w:r>
      <w:r>
        <w:rPr>
          <w:rFonts w:ascii="Times New Roman"/>
          <w:b w:val="false"/>
          <w:i w:val="false"/>
          <w:color w:val="000000"/>
          <w:sz w:val="28"/>
        </w:rPr>
        <w:t>
      34.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уступает дорогу другому судну, предоставляет возможность последнему завершить поворот, держась от него на безопасном расстоянии.</w:t>
      </w:r>
      <w:r>
        <w:br/>
      </w:r>
      <w:r>
        <w:rPr>
          <w:rFonts w:ascii="Times New Roman"/>
          <w:b w:val="false"/>
          <w:i w:val="false"/>
          <w:color w:val="000000"/>
          <w:sz w:val="28"/>
        </w:rPr>
        <w:t>
</w:t>
      </w:r>
      <w:r>
        <w:rPr>
          <w:rFonts w:ascii="Times New Roman"/>
          <w:b w:val="false"/>
          <w:i w:val="false"/>
          <w:color w:val="000000"/>
          <w:sz w:val="28"/>
        </w:rPr>
        <w:t>
      35.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w:t>
      </w:r>
      <w:r>
        <w:br/>
      </w:r>
      <w:r>
        <w:rPr>
          <w:rFonts w:ascii="Times New Roman"/>
          <w:b w:val="false"/>
          <w:i w:val="false"/>
          <w:color w:val="000000"/>
          <w:sz w:val="28"/>
        </w:rPr>
        <w:t>
</w:t>
      </w:r>
      <w:r>
        <w:rPr>
          <w:rFonts w:ascii="Times New Roman"/>
          <w:b w:val="false"/>
          <w:i w:val="false"/>
          <w:color w:val="000000"/>
          <w:sz w:val="28"/>
        </w:rPr>
        <w:t>
      36. При приближении к судну, занятому специальными работами, следует заблаговременно договориться с ним на ультракоротковолновой радиосвязи о возможности прохода мимо него, либо заблаговременно уменьшить скорость и в расстоянии не менее 5 кабельтов от него дать один продолжительный сигнал. По этому сигналу судно, занятое специальными работами, прекращает их и спускает огни (знаки), которые оно несло. Спуск огней (знаков) означает освобождение прохода.</w:t>
      </w:r>
      <w:r>
        <w:br/>
      </w:r>
      <w:r>
        <w:rPr>
          <w:rFonts w:ascii="Times New Roman"/>
          <w:b w:val="false"/>
          <w:i w:val="false"/>
          <w:color w:val="000000"/>
          <w:sz w:val="28"/>
        </w:rPr>
        <w:t>
</w:t>
      </w:r>
      <w:r>
        <w:rPr>
          <w:rFonts w:ascii="Times New Roman"/>
          <w:b w:val="false"/>
          <w:i w:val="false"/>
          <w:color w:val="000000"/>
          <w:sz w:val="28"/>
        </w:rPr>
        <w:t>
      37. Во избежание развития опасного волнения капитан заблаговременно уменьшает скорость судна в случае:</w:t>
      </w:r>
      <w:r>
        <w:br/>
      </w:r>
      <w:r>
        <w:rPr>
          <w:rFonts w:ascii="Times New Roman"/>
          <w:b w:val="false"/>
          <w:i w:val="false"/>
          <w:color w:val="000000"/>
          <w:sz w:val="28"/>
        </w:rPr>
        <w:t>
</w:t>
      </w:r>
      <w:r>
        <w:rPr>
          <w:rFonts w:ascii="Times New Roman"/>
          <w:b w:val="false"/>
          <w:i w:val="false"/>
          <w:color w:val="000000"/>
          <w:sz w:val="28"/>
        </w:rPr>
        <w:t>
      1) расхождения с буксирными караванами и маломерными судами;</w:t>
      </w:r>
      <w:r>
        <w:br/>
      </w:r>
      <w:r>
        <w:rPr>
          <w:rFonts w:ascii="Times New Roman"/>
          <w:b w:val="false"/>
          <w:i w:val="false"/>
          <w:color w:val="000000"/>
          <w:sz w:val="28"/>
        </w:rPr>
        <w:t>
</w:t>
      </w:r>
      <w:r>
        <w:rPr>
          <w:rFonts w:ascii="Times New Roman"/>
          <w:b w:val="false"/>
          <w:i w:val="false"/>
          <w:color w:val="000000"/>
          <w:sz w:val="28"/>
        </w:rPr>
        <w:t>
      2) прохода рядом с работающими кранами, экскаваторами, дебаркадерами, пристанями, ошвартованных у причала нефтеналивных судов;</w:t>
      </w:r>
      <w:r>
        <w:br/>
      </w:r>
      <w:r>
        <w:rPr>
          <w:rFonts w:ascii="Times New Roman"/>
          <w:b w:val="false"/>
          <w:i w:val="false"/>
          <w:color w:val="000000"/>
          <w:sz w:val="28"/>
        </w:rPr>
        <w:t>
</w:t>
      </w:r>
      <w:r>
        <w:rPr>
          <w:rFonts w:ascii="Times New Roman"/>
          <w:b w:val="false"/>
          <w:i w:val="false"/>
          <w:color w:val="000000"/>
          <w:sz w:val="28"/>
        </w:rPr>
        <w:t>
      3) обхода судна, стоящего на якоре или на мели;</w:t>
      </w:r>
      <w:r>
        <w:br/>
      </w:r>
      <w:r>
        <w:rPr>
          <w:rFonts w:ascii="Times New Roman"/>
          <w:b w:val="false"/>
          <w:i w:val="false"/>
          <w:color w:val="000000"/>
          <w:sz w:val="28"/>
        </w:rPr>
        <w:t>
</w:t>
      </w:r>
      <w:r>
        <w:rPr>
          <w:rFonts w:ascii="Times New Roman"/>
          <w:b w:val="false"/>
          <w:i w:val="false"/>
          <w:color w:val="000000"/>
          <w:sz w:val="28"/>
        </w:rPr>
        <w:t>
      4) прохода мест, где выполняются подводные гидротехнические и другие специальные работы;</w:t>
      </w:r>
      <w:r>
        <w:br/>
      </w:r>
      <w:r>
        <w:rPr>
          <w:rFonts w:ascii="Times New Roman"/>
          <w:b w:val="false"/>
          <w:i w:val="false"/>
          <w:color w:val="000000"/>
          <w:sz w:val="28"/>
        </w:rPr>
        <w:t>
</w:t>
      </w:r>
      <w:r>
        <w:rPr>
          <w:rFonts w:ascii="Times New Roman"/>
          <w:b w:val="false"/>
          <w:i w:val="false"/>
          <w:color w:val="000000"/>
          <w:sz w:val="28"/>
        </w:rPr>
        <w:t>
      5) обхода дноуглубительных судов;</w:t>
      </w:r>
      <w:r>
        <w:br/>
      </w:r>
      <w:r>
        <w:rPr>
          <w:rFonts w:ascii="Times New Roman"/>
          <w:b w:val="false"/>
          <w:i w:val="false"/>
          <w:color w:val="000000"/>
          <w:sz w:val="28"/>
        </w:rPr>
        <w:t>
</w:t>
      </w:r>
      <w:r>
        <w:rPr>
          <w:rFonts w:ascii="Times New Roman"/>
          <w:b w:val="false"/>
          <w:i w:val="false"/>
          <w:color w:val="000000"/>
          <w:sz w:val="28"/>
        </w:rPr>
        <w:t>
      6) прохода мимо плотов и шлюпок с людьми, работающими у причала, у борта судна.</w:t>
      </w:r>
      <w:r>
        <w:br/>
      </w:r>
      <w:r>
        <w:rPr>
          <w:rFonts w:ascii="Times New Roman"/>
          <w:b w:val="false"/>
          <w:i w:val="false"/>
          <w:color w:val="000000"/>
          <w:sz w:val="28"/>
        </w:rPr>
        <w:t>
</w:t>
      </w:r>
      <w:r>
        <w:rPr>
          <w:rFonts w:ascii="Times New Roman"/>
          <w:b w:val="false"/>
          <w:i w:val="false"/>
          <w:color w:val="000000"/>
          <w:sz w:val="28"/>
        </w:rPr>
        <w:t>
      38. Судам на подводных крыльях движение по фарватерам и каналам при видимости 5 кабельтов и менее допускается только в водоизмещающем положении.</w:t>
      </w:r>
      <w:r>
        <w:br/>
      </w:r>
      <w:r>
        <w:rPr>
          <w:rFonts w:ascii="Times New Roman"/>
          <w:b w:val="false"/>
          <w:i w:val="false"/>
          <w:color w:val="000000"/>
          <w:sz w:val="28"/>
        </w:rPr>
        <w:t>
</w:t>
      </w:r>
      <w:r>
        <w:rPr>
          <w:rFonts w:ascii="Times New Roman"/>
          <w:b w:val="false"/>
          <w:i w:val="false"/>
          <w:color w:val="000000"/>
          <w:sz w:val="28"/>
        </w:rPr>
        <w:t>
      39. Постановка судна на якорь в канале или на фарватере осуществляется в случаях, когда:</w:t>
      </w:r>
      <w:r>
        <w:br/>
      </w:r>
      <w:r>
        <w:rPr>
          <w:rFonts w:ascii="Times New Roman"/>
          <w:b w:val="false"/>
          <w:i w:val="false"/>
          <w:color w:val="000000"/>
          <w:sz w:val="28"/>
        </w:rPr>
        <w:t>
</w:t>
      </w:r>
      <w:r>
        <w:rPr>
          <w:rFonts w:ascii="Times New Roman"/>
          <w:b w:val="false"/>
          <w:i w:val="false"/>
          <w:color w:val="000000"/>
          <w:sz w:val="28"/>
        </w:rPr>
        <w:t>
      1) дальнейшее движение грозит явной опасностью;</w:t>
      </w:r>
      <w:r>
        <w:br/>
      </w:r>
      <w:r>
        <w:rPr>
          <w:rFonts w:ascii="Times New Roman"/>
          <w:b w:val="false"/>
          <w:i w:val="false"/>
          <w:color w:val="000000"/>
          <w:sz w:val="28"/>
        </w:rPr>
        <w:t>
</w:t>
      </w:r>
      <w:r>
        <w:rPr>
          <w:rFonts w:ascii="Times New Roman"/>
          <w:b w:val="false"/>
          <w:i w:val="false"/>
          <w:color w:val="000000"/>
          <w:sz w:val="28"/>
        </w:rPr>
        <w:t>
      2) судно вынуждено остановиться вследствие технических повреждений;</w:t>
      </w:r>
      <w:r>
        <w:br/>
      </w:r>
      <w:r>
        <w:rPr>
          <w:rFonts w:ascii="Times New Roman"/>
          <w:b w:val="false"/>
          <w:i w:val="false"/>
          <w:color w:val="000000"/>
          <w:sz w:val="28"/>
        </w:rPr>
        <w:t>
</w:t>
      </w:r>
      <w:r>
        <w:rPr>
          <w:rFonts w:ascii="Times New Roman"/>
          <w:b w:val="false"/>
          <w:i w:val="false"/>
          <w:color w:val="000000"/>
          <w:sz w:val="28"/>
        </w:rPr>
        <w:t>
      3) проход закрыт другими судами.</w:t>
      </w:r>
      <w:r>
        <w:br/>
      </w:r>
      <w:r>
        <w:rPr>
          <w:rFonts w:ascii="Times New Roman"/>
          <w:b w:val="false"/>
          <w:i w:val="false"/>
          <w:color w:val="000000"/>
          <w:sz w:val="28"/>
        </w:rPr>
        <w:t>
</w:t>
      </w:r>
      <w:r>
        <w:rPr>
          <w:rFonts w:ascii="Times New Roman"/>
          <w:b w:val="false"/>
          <w:i w:val="false"/>
          <w:color w:val="000000"/>
          <w:sz w:val="28"/>
        </w:rPr>
        <w:t>
      40.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В уведомлении указывается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w:t>
      </w:r>
      <w:r>
        <w:br/>
      </w:r>
      <w:r>
        <w:rPr>
          <w:rFonts w:ascii="Times New Roman"/>
          <w:b w:val="false"/>
          <w:i w:val="false"/>
          <w:color w:val="000000"/>
          <w:sz w:val="28"/>
        </w:rPr>
        <w:t>
</w:t>
      </w:r>
      <w:r>
        <w:rPr>
          <w:rFonts w:ascii="Times New Roman"/>
          <w:b w:val="false"/>
          <w:i w:val="false"/>
          <w:color w:val="000000"/>
          <w:sz w:val="28"/>
        </w:rPr>
        <w:t>
      41. Руководство буксировкой судов в водах порта осуществляется владельцем порта.</w:t>
      </w:r>
      <w:r>
        <w:br/>
      </w:r>
      <w:r>
        <w:rPr>
          <w:rFonts w:ascii="Times New Roman"/>
          <w:b w:val="false"/>
          <w:i w:val="false"/>
          <w:color w:val="000000"/>
          <w:sz w:val="28"/>
        </w:rPr>
        <w:t>
</w:t>
      </w:r>
      <w:r>
        <w:rPr>
          <w:rFonts w:ascii="Times New Roman"/>
          <w:b w:val="false"/>
          <w:i w:val="false"/>
          <w:color w:val="000000"/>
          <w:sz w:val="28"/>
        </w:rPr>
        <w:t>
      42. До начала буксировки владелец порта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 Все возникшие вопросы и разногласия разрешаются капитаном порта.</w:t>
      </w:r>
      <w:r>
        <w:br/>
      </w:r>
      <w:r>
        <w:rPr>
          <w:rFonts w:ascii="Times New Roman"/>
          <w:b w:val="false"/>
          <w:i w:val="false"/>
          <w:color w:val="000000"/>
          <w:sz w:val="28"/>
        </w:rPr>
        <w:t>
</w:t>
      </w:r>
      <w:r>
        <w:rPr>
          <w:rFonts w:ascii="Times New Roman"/>
          <w:b w:val="false"/>
          <w:i w:val="false"/>
          <w:color w:val="000000"/>
          <w:sz w:val="28"/>
        </w:rPr>
        <w:t>
      43.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w:t>
      </w:r>
      <w:r>
        <w:br/>
      </w:r>
      <w:r>
        <w:rPr>
          <w:rFonts w:ascii="Times New Roman"/>
          <w:b w:val="false"/>
          <w:i w:val="false"/>
          <w:color w:val="000000"/>
          <w:sz w:val="28"/>
        </w:rPr>
        <w:t>
</w:t>
      </w:r>
      <w:r>
        <w:rPr>
          <w:rFonts w:ascii="Times New Roman"/>
          <w:b w:val="false"/>
          <w:i w:val="false"/>
          <w:color w:val="000000"/>
          <w:sz w:val="28"/>
        </w:rPr>
        <w:t>
      44.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w:t>
      </w:r>
      <w:r>
        <w:br/>
      </w:r>
      <w:r>
        <w:rPr>
          <w:rFonts w:ascii="Times New Roman"/>
          <w:b w:val="false"/>
          <w:i w:val="false"/>
          <w:color w:val="000000"/>
          <w:sz w:val="28"/>
        </w:rPr>
        <w:t>
</w:t>
      </w:r>
      <w:r>
        <w:rPr>
          <w:rFonts w:ascii="Times New Roman"/>
          <w:b w:val="false"/>
          <w:i w:val="false"/>
          <w:color w:val="000000"/>
          <w:sz w:val="28"/>
        </w:rPr>
        <w:t>
      45. Судно, следующее с акватории завода на ходовые испытания, через акваторию порта проводится буксирами.</w:t>
      </w:r>
      <w:r>
        <w:br/>
      </w:r>
      <w:r>
        <w:rPr>
          <w:rFonts w:ascii="Times New Roman"/>
          <w:b w:val="false"/>
          <w:i w:val="false"/>
          <w:color w:val="000000"/>
          <w:sz w:val="28"/>
        </w:rPr>
        <w:t>
</w:t>
      </w:r>
      <w:r>
        <w:rPr>
          <w:rFonts w:ascii="Times New Roman"/>
          <w:b w:val="false"/>
          <w:i w:val="false"/>
          <w:color w:val="000000"/>
          <w:sz w:val="28"/>
        </w:rPr>
        <w:t>
      46. Не проводится буксировка самоходного судна с ошвартованными у его борта плавучими средствами.</w:t>
      </w:r>
      <w:r>
        <w:br/>
      </w:r>
      <w:r>
        <w:rPr>
          <w:rFonts w:ascii="Times New Roman"/>
          <w:b w:val="false"/>
          <w:i w:val="false"/>
          <w:color w:val="000000"/>
          <w:sz w:val="28"/>
        </w:rPr>
        <w:t>
</w:t>
      </w:r>
      <w:r>
        <w:rPr>
          <w:rFonts w:ascii="Times New Roman"/>
          <w:b w:val="false"/>
          <w:i w:val="false"/>
          <w:color w:val="000000"/>
          <w:sz w:val="28"/>
        </w:rPr>
        <w:t>
      47. Буксирное судно освобождается от работ с буксируемого судна только по команде руководителя буксировки.</w:t>
      </w:r>
      <w:r>
        <w:br/>
      </w:r>
      <w:r>
        <w:rPr>
          <w:rFonts w:ascii="Times New Roman"/>
          <w:b w:val="false"/>
          <w:i w:val="false"/>
          <w:color w:val="000000"/>
          <w:sz w:val="28"/>
        </w:rPr>
        <w:t>
</w:t>
      </w:r>
      <w:r>
        <w:rPr>
          <w:rFonts w:ascii="Times New Roman"/>
          <w:b w:val="false"/>
          <w:i w:val="false"/>
          <w:color w:val="000000"/>
          <w:sz w:val="28"/>
        </w:rPr>
        <w:t>
      48. Буксирный трос отдается без команды с буксируемого судна только в случае непосредственной угрозы опрокидывания буксирующего судна.</w:t>
      </w:r>
    </w:p>
    <w:bookmarkEnd w:id="13"/>
    <w:bookmarkStart w:name="z101" w:id="14"/>
    <w:p>
      <w:pPr>
        <w:spacing w:after="0"/>
        <w:ind w:left="0"/>
        <w:jc w:val="left"/>
      </w:pPr>
      <w:r>
        <w:rPr>
          <w:rFonts w:ascii="Times New Roman"/>
          <w:b/>
          <w:i w:val="false"/>
          <w:color w:val="000000"/>
        </w:rPr>
        <w:t xml:space="preserve"> 
4. Стоянка судов в порту </w:t>
      </w:r>
    </w:p>
    <w:bookmarkEnd w:id="14"/>
    <w:bookmarkStart w:name="z102" w:id="15"/>
    <w:p>
      <w:pPr>
        <w:spacing w:after="0"/>
        <w:ind w:left="0"/>
        <w:jc w:val="left"/>
      </w:pPr>
      <w:r>
        <w:rPr>
          <w:rFonts w:ascii="Times New Roman"/>
          <w:b/>
          <w:i w:val="false"/>
          <w:color w:val="000000"/>
        </w:rPr>
        <w:t xml:space="preserve"> 
§ 1. Стоянка судов на рейде</w:t>
      </w:r>
    </w:p>
    <w:bookmarkEnd w:id="15"/>
    <w:bookmarkStart w:name="z103" w:id="16"/>
    <w:p>
      <w:pPr>
        <w:spacing w:after="0"/>
        <w:ind w:left="0"/>
        <w:jc w:val="both"/>
      </w:pPr>
      <w:r>
        <w:rPr>
          <w:rFonts w:ascii="Times New Roman"/>
          <w:b w:val="false"/>
          <w:i w:val="false"/>
          <w:color w:val="000000"/>
          <w:sz w:val="28"/>
        </w:rPr>
        <w:t>
      49. Постановка судов на якорь или перемена места стоянки выполняется в каждом случае с разрешения (указания) территориального подразделения уполномоченного органа.</w:t>
      </w:r>
      <w:r>
        <w:br/>
      </w:r>
      <w:r>
        <w:rPr>
          <w:rFonts w:ascii="Times New Roman"/>
          <w:b w:val="false"/>
          <w:i w:val="false"/>
          <w:color w:val="000000"/>
          <w:sz w:val="28"/>
        </w:rPr>
        <w:t>
</w:t>
      </w:r>
      <w:r>
        <w:rPr>
          <w:rFonts w:ascii="Times New Roman"/>
          <w:b w:val="false"/>
          <w:i w:val="false"/>
          <w:color w:val="000000"/>
          <w:sz w:val="28"/>
        </w:rPr>
        <w:t>
      50. Не допускается подъем на судах и плотах и иных плавучих объектах различных огней, которые могут быть приняты за навигационные.</w:t>
      </w:r>
      <w:r>
        <w:br/>
      </w:r>
      <w:r>
        <w:rPr>
          <w:rFonts w:ascii="Times New Roman"/>
          <w:b w:val="false"/>
          <w:i w:val="false"/>
          <w:color w:val="000000"/>
          <w:sz w:val="28"/>
        </w:rPr>
        <w:t>
</w:t>
      </w:r>
      <w:r>
        <w:rPr>
          <w:rFonts w:ascii="Times New Roman"/>
          <w:b w:val="false"/>
          <w:i w:val="false"/>
          <w:color w:val="000000"/>
          <w:sz w:val="28"/>
        </w:rPr>
        <w:t>
      51. В темное время суток на судне, стоящем на якоре, включается штатное наружное освещение.</w:t>
      </w:r>
      <w:r>
        <w:br/>
      </w:r>
      <w:r>
        <w:rPr>
          <w:rFonts w:ascii="Times New Roman"/>
          <w:b w:val="false"/>
          <w:i w:val="false"/>
          <w:color w:val="000000"/>
          <w:sz w:val="28"/>
        </w:rPr>
        <w:t>
</w:t>
      </w:r>
      <w:r>
        <w:rPr>
          <w:rFonts w:ascii="Times New Roman"/>
          <w:b w:val="false"/>
          <w:i w:val="false"/>
          <w:color w:val="000000"/>
          <w:sz w:val="28"/>
        </w:rPr>
        <w:t>
      52. Судно, стоящее на рейде с заведенными с кормы якорями (верпами), несет в темное время суток белый огонь, а днем - красный флаг, спущенный с кормы у якорной цепи на половину высоты борта.</w:t>
      </w:r>
      <w:r>
        <w:br/>
      </w:r>
      <w:r>
        <w:rPr>
          <w:rFonts w:ascii="Times New Roman"/>
          <w:b w:val="false"/>
          <w:i w:val="false"/>
          <w:color w:val="000000"/>
          <w:sz w:val="28"/>
        </w:rPr>
        <w:t>
</w:t>
      </w:r>
      <w:r>
        <w:rPr>
          <w:rFonts w:ascii="Times New Roman"/>
          <w:b w:val="false"/>
          <w:i w:val="false"/>
          <w:color w:val="000000"/>
          <w:sz w:val="28"/>
        </w:rPr>
        <w:t>
      53. Не допускается оставлять на якоре без буксиров несамоходные плавучие средства без экипажа.</w:t>
      </w:r>
      <w:r>
        <w:br/>
      </w:r>
      <w:r>
        <w:rPr>
          <w:rFonts w:ascii="Times New Roman"/>
          <w:b w:val="false"/>
          <w:i w:val="false"/>
          <w:color w:val="000000"/>
          <w:sz w:val="28"/>
        </w:rPr>
        <w:t>
</w:t>
      </w:r>
      <w:r>
        <w:rPr>
          <w:rFonts w:ascii="Times New Roman"/>
          <w:b w:val="false"/>
          <w:i w:val="false"/>
          <w:color w:val="000000"/>
          <w:sz w:val="28"/>
        </w:rPr>
        <w:t>
      54. Капитан судна, принявший на борт или обнаруживший на судне посторонних лиц, немедленно сообщает об этом Территориальному подразделению и передает этих лиц органам внутренних дел.</w:t>
      </w:r>
      <w:r>
        <w:br/>
      </w:r>
      <w:r>
        <w:rPr>
          <w:rFonts w:ascii="Times New Roman"/>
          <w:b w:val="false"/>
          <w:i w:val="false"/>
          <w:color w:val="000000"/>
          <w:sz w:val="28"/>
        </w:rPr>
        <w:t>
</w:t>
      </w:r>
      <w:r>
        <w:rPr>
          <w:rFonts w:ascii="Times New Roman"/>
          <w:b w:val="false"/>
          <w:i w:val="false"/>
          <w:color w:val="000000"/>
          <w:sz w:val="28"/>
        </w:rPr>
        <w:t xml:space="preserve">
      55. Спуск на воду катеров и шлюпок допускается только с разрешения Территориального подразделения.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 </w:t>
      </w:r>
    </w:p>
    <w:bookmarkEnd w:id="16"/>
    <w:bookmarkStart w:name="z110" w:id="17"/>
    <w:p>
      <w:pPr>
        <w:spacing w:after="0"/>
        <w:ind w:left="0"/>
        <w:jc w:val="left"/>
      </w:pPr>
      <w:r>
        <w:rPr>
          <w:rFonts w:ascii="Times New Roman"/>
          <w:b/>
          <w:i w:val="false"/>
          <w:color w:val="000000"/>
        </w:rPr>
        <w:t xml:space="preserve"> 
§ 2. Подготовка причалов к швартовке судов и швартовка судов</w:t>
      </w:r>
    </w:p>
    <w:bookmarkEnd w:id="17"/>
    <w:bookmarkStart w:name="z111" w:id="18"/>
    <w:p>
      <w:pPr>
        <w:spacing w:after="0"/>
        <w:ind w:left="0"/>
        <w:jc w:val="both"/>
      </w:pPr>
      <w:r>
        <w:rPr>
          <w:rFonts w:ascii="Times New Roman"/>
          <w:b w:val="false"/>
          <w:i w:val="false"/>
          <w:color w:val="000000"/>
          <w:sz w:val="28"/>
        </w:rPr>
        <w:t>
      56. Владелец причала обеспечивает подготовку причала к подходу и отходу судна.</w:t>
      </w:r>
      <w:r>
        <w:br/>
      </w:r>
      <w:r>
        <w:rPr>
          <w:rFonts w:ascii="Times New Roman"/>
          <w:b w:val="false"/>
          <w:i w:val="false"/>
          <w:color w:val="000000"/>
          <w:sz w:val="28"/>
        </w:rPr>
        <w:t>
</w:t>
      </w:r>
      <w:r>
        <w:rPr>
          <w:rFonts w:ascii="Times New Roman"/>
          <w:b w:val="false"/>
          <w:i w:val="false"/>
          <w:color w:val="000000"/>
          <w:sz w:val="28"/>
        </w:rPr>
        <w:t>
      57. При подготовке причала:</w:t>
      </w:r>
      <w:r>
        <w:br/>
      </w:r>
      <w:r>
        <w:rPr>
          <w:rFonts w:ascii="Times New Roman"/>
          <w:b w:val="false"/>
          <w:i w:val="false"/>
          <w:color w:val="000000"/>
          <w:sz w:val="28"/>
        </w:rPr>
        <w:t>
</w:t>
      </w:r>
      <w:r>
        <w:rPr>
          <w:rFonts w:ascii="Times New Roman"/>
          <w:b w:val="false"/>
          <w:i w:val="false"/>
          <w:color w:val="000000"/>
          <w:sz w:val="28"/>
        </w:rPr>
        <w:t>
      1) обеспечивается достаточно свободная длина причала для швартовки подходящего судна;</w:t>
      </w:r>
      <w:r>
        <w:br/>
      </w:r>
      <w:r>
        <w:rPr>
          <w:rFonts w:ascii="Times New Roman"/>
          <w:b w:val="false"/>
          <w:i w:val="false"/>
          <w:color w:val="000000"/>
          <w:sz w:val="28"/>
        </w:rPr>
        <w:t>
</w:t>
      </w:r>
      <w:r>
        <w:rPr>
          <w:rFonts w:ascii="Times New Roman"/>
          <w:b w:val="false"/>
          <w:i w:val="false"/>
          <w:color w:val="000000"/>
          <w:sz w:val="28"/>
        </w:rPr>
        <w:t>
      2) освобождается кордон причала от грузов и других предметов, мешающих нормальной швартовке (отшвартовке);</w:t>
      </w:r>
      <w:r>
        <w:br/>
      </w:r>
      <w:r>
        <w:rPr>
          <w:rFonts w:ascii="Times New Roman"/>
          <w:b w:val="false"/>
          <w:i w:val="false"/>
          <w:color w:val="000000"/>
          <w:sz w:val="28"/>
        </w:rPr>
        <w:t>
</w:t>
      </w:r>
      <w:r>
        <w:rPr>
          <w:rFonts w:ascii="Times New Roman"/>
          <w:b w:val="false"/>
          <w:i w:val="false"/>
          <w:color w:val="000000"/>
          <w:sz w:val="28"/>
        </w:rPr>
        <w:t>
      3) прикордонная часть причала очищается от надолба и снега и посыпается шлаком на всем протяжении, где будут выполняться работы по швартовке (отшвартовке);</w:t>
      </w:r>
      <w:r>
        <w:br/>
      </w:r>
      <w:r>
        <w:rPr>
          <w:rFonts w:ascii="Times New Roman"/>
          <w:b w:val="false"/>
          <w:i w:val="false"/>
          <w:color w:val="000000"/>
          <w:sz w:val="28"/>
        </w:rPr>
        <w:t>
</w:t>
      </w:r>
      <w:r>
        <w:rPr>
          <w:rFonts w:ascii="Times New Roman"/>
          <w:b w:val="false"/>
          <w:i w:val="false"/>
          <w:color w:val="000000"/>
          <w:sz w:val="28"/>
        </w:rPr>
        <w:t>
      4) прекращаются работы и движение всех видов транспорта в зоне швартовки;</w:t>
      </w:r>
      <w:r>
        <w:br/>
      </w:r>
      <w:r>
        <w:rPr>
          <w:rFonts w:ascii="Times New Roman"/>
          <w:b w:val="false"/>
          <w:i w:val="false"/>
          <w:color w:val="000000"/>
          <w:sz w:val="28"/>
        </w:rPr>
        <w:t>
</w:t>
      </w:r>
      <w:r>
        <w:rPr>
          <w:rFonts w:ascii="Times New Roman"/>
          <w:b w:val="false"/>
          <w:i w:val="false"/>
          <w:color w:val="000000"/>
          <w:sz w:val="28"/>
        </w:rPr>
        <w:t>
      5) в темное время суток включается полное освещение причала. Место швартовки судна (местонахождение форштевня) указывается представителем владельца причала: днем - красным флажком, ночью - красным огнем.</w:t>
      </w:r>
      <w:r>
        <w:br/>
      </w:r>
      <w:r>
        <w:rPr>
          <w:rFonts w:ascii="Times New Roman"/>
          <w:b w:val="false"/>
          <w:i w:val="false"/>
          <w:color w:val="000000"/>
          <w:sz w:val="28"/>
        </w:rPr>
        <w:t>
</w:t>
      </w:r>
      <w:r>
        <w:rPr>
          <w:rFonts w:ascii="Times New Roman"/>
          <w:b w:val="false"/>
          <w:i w:val="false"/>
          <w:color w:val="000000"/>
          <w:sz w:val="28"/>
        </w:rPr>
        <w:t>
      58. Капитан судна до швартовки получает информацию от Территориального подразделения или лоцмана о состоянии причала, размерах свободных подходов, о глубинах на подходах к причалу и вдоль него.</w:t>
      </w:r>
      <w:r>
        <w:br/>
      </w:r>
      <w:r>
        <w:rPr>
          <w:rFonts w:ascii="Times New Roman"/>
          <w:b w:val="false"/>
          <w:i w:val="false"/>
          <w:color w:val="000000"/>
          <w:sz w:val="28"/>
        </w:rPr>
        <w:t>
</w:t>
      </w:r>
      <w:r>
        <w:rPr>
          <w:rFonts w:ascii="Times New Roman"/>
          <w:b w:val="false"/>
          <w:i w:val="false"/>
          <w:color w:val="000000"/>
          <w:sz w:val="28"/>
        </w:rPr>
        <w:t>
      59. Для швартовки судна к причалу владелец причала выделяет швартовщиков, количество которых зависит от валовой вместимости судна.</w:t>
      </w:r>
      <w:r>
        <w:br/>
      </w:r>
      <w:r>
        <w:rPr>
          <w:rFonts w:ascii="Times New Roman"/>
          <w:b w:val="false"/>
          <w:i w:val="false"/>
          <w:color w:val="000000"/>
          <w:sz w:val="28"/>
        </w:rPr>
        <w:t>
</w:t>
      </w:r>
      <w:r>
        <w:rPr>
          <w:rFonts w:ascii="Times New Roman"/>
          <w:b w:val="false"/>
          <w:i w:val="false"/>
          <w:color w:val="000000"/>
          <w:sz w:val="28"/>
        </w:rPr>
        <w:t>
      60. При швартовке судна к борту судна, стоящего у причала, последнее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причала.</w:t>
      </w:r>
      <w:r>
        <w:br/>
      </w:r>
      <w:r>
        <w:rPr>
          <w:rFonts w:ascii="Times New Roman"/>
          <w:b w:val="false"/>
          <w:i w:val="false"/>
          <w:color w:val="000000"/>
          <w:sz w:val="28"/>
        </w:rPr>
        <w:t>
</w:t>
      </w:r>
      <w:r>
        <w:rPr>
          <w:rFonts w:ascii="Times New Roman"/>
          <w:b w:val="false"/>
          <w:i w:val="false"/>
          <w:color w:val="000000"/>
          <w:sz w:val="28"/>
        </w:rPr>
        <w:t>
      61. Маломерное судно швартуется к причалу только с разрешения Территориального подразделения.</w:t>
      </w:r>
    </w:p>
    <w:bookmarkEnd w:id="18"/>
    <w:bookmarkStart w:name="z122" w:id="19"/>
    <w:p>
      <w:pPr>
        <w:spacing w:after="0"/>
        <w:ind w:left="0"/>
        <w:jc w:val="left"/>
      </w:pPr>
      <w:r>
        <w:rPr>
          <w:rFonts w:ascii="Times New Roman"/>
          <w:b/>
          <w:i w:val="false"/>
          <w:color w:val="000000"/>
        </w:rPr>
        <w:t xml:space="preserve"> 
§ 3. Стоянка судов у причалов</w:t>
      </w:r>
    </w:p>
    <w:bookmarkEnd w:id="19"/>
    <w:bookmarkStart w:name="z123" w:id="20"/>
    <w:p>
      <w:pPr>
        <w:spacing w:after="0"/>
        <w:ind w:left="0"/>
        <w:jc w:val="both"/>
      </w:pPr>
      <w:r>
        <w:rPr>
          <w:rFonts w:ascii="Times New Roman"/>
          <w:b w:val="false"/>
          <w:i w:val="false"/>
          <w:color w:val="000000"/>
          <w:sz w:val="28"/>
        </w:rPr>
        <w:t>
      62. Расстановка судов у причалов осуществляется Территориальным подразделением. Интервал между судами должен быть не менее 10 метров.</w:t>
      </w:r>
      <w:r>
        <w:br/>
      </w:r>
      <w:r>
        <w:rPr>
          <w:rFonts w:ascii="Times New Roman"/>
          <w:b w:val="false"/>
          <w:i w:val="false"/>
          <w:color w:val="000000"/>
          <w:sz w:val="28"/>
        </w:rPr>
        <w:t>
</w:t>
      </w:r>
      <w:r>
        <w:rPr>
          <w:rFonts w:ascii="Times New Roman"/>
          <w:b w:val="false"/>
          <w:i w:val="false"/>
          <w:color w:val="000000"/>
          <w:sz w:val="28"/>
        </w:rPr>
        <w:t>
      63. Допустимое количество судов, стоящих у причала борт к борту (лагом), устанавливается в каждом конкретном случае Территориальным подразделением.</w:t>
      </w:r>
      <w:r>
        <w:br/>
      </w:r>
      <w:r>
        <w:rPr>
          <w:rFonts w:ascii="Times New Roman"/>
          <w:b w:val="false"/>
          <w:i w:val="false"/>
          <w:color w:val="000000"/>
          <w:sz w:val="28"/>
        </w:rPr>
        <w:t>
</w:t>
      </w:r>
      <w:r>
        <w:rPr>
          <w:rFonts w:ascii="Times New Roman"/>
          <w:b w:val="false"/>
          <w:i w:val="false"/>
          <w:color w:val="000000"/>
          <w:sz w:val="28"/>
        </w:rPr>
        <w:t>
      64. Не допускается стоянка двух судов, ошвартованных лагом друг к другу, один из которых имеет на борту опасные грузы.</w:t>
      </w:r>
      <w:r>
        <w:br/>
      </w:r>
      <w:r>
        <w:rPr>
          <w:rFonts w:ascii="Times New Roman"/>
          <w:b w:val="false"/>
          <w:i w:val="false"/>
          <w:color w:val="000000"/>
          <w:sz w:val="28"/>
        </w:rPr>
        <w:t>
</w:t>
      </w:r>
      <w:r>
        <w:rPr>
          <w:rFonts w:ascii="Times New Roman"/>
          <w:b w:val="false"/>
          <w:i w:val="false"/>
          <w:color w:val="000000"/>
          <w:sz w:val="28"/>
        </w:rPr>
        <w:t>
      65. Капитан судна, ошвартованного у причала, принимает меры, исключающие загрязнение водной поверхности, причала и дна, а также организовывает постоянную очистку от снега и грязи места в районе трапов.</w:t>
      </w:r>
      <w:r>
        <w:br/>
      </w:r>
      <w:r>
        <w:rPr>
          <w:rFonts w:ascii="Times New Roman"/>
          <w:b w:val="false"/>
          <w:i w:val="false"/>
          <w:color w:val="000000"/>
          <w:sz w:val="28"/>
        </w:rPr>
        <w:t>
</w:t>
      </w:r>
      <w:r>
        <w:rPr>
          <w:rFonts w:ascii="Times New Roman"/>
          <w:b w:val="false"/>
          <w:i w:val="false"/>
          <w:color w:val="000000"/>
          <w:sz w:val="28"/>
        </w:rPr>
        <w:t>
      66. Сходни и трапы, поданные с судна на причал, оборудуются поручнями или леерами. В районе сходни обязательно наличие спасательного круга с линем длиной не менее 30 метров. Под площадкой трапа и сходней натягиваются предохранительная сетка, исключающая возможность падения людей в воду. В темное время суток трапы (сходни) освещаются.</w:t>
      </w:r>
      <w:r>
        <w:br/>
      </w:r>
      <w:r>
        <w:rPr>
          <w:rFonts w:ascii="Times New Roman"/>
          <w:b w:val="false"/>
          <w:i w:val="false"/>
          <w:color w:val="000000"/>
          <w:sz w:val="28"/>
        </w:rPr>
        <w:t>
</w:t>
      </w:r>
      <w:r>
        <w:rPr>
          <w:rFonts w:ascii="Times New Roman"/>
          <w:b w:val="false"/>
          <w:i w:val="false"/>
          <w:color w:val="000000"/>
          <w:sz w:val="28"/>
        </w:rPr>
        <w:t>
      67. Владелец судоремонтного предприятия обеспечивает организацию безопасной стоянки ремонтируемых судов и иных плавучих объектов.</w:t>
      </w:r>
      <w:r>
        <w:br/>
      </w:r>
      <w:r>
        <w:rPr>
          <w:rFonts w:ascii="Times New Roman"/>
          <w:b w:val="false"/>
          <w:i w:val="false"/>
          <w:color w:val="000000"/>
          <w:sz w:val="28"/>
        </w:rPr>
        <w:t>
</w:t>
      </w:r>
      <w:r>
        <w:rPr>
          <w:rFonts w:ascii="Times New Roman"/>
          <w:b w:val="false"/>
          <w:i w:val="false"/>
          <w:color w:val="000000"/>
          <w:sz w:val="28"/>
        </w:rPr>
        <w:t>
      68. В темное время суток на судне, стоящем у причала, включается наружное освещение, а на баке и корме выставляются огни, обозначающие оконечности судна.</w:t>
      </w:r>
      <w:r>
        <w:br/>
      </w:r>
      <w:r>
        <w:rPr>
          <w:rFonts w:ascii="Times New Roman"/>
          <w:b w:val="false"/>
          <w:i w:val="false"/>
          <w:color w:val="000000"/>
          <w:sz w:val="28"/>
        </w:rPr>
        <w:t>
</w:t>
      </w:r>
      <w:r>
        <w:rPr>
          <w:rFonts w:ascii="Times New Roman"/>
          <w:b w:val="false"/>
          <w:i w:val="false"/>
          <w:color w:val="000000"/>
          <w:sz w:val="28"/>
        </w:rPr>
        <w:t>
      69. Танкер или бункеровщик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согласно </w:t>
      </w:r>
      <w:r>
        <w:rPr>
          <w:rFonts w:ascii="Times New Roman"/>
          <w:b w:val="false"/>
          <w:i w:val="false"/>
          <w:color w:val="000000"/>
          <w:sz w:val="28"/>
        </w:rPr>
        <w:t>Правилам плавания</w:t>
      </w:r>
      <w:r>
        <w:rPr>
          <w:rFonts w:ascii="Times New Roman"/>
          <w:b w:val="false"/>
          <w:i w:val="false"/>
          <w:color w:val="000000"/>
          <w:sz w:val="28"/>
        </w:rPr>
        <w:t xml:space="preserve"> по внутренним водным путям Республики Казахстан.</w:t>
      </w:r>
      <w:r>
        <w:br/>
      </w:r>
      <w:r>
        <w:rPr>
          <w:rFonts w:ascii="Times New Roman"/>
          <w:b w:val="false"/>
          <w:i w:val="false"/>
          <w:color w:val="000000"/>
          <w:sz w:val="28"/>
        </w:rPr>
        <w:t>
</w:t>
      </w:r>
      <w:r>
        <w:rPr>
          <w:rFonts w:ascii="Times New Roman"/>
          <w:b w:val="false"/>
          <w:i w:val="false"/>
          <w:color w:val="000000"/>
          <w:sz w:val="28"/>
        </w:rPr>
        <w:t>
      70. На судне, стоящем у причала, независимо от его размеров и принадлежности выставляется вахтенный у трапа. Вахтенная служба обеспечивается номерами телефонов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71. Судовые работы, связанные с выводом из строя главных двигателей, рулевого, якорного и швартовного устройств, а также работы за бортом со шлюпок или других плавучих средств выполняются только с письменного разрешения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72. Суда, стоящие вблизи аварийного судна или проходящие мимо него, принимают меры к оказанию помощи по спасению людей, судна, груза и другого имущества.</w:t>
      </w:r>
      <w:r>
        <w:br/>
      </w:r>
      <w:r>
        <w:rPr>
          <w:rFonts w:ascii="Times New Roman"/>
          <w:b w:val="false"/>
          <w:i w:val="false"/>
          <w:color w:val="000000"/>
          <w:sz w:val="28"/>
        </w:rPr>
        <w:t>
</w:t>
      </w:r>
      <w:r>
        <w:rPr>
          <w:rFonts w:ascii="Times New Roman"/>
          <w:b w:val="false"/>
          <w:i w:val="false"/>
          <w:color w:val="000000"/>
          <w:sz w:val="28"/>
        </w:rPr>
        <w:t>
      73. Владельцы маломерных судов, не приспособленных для постоянного нахождения на них экипажа, обеспечивают круглосуточную охрану своих судов и надзор за их стоянкой.</w:t>
      </w:r>
      <w:r>
        <w:br/>
      </w:r>
      <w:r>
        <w:rPr>
          <w:rFonts w:ascii="Times New Roman"/>
          <w:b w:val="false"/>
          <w:i w:val="false"/>
          <w:color w:val="000000"/>
          <w:sz w:val="28"/>
        </w:rPr>
        <w:t>
</w:t>
      </w:r>
      <w:r>
        <w:rPr>
          <w:rFonts w:ascii="Times New Roman"/>
          <w:b w:val="false"/>
          <w:i w:val="false"/>
          <w:color w:val="000000"/>
          <w:sz w:val="28"/>
        </w:rPr>
        <w:t>
      74. Во время грузовых операций крен судна не превышает 50 градусов.</w:t>
      </w:r>
      <w:r>
        <w:br/>
      </w:r>
      <w:r>
        <w:rPr>
          <w:rFonts w:ascii="Times New Roman"/>
          <w:b w:val="false"/>
          <w:i w:val="false"/>
          <w:color w:val="000000"/>
          <w:sz w:val="28"/>
        </w:rPr>
        <w:t>
</w:t>
      </w:r>
      <w:r>
        <w:rPr>
          <w:rFonts w:ascii="Times New Roman"/>
          <w:b w:val="false"/>
          <w:i w:val="false"/>
          <w:color w:val="000000"/>
          <w:sz w:val="28"/>
        </w:rPr>
        <w:t>
      Запрещается проведение грузовых работ при скорости ветра свыше паспортных данных для каждого перегрузочного механизма.</w:t>
      </w:r>
    </w:p>
    <w:bookmarkEnd w:id="20"/>
    <w:bookmarkStart w:name="z137" w:id="21"/>
    <w:p>
      <w:pPr>
        <w:spacing w:after="0"/>
        <w:ind w:left="0"/>
        <w:jc w:val="left"/>
      </w:pPr>
      <w:r>
        <w:rPr>
          <w:rFonts w:ascii="Times New Roman"/>
          <w:b/>
          <w:i w:val="false"/>
          <w:color w:val="000000"/>
        </w:rPr>
        <w:t xml:space="preserve"> 
§ 4. Смена мест стоянки</w:t>
      </w:r>
    </w:p>
    <w:bookmarkEnd w:id="21"/>
    <w:bookmarkStart w:name="z138" w:id="22"/>
    <w:p>
      <w:pPr>
        <w:spacing w:after="0"/>
        <w:ind w:left="0"/>
        <w:jc w:val="both"/>
      </w:pPr>
      <w:r>
        <w:rPr>
          <w:rFonts w:ascii="Times New Roman"/>
          <w:b w:val="false"/>
          <w:i w:val="false"/>
          <w:color w:val="000000"/>
          <w:sz w:val="28"/>
        </w:rPr>
        <w:t>
      75. О предстоящей перемене места стоянки судна дежурный диспетчер сообщает капитану судна в рабочее время не позднее чем за 2 часа.</w:t>
      </w:r>
      <w:r>
        <w:br/>
      </w:r>
      <w:r>
        <w:rPr>
          <w:rFonts w:ascii="Times New Roman"/>
          <w:b w:val="false"/>
          <w:i w:val="false"/>
          <w:color w:val="000000"/>
          <w:sz w:val="28"/>
        </w:rPr>
        <w:t>
</w:t>
      </w:r>
      <w:r>
        <w:rPr>
          <w:rFonts w:ascii="Times New Roman"/>
          <w:b w:val="false"/>
          <w:i w:val="false"/>
          <w:color w:val="000000"/>
          <w:sz w:val="28"/>
        </w:rPr>
        <w:t>
      76. Если перешвартовка, перетяжка и перестановка судна планируется с 17 до 8 часов следующих суток, то владелец порта информирует об этом капитана за 15 часов.</w:t>
      </w:r>
      <w:r>
        <w:br/>
      </w:r>
      <w:r>
        <w:rPr>
          <w:rFonts w:ascii="Times New Roman"/>
          <w:b w:val="false"/>
          <w:i w:val="false"/>
          <w:color w:val="000000"/>
          <w:sz w:val="28"/>
        </w:rPr>
        <w:t>
</w:t>
      </w:r>
      <w:r>
        <w:rPr>
          <w:rFonts w:ascii="Times New Roman"/>
          <w:b w:val="false"/>
          <w:i w:val="false"/>
          <w:color w:val="000000"/>
          <w:sz w:val="28"/>
        </w:rPr>
        <w:t>
      77. Если судно, меняющее место стоянки, ставится лагом к борту другого судна, стоящего у причала, то последнее предупреждается об этом не менее чем за 1 час до начала перестановки.</w:t>
      </w:r>
      <w:r>
        <w:br/>
      </w:r>
      <w:r>
        <w:rPr>
          <w:rFonts w:ascii="Times New Roman"/>
          <w:b w:val="false"/>
          <w:i w:val="false"/>
          <w:color w:val="000000"/>
          <w:sz w:val="28"/>
        </w:rPr>
        <w:t>
</w:t>
      </w:r>
      <w:r>
        <w:rPr>
          <w:rFonts w:ascii="Times New Roman"/>
          <w:b w:val="false"/>
          <w:i w:val="false"/>
          <w:color w:val="000000"/>
          <w:sz w:val="28"/>
        </w:rPr>
        <w:t>
      78. Перестановка судна от одного причала к другому или отвод его от причала на рейд допускается только при наличии на судне капитана или старшего помощника.</w:t>
      </w:r>
      <w:r>
        <w:br/>
      </w:r>
      <w:r>
        <w:rPr>
          <w:rFonts w:ascii="Times New Roman"/>
          <w:b w:val="false"/>
          <w:i w:val="false"/>
          <w:color w:val="000000"/>
          <w:sz w:val="28"/>
        </w:rPr>
        <w:t>
</w:t>
      </w:r>
      <w:r>
        <w:rPr>
          <w:rFonts w:ascii="Times New Roman"/>
          <w:b w:val="false"/>
          <w:i w:val="false"/>
          <w:color w:val="000000"/>
          <w:sz w:val="28"/>
        </w:rPr>
        <w:t>
      79. В случае предстоящей перетяжки судна вдоль причала швартовы, заведенные на него с другого судна, отдаются только после уведомления об этом вахтенного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w:t>
      </w:r>
    </w:p>
    <w:bookmarkEnd w:id="22"/>
    <w:bookmarkStart w:name="z143" w:id="23"/>
    <w:p>
      <w:pPr>
        <w:spacing w:after="0"/>
        <w:ind w:left="0"/>
        <w:jc w:val="left"/>
      </w:pPr>
      <w:r>
        <w:rPr>
          <w:rFonts w:ascii="Times New Roman"/>
          <w:b/>
          <w:i w:val="false"/>
          <w:color w:val="000000"/>
        </w:rPr>
        <w:t xml:space="preserve"> 
§ 5. Действия при шторме</w:t>
      </w:r>
    </w:p>
    <w:bookmarkEnd w:id="23"/>
    <w:bookmarkStart w:name="z144" w:id="24"/>
    <w:p>
      <w:pPr>
        <w:spacing w:after="0"/>
        <w:ind w:left="0"/>
        <w:jc w:val="both"/>
      </w:pPr>
      <w:r>
        <w:rPr>
          <w:rFonts w:ascii="Times New Roman"/>
          <w:b w:val="false"/>
          <w:i w:val="false"/>
          <w:color w:val="000000"/>
          <w:sz w:val="28"/>
        </w:rPr>
        <w:t>
      80. С получением данных о резком ухудшении погоды Территориальное подразделение немедленно информирует капитанов всех судов, стоящих у причалов порта.</w:t>
      </w:r>
      <w:r>
        <w:br/>
      </w:r>
      <w:r>
        <w:rPr>
          <w:rFonts w:ascii="Times New Roman"/>
          <w:b w:val="false"/>
          <w:i w:val="false"/>
          <w:color w:val="000000"/>
          <w:sz w:val="28"/>
        </w:rPr>
        <w:t>
</w:t>
      </w:r>
      <w:r>
        <w:rPr>
          <w:rFonts w:ascii="Times New Roman"/>
          <w:b w:val="false"/>
          <w:i w:val="false"/>
          <w:color w:val="000000"/>
          <w:sz w:val="28"/>
        </w:rPr>
        <w:t>
      81. При получении штормового предупреждения или при явных признаках ухудшения погоды капитан судна принимает меры по обеспечению безопасности судна.</w:t>
      </w:r>
      <w:r>
        <w:br/>
      </w:r>
      <w:r>
        <w:rPr>
          <w:rFonts w:ascii="Times New Roman"/>
          <w:b w:val="false"/>
          <w:i w:val="false"/>
          <w:color w:val="000000"/>
          <w:sz w:val="28"/>
        </w:rPr>
        <w:t>
</w:t>
      </w:r>
      <w:r>
        <w:rPr>
          <w:rFonts w:ascii="Times New Roman"/>
          <w:b w:val="false"/>
          <w:i w:val="false"/>
          <w:color w:val="000000"/>
          <w:sz w:val="28"/>
        </w:rPr>
        <w:t>
      82. С получением штормового предупреждения Территориальное подразделение передает в диспетчерскую службу порта список судов, которым на время шторма надлежит покинуть порт, а также дислокацию отстоя судов, оставляемых в порту, с учетом расстановки их в наиболее укрытых местах. Одновременно дает указания капитанам судов о проведении необходимых мероприятий по обеспечению безопасности оставшихся в порту судов и плавучих средств.</w:t>
      </w:r>
      <w:r>
        <w:br/>
      </w:r>
      <w:r>
        <w:rPr>
          <w:rFonts w:ascii="Times New Roman"/>
          <w:b w:val="false"/>
          <w:i w:val="false"/>
          <w:color w:val="000000"/>
          <w:sz w:val="28"/>
        </w:rPr>
        <w:t>
</w:t>
      </w:r>
      <w:r>
        <w:rPr>
          <w:rFonts w:ascii="Times New Roman"/>
          <w:b w:val="false"/>
          <w:i w:val="false"/>
          <w:color w:val="000000"/>
          <w:sz w:val="28"/>
        </w:rPr>
        <w:t>
      83. Любое технически исправное судно по требованию Территориального подразделения контроля на время шторма покидает порт.</w:t>
      </w:r>
    </w:p>
    <w:bookmarkEnd w:id="24"/>
    <w:bookmarkStart w:name="z148" w:id="25"/>
    <w:p>
      <w:pPr>
        <w:spacing w:after="0"/>
        <w:ind w:left="0"/>
        <w:jc w:val="left"/>
      </w:pPr>
      <w:r>
        <w:rPr>
          <w:rFonts w:ascii="Times New Roman"/>
          <w:b/>
          <w:i w:val="false"/>
          <w:color w:val="000000"/>
        </w:rPr>
        <w:t xml:space="preserve"> 
§ 6. Зимовка и стоянка на приколе в порту</w:t>
      </w:r>
    </w:p>
    <w:bookmarkEnd w:id="25"/>
    <w:bookmarkStart w:name="z149" w:id="26"/>
    <w:p>
      <w:pPr>
        <w:spacing w:after="0"/>
        <w:ind w:left="0"/>
        <w:jc w:val="both"/>
      </w:pPr>
      <w:r>
        <w:rPr>
          <w:rFonts w:ascii="Times New Roman"/>
          <w:b w:val="false"/>
          <w:i w:val="false"/>
          <w:color w:val="000000"/>
          <w:sz w:val="28"/>
        </w:rPr>
        <w:t>
      84. Решение о возможности зимнего отстоя судна, стоянки на ремонте или на приколе в каждом случае принимается владельцем порта по заявке собственника судов или судовладельца или капитана судна, в которой по каждому судну указываются:</w:t>
      </w:r>
      <w:r>
        <w:br/>
      </w:r>
      <w:r>
        <w:rPr>
          <w:rFonts w:ascii="Times New Roman"/>
          <w:b w:val="false"/>
          <w:i w:val="false"/>
          <w:color w:val="000000"/>
          <w:sz w:val="28"/>
        </w:rPr>
        <w:t>
</w:t>
      </w:r>
      <w:r>
        <w:rPr>
          <w:rFonts w:ascii="Times New Roman"/>
          <w:b w:val="false"/>
          <w:i w:val="false"/>
          <w:color w:val="000000"/>
          <w:sz w:val="28"/>
        </w:rPr>
        <w:t>
      1) тип, наименование, регистрационный номер, длина, ширина и осадка;</w:t>
      </w:r>
      <w:r>
        <w:br/>
      </w:r>
      <w:r>
        <w:rPr>
          <w:rFonts w:ascii="Times New Roman"/>
          <w:b w:val="false"/>
          <w:i w:val="false"/>
          <w:color w:val="000000"/>
          <w:sz w:val="28"/>
        </w:rPr>
        <w:t>
</w:t>
      </w:r>
      <w:r>
        <w:rPr>
          <w:rFonts w:ascii="Times New Roman"/>
          <w:b w:val="false"/>
          <w:i w:val="false"/>
          <w:color w:val="000000"/>
          <w:sz w:val="28"/>
        </w:rPr>
        <w:t>
      2) порт приписки;</w:t>
      </w:r>
      <w:r>
        <w:br/>
      </w:r>
      <w:r>
        <w:rPr>
          <w:rFonts w:ascii="Times New Roman"/>
          <w:b w:val="false"/>
          <w:i w:val="false"/>
          <w:color w:val="000000"/>
          <w:sz w:val="28"/>
        </w:rPr>
        <w:t>
</w:t>
      </w:r>
      <w:r>
        <w:rPr>
          <w:rFonts w:ascii="Times New Roman"/>
          <w:b w:val="false"/>
          <w:i w:val="false"/>
          <w:color w:val="000000"/>
          <w:sz w:val="28"/>
        </w:rPr>
        <w:t>
      3) место желаемой стоянки в порту;</w:t>
      </w:r>
      <w:r>
        <w:br/>
      </w:r>
      <w:r>
        <w:rPr>
          <w:rFonts w:ascii="Times New Roman"/>
          <w:b w:val="false"/>
          <w:i w:val="false"/>
          <w:color w:val="000000"/>
          <w:sz w:val="28"/>
        </w:rPr>
        <w:t>
</w:t>
      </w:r>
      <w:r>
        <w:rPr>
          <w:rFonts w:ascii="Times New Roman"/>
          <w:b w:val="false"/>
          <w:i w:val="false"/>
          <w:color w:val="000000"/>
          <w:sz w:val="28"/>
        </w:rPr>
        <w:t>
      4) фамилия капитана или иного ответственного лица;</w:t>
      </w:r>
      <w:r>
        <w:br/>
      </w:r>
      <w:r>
        <w:rPr>
          <w:rFonts w:ascii="Times New Roman"/>
          <w:b w:val="false"/>
          <w:i w:val="false"/>
          <w:color w:val="000000"/>
          <w:sz w:val="28"/>
        </w:rPr>
        <w:t>
</w:t>
      </w:r>
      <w:r>
        <w:rPr>
          <w:rFonts w:ascii="Times New Roman"/>
          <w:b w:val="false"/>
          <w:i w:val="false"/>
          <w:color w:val="000000"/>
          <w:sz w:val="28"/>
        </w:rPr>
        <w:t>
      5) фамилии членов экипажа, остающихся на судне на зимовку, или сторожей, которые будут проживать на судне;</w:t>
      </w:r>
      <w:r>
        <w:br/>
      </w:r>
      <w:r>
        <w:rPr>
          <w:rFonts w:ascii="Times New Roman"/>
          <w:b w:val="false"/>
          <w:i w:val="false"/>
          <w:color w:val="000000"/>
          <w:sz w:val="28"/>
        </w:rPr>
        <w:t>
</w:t>
      </w:r>
      <w:r>
        <w:rPr>
          <w:rFonts w:ascii="Times New Roman"/>
          <w:b w:val="false"/>
          <w:i w:val="false"/>
          <w:color w:val="000000"/>
          <w:sz w:val="28"/>
        </w:rPr>
        <w:t>
      6) порядок несения вахтенной службы командой и расписание дежурств;</w:t>
      </w:r>
      <w:r>
        <w:br/>
      </w:r>
      <w:r>
        <w:rPr>
          <w:rFonts w:ascii="Times New Roman"/>
          <w:b w:val="false"/>
          <w:i w:val="false"/>
          <w:color w:val="000000"/>
          <w:sz w:val="28"/>
        </w:rPr>
        <w:t>
</w:t>
      </w:r>
      <w:r>
        <w:rPr>
          <w:rFonts w:ascii="Times New Roman"/>
          <w:b w:val="false"/>
          <w:i w:val="false"/>
          <w:color w:val="000000"/>
          <w:sz w:val="28"/>
        </w:rPr>
        <w:t>
      7) адреса собственника судна или судовладельца и капитана судна;</w:t>
      </w:r>
      <w:r>
        <w:br/>
      </w:r>
      <w:r>
        <w:rPr>
          <w:rFonts w:ascii="Times New Roman"/>
          <w:b w:val="false"/>
          <w:i w:val="false"/>
          <w:color w:val="000000"/>
          <w:sz w:val="28"/>
        </w:rPr>
        <w:t>
</w:t>
      </w:r>
      <w:r>
        <w:rPr>
          <w:rFonts w:ascii="Times New Roman"/>
          <w:b w:val="false"/>
          <w:i w:val="false"/>
          <w:color w:val="000000"/>
          <w:sz w:val="28"/>
        </w:rPr>
        <w:t>
      8) схема расстановки судов.</w:t>
      </w:r>
      <w:r>
        <w:br/>
      </w:r>
      <w:r>
        <w:rPr>
          <w:rFonts w:ascii="Times New Roman"/>
          <w:b w:val="false"/>
          <w:i w:val="false"/>
          <w:color w:val="000000"/>
          <w:sz w:val="28"/>
        </w:rPr>
        <w:t>
</w:t>
      </w:r>
      <w:r>
        <w:rPr>
          <w:rFonts w:ascii="Times New Roman"/>
          <w:b w:val="false"/>
          <w:i w:val="false"/>
          <w:color w:val="000000"/>
          <w:sz w:val="28"/>
        </w:rPr>
        <w:t>
      85. При зимовке нескольких судов собственник судов или судовладелец формирует караван, назначает капитана каравана, ответственного за безопасность стоянки всех судов каравана.</w:t>
      </w:r>
      <w:r>
        <w:br/>
      </w:r>
      <w:r>
        <w:rPr>
          <w:rFonts w:ascii="Times New Roman"/>
          <w:b w:val="false"/>
          <w:i w:val="false"/>
          <w:color w:val="000000"/>
          <w:sz w:val="28"/>
        </w:rPr>
        <w:t>
</w:t>
      </w:r>
      <w:r>
        <w:rPr>
          <w:rFonts w:ascii="Times New Roman"/>
          <w:b w:val="false"/>
          <w:i w:val="false"/>
          <w:color w:val="000000"/>
          <w:sz w:val="28"/>
        </w:rPr>
        <w:t>
      86. Капитан судна в случае выезда из порта зимовки уведомляет Территориальное подразделение о лице, ответственном за судно и экипаж в период его отсутствия.</w:t>
      </w:r>
      <w:r>
        <w:br/>
      </w:r>
      <w:r>
        <w:rPr>
          <w:rFonts w:ascii="Times New Roman"/>
          <w:b w:val="false"/>
          <w:i w:val="false"/>
          <w:color w:val="000000"/>
          <w:sz w:val="28"/>
        </w:rPr>
        <w:t>
</w:t>
      </w:r>
      <w:r>
        <w:rPr>
          <w:rFonts w:ascii="Times New Roman"/>
          <w:b w:val="false"/>
          <w:i w:val="false"/>
          <w:color w:val="000000"/>
          <w:sz w:val="28"/>
        </w:rPr>
        <w:t>
      87. Суда, поставленные на зимовку, имеют разработанные, утвержденные судовладельцем и согласованные с Территориальным подразделением планы мероприятий по обеспечению безопасности судна в период стоянки на отстое.</w:t>
      </w:r>
      <w:r>
        <w:br/>
      </w:r>
      <w:r>
        <w:rPr>
          <w:rFonts w:ascii="Times New Roman"/>
          <w:b w:val="false"/>
          <w:i w:val="false"/>
          <w:color w:val="000000"/>
          <w:sz w:val="28"/>
        </w:rPr>
        <w:t>
</w:t>
      </w:r>
      <w:r>
        <w:rPr>
          <w:rFonts w:ascii="Times New Roman"/>
          <w:b w:val="false"/>
          <w:i w:val="false"/>
          <w:color w:val="000000"/>
          <w:sz w:val="28"/>
        </w:rPr>
        <w:t>
      88. Перед постановкой на отстой на наливных судах выполняется полная зачистка и дегазация танков и насосных отделений.</w:t>
      </w:r>
      <w:r>
        <w:br/>
      </w:r>
      <w:r>
        <w:rPr>
          <w:rFonts w:ascii="Times New Roman"/>
          <w:b w:val="false"/>
          <w:i w:val="false"/>
          <w:color w:val="000000"/>
          <w:sz w:val="28"/>
        </w:rPr>
        <w:t>
</w:t>
      </w:r>
      <w:r>
        <w:rPr>
          <w:rFonts w:ascii="Times New Roman"/>
          <w:b w:val="false"/>
          <w:i w:val="false"/>
          <w:color w:val="000000"/>
          <w:sz w:val="28"/>
        </w:rPr>
        <w:t>
      89. Запасы жидкого топлива на зимующем судне оставляются только с разрешения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90. Во время стоянки суда обеспечиваются связью с Территориальным подразделением.</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