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222" w14:textId="fd81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2009 года № 2223 "Об утверждении стандартов оказания государственных услуг Министерством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2011 года № 848.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2223 "Об утверждении стандартов оказания государственных услуг Министерством обороны Республики Казахстан" (САПП Республики Казахстан, 2010 г., № 3, ст.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 Министерства обороны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государственных услуг,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848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и снятие с воинского учета офицеров запаса"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снятие с воинского учета офицеров запаса" оказывается местными органами военного управления (далее - МОВУ), а также через Центры обслуживания населения (далее - Центр) на альтернативной основе. Перечни МОВУ и Центров указаны в приложениях 2,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МОВУ, прием и снятие с воинского учета офицеров запаса обеспечивают акимы поселков, аулов (сел),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 16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пунктов 61 - 71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подпункта 19)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размещается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 и на стендах, расположенных в помещениях МОВУ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отметка (штамп) о приеме/снятии с воинского учета в военном билете или временном удостоверении (взамен военного билета)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исполнения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минут с момента обращения заявителя в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МОВУ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четыре дня в неделю с 9.00 часов до 18.00 часов (кроме среды, субботы, воскресенья и праздничных дней),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 с 9.00 часов до 20.00 часов, за исключением воскресенья,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МОВУ или в здании Центра по месту проживания заявителя, где предусмотрены условия для обслуживания. В зале располагаются справочное бюро, кресла ожидания, информационные стенды с образцами заполненных бланков на государственном и русском языках, принимаются меры противопожарной безопасности.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приема и снятия с воинского учета заявителям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 с отметкой о снятии с воинского учета с прежнего места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 с отметкой о снятии с воинского учета с прежнего места воинского учета; копия водительского удостоверения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Центр предоставляется оригинал удостоверения личности для сверки с вышеуказанными документами, а также указываются в бланке заявления данные водительского удостоверения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удостоверения личности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МОВУ бланки заявлений для постановки и снятия с воинского учета размещаются на специальной стойке в зале ожидания и у сотрудников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для постановки и снятия с воинского учета размещаются на специальной стойке в зале ожидания и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бланков заявлений для постановки и снятия с воинского учета указаны в приложениях 4, 5 к настоящему Стандарту и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МОВУ (Центре)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МОВУ (инспектора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МОВУ подтверждение о принятии документов не выдает.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на момент обращения проставляется отметка (штамп) о приеме или снятии с воинского учета в военном билете или временном удостоверении (взамен военного билета)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даты и наименования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подписи сотрудника МОВУ, принявшего документы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Центр,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при личном посещении лично в руки выдается военный билет или временное удостоверение (взамен военного билета) с отметкой о приеме или снятии с воинского учета сотрудником МОВУ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заявителю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ошибок, исправлений, подчисток в документах сотрудник МОВУ устно доводит до заявителя причину отказа в постановке или снятии с воинского учета. В случаях нарушения заявителем сроков приема или снятия с воинского учета сотрудник МОВУ направляет заявителя с документами к начальнику МОВУ для принятия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После принятия начальником МОВУ соответствующих мер заявитель установленным порядком ставится или снимается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вышеуказанных недостатков в документах, поступающих из Центра, либо при предоставлении неполного пакета документов, указанных в пункте 11 настоящего Стандарта, МОВУ в течение 1 рабочего дня после получения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получения,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заявитель не обратился за получением документов в срок, Центр обеспечивает их хранение в течение 1 месяца со дня подачи заявления, после чего передает их в МОВУ.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МОВУ и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документов.</w:t>
      </w:r>
    </w:p>
    <w:bookmarkEnd w:id="8"/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Стандарту, которые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10"/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Органом, разъясняющим порядок обжалования действий (бездействия) уполномоченных должностных лиц МОВУ,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Адреса и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Вышестоящим уполномоченным органом по рассмотрению жалоб и претензий по качеству предоставления государственной услуги является Департамент организационно-мобилизационной работы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инспектора Центра можно получить по телефону информационно-справочной службы Центра: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начальника MOBУ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несогласии с результатами оказанной государственной услуги подается на имя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в МОВУ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некорректном обслуживании подается на имя директора Центра. Адреса и телефоны Центров указаны в приложении 3 к настоящему Стандарту. Графики работы МОВУ и Центров указаны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устной или в письменной форме, а также в электронном виде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почтовый адрес и дата. Жалоба должна быть подписана заявителем либо заверена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Заявителю, обратившемуся письменно,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а также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граждан - 30 календарных дней, а не требующие получения дополнительной информации и изучения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поданную жалобу можно узнать 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в Центре регистрируется в журнале учета информации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заявителя с принятым решением начальника МОВУ, вышестоящего уполномоченного органа или директора Центра заявитель имеет право обратиться в суд з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предусмотренными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3,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Министерства обороны Республики Казахстан: 010000, город Астана, улица Достык, дом № 14,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офицеров запаса"        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2236"/>
        <w:gridCol w:w="2382"/>
        <w:gridCol w:w="2401"/>
      </w:tblGrid>
      <w:tr>
        <w:trPr>
          <w:trHeight w:val="124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1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и снятие с воинского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офицеров запаса"    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890"/>
        <w:gridCol w:w="4019"/>
        <w:gridCol w:w="321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 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38-27-09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96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Акмолинской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40-16-82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дивизии, 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54-74-13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Алматинской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Атырауской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Канцева, 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32-59-85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Новаторов, 18,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24-55-39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Жамбылской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45-04-78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54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Карагандинской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Ерубаева 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56-33-56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КостанаЙской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50-18-11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Кызылординской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Шокая, 134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24-42-66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Мангистауской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мкн. д.2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43-32-51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Павлодарской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20/1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Сарбаздар, 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55-81-29</w:t>
            </w:r>
          </w:p>
        </w:tc>
      </w:tr>
    </w:tbl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и снятие с воинского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офицеров запаса"    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4280"/>
        <w:gridCol w:w="32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189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д.67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28-40-14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51-03-46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54-10-20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23-08-46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д.67 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31-85-16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63-82-51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48-17-77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78-47-01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39-65-52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34-09-35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37-02-06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70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40-65-62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 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37-74-34</w:t>
            </w:r>
          </w:p>
        </w:tc>
      </w:tr>
    </w:tbl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и снятие с воинского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офицеров запаса"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 </w:t>
      </w:r>
    </w:p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воинский учет в связи с: переменой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 жительства и/или увольнением в запас из рядов Вооруженных Сил,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войск и воинских формирований РК (ВС РК, ВВ МВД, МЧС РК,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РК, РГ РК), временным пребыванием на срок свыше 3-х месяцев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точное название отдела (управления)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откуда прибыл военнообязанный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учебы, работы и должность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наименование учебного заведения, точный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гражданская специальность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(фамилии,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период прохождения воинской службы (вид, род войск,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в/части) и/или обучения на военной кафедре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ВУС)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призывников, проживающих у родственников, указать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год рождения и степень родства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места жительства обязуюсь в 7-ми дневный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 20_ г. _________________/__________________</w:t>
      </w:r>
    </w:p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и снятие с воинского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офицеров запаса"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 </w:t>
      </w:r>
    </w:p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снять меня с воинского учета в связи с выездом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точный адрес места жительства, места учебы,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воинского учета я лично предупрежден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за нарушение правил воинского учета и обязуюсь в 7-ми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дневный срок встать на воинский учет по новому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Мои близкие родственники проживают: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близкого родственника, его точный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 20 _ г. ___________________/__________________</w:t>
      </w:r>
    </w:p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848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1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и снятие с воинского учета солдат, сержантов запаса"</w:t>
      </w:r>
    </w:p>
    <w:bookmarkEnd w:id="24"/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снятие с воинского учета солдат, сержантов запаса" оказывается местными органами военного управления (далее - МОВУ), а также через Центры обслуживания населения (далее - Центр) на альтернативной основе. Перечни МОВУ и Центров указаны в приложениях 2,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МОВУ, прием и снятие с воинского учета солдат, сержантов запаса обеспечивают акимы поселков, аулов (сел),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пунктов 61-71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подпункта 19)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www.mod.kz.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информации и на стендах, расположенных в помещениях MOBУ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отметка (штамп) о приеме/снятии с воинского учета в военном билете или временном удостоверении (взамен военного билета)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исполнения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минут с момента обращения заявителя в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МОВУ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дня в неделю с 9.00 часов до 18.00 часов (кроме среды, субботы, воскресенья и праздничных дней),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 с 9.00 часов до 20.00 часов, за исключением воскресенья,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МОВУ или в здании Центра по месту проживания заявителя, где предусмотрены условия для обслуживания. В зале располагаются справочное бюро, кресла ожидания, информационные стенды с образцами заполненных бланков на государственном и русском языках, принимаются меры противопожарной безопасности.</w:t>
      </w:r>
    </w:p>
    <w:bookmarkEnd w:id="26"/>
    <w:bookmarkStart w:name="z1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приема и снятия с воинского учета заявителя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 с отметкой о снятии с воинского учета с прежнего места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 с отметкой о снятии с воинского учета с прежнего места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водительского удостоверения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временное удостоверение (взамен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Центр предоставляется оригинал удостоверения личности для сверки с вышеуказанными документами, а также указываются в бланке заявления данные водительского удостоверения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удостоверения личности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МОВУ бланки заявлений для постановки и снятия с воинского учета размещаются на специальной стойке в зале ожидания и у сотрудников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для постановки и снятия с воинского учета размещаются на специальной стойке в зале ожидания и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постановки и снятия с воинского учета указаны в приложениях 4, 5 к настоящему Стандарту и размещаются на интернет-ресурсе Министерства обороны Республики Казахстан www.mod.kz.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MOBУ (Центре)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МОВУ (инспектора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МОВУ подтверждение о принятии документов не выдает.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на момент обращения проставляется отметка (штамп) о приеме или снятии с воинского учета в военном билете или временном удостоверении (взамен военного билета)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даты и наименования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подписи сотрудника МОВУ, принявшего документы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при личном посещении и лично в руки выдается военный билет или временное удостоверение (взамен военного билета) с отметкой о приеме или снятии с воинского учета сотрудником МОВУ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заявителю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ошибок, исправлений, подчисток в документах сотрудник МОВУ устно доводит до заявителя причину отказа в постановке или снятии с воинского учета. В случаях нарушения заявителем сроков приема или снятия с воинского учета сотрудник МОВУ направляет заявителя с документами к начальнику МОВУ для принятия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После принятия начальником МОВУ соответствующих мер заявитель установленным порядком ставится или снимается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вышеуказанных недостатков в документах, поступающих из Центра, либо при предоставлении неполного пакета документов, указанных в пункте 11 настоящего Стандарта, МОВУ в течение 1 рабочего дня после получения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получения,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заявитель не обратился за получением документов в срок, Центр обеспечивает их хранение в течение 1 месяца со дня подачи заявления, после чего передает их в МОВУ.</w:t>
      </w:r>
    </w:p>
    <w:bookmarkEnd w:id="28"/>
    <w:bookmarkStart w:name="z1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МОВУ и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документов.</w:t>
      </w:r>
    </w:p>
    <w:bookmarkEnd w:id="30"/>
    <w:bookmarkStart w:name="z1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1"/>
    <w:bookmarkStart w:name="z1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Стандарту, которые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32"/>
    <w:bookmarkStart w:name="z1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Органом, разъясняющим порядок обжалования действий (бездействия) уполномоченных должностных лиц МОВУ,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Адреса и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Вышестоящим уполномоченным органом по рассмотрению жалоб и претензий по качеству предоставления государственной услуги является Департамент организационно-мобилизационной работы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инспектора Центра можно получить по телефону информационно-справочной службы Центра: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начальника MOBУ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несогласии с результатами оказанной государственной услуги подается на имя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в МОВУ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некорректном обслуживании подается на имя директора Центра. Адреса и телефоны Центра указаны в приложении 3 к настоящему Стандарту. Графики работы МОВУ и Центров указаны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устной или в письменной форме, а также в электронном виде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почтовый адрес и дата. Жалоба должна быть подписана заявителем либо заверена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Заявителю, обратившемуся письменно,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а также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граждан - 30 календарных дней, а не требующие получения дополнительной информации и изучения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поданную жалобу можно узнать 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в Центре регистрируется в журнале учета информации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заявителя с принятым решением начальника МОВУ, вышестоящего уполномоченного органа или директора Центра заявитель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предусмотренными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3,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Министерства обороны Республики Казахстан: 010000, город Астана, улица Достык, дом № 14,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2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солдат, сержантов запаса"   </w:t>
      </w:r>
    </w:p>
    <w:bookmarkEnd w:id="35"/>
    <w:bookmarkStart w:name="z2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2236"/>
        <w:gridCol w:w="2382"/>
        <w:gridCol w:w="2401"/>
      </w:tblGrid>
      <w:tr>
        <w:trPr>
          <w:trHeight w:val="124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1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солдат, сержантов запаса"   </w:t>
      </w:r>
    </w:p>
    <w:bookmarkEnd w:id="37"/>
    <w:bookmarkStart w:name="z2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051"/>
        <w:gridCol w:w="3858"/>
        <w:gridCol w:w="321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 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38-27-09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Алматы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96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Акмолинской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40-16-82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дивизии, 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54-74-13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Алматинской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Атырауской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Канцева, 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32-59-85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Новаторов, 18,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24-55-39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Жамбылской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45-04-78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54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Карагандинской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Ерубаева 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56-33-56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КостанаЙской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50-18-11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Кызылординской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Шокая, 134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24-42-66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Мангистауской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мкн. д.2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43-32-51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Павлодарской 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20/1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Сарбаздар, 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55-81-29</w:t>
            </w:r>
          </w:p>
        </w:tc>
      </w:tr>
    </w:tbl>
    <w:bookmarkStart w:name="z2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солдат, сержантов запаса"   </w:t>
      </w:r>
    </w:p>
    <w:bookmarkEnd w:id="39"/>
    <w:bookmarkStart w:name="z2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4280"/>
        <w:gridCol w:w="32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189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д.67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28-40-14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51-03-46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54-10-20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23-08-46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д.67 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31-85-16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63-82-51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48-17-77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78-47-01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39-65-52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34-09-35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37-02-06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70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40-65-62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 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37-74-34</w:t>
            </w:r>
          </w:p>
        </w:tc>
      </w:tr>
    </w:tbl>
    <w:bookmarkStart w:name="z2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солдат, сержантов запаса"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  </w:t>
      </w:r>
    </w:p>
    <w:bookmarkStart w:name="z2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воинский учет в связи с: переменой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 жительства и/или увольнением в запас из рядов Вооруженных Сил,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войск и воинских формирований РК (ВС РК, ВВ МВД, МЧС РК,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РК, РГ РК), временным пребыванием на срок свыше 3-х месяцев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точное название отдела (управления)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откуда прибыл военнообязянный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учебы, работы и должность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наименование учебного заведения, точный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гражданская специальность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период прохождения воинской службы (вид, род войск,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в/части) и/или обучения на военной кафедре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ВУС)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призывников, проживающих у родственников, указать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год рождения и степень родства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места жительства обязуюсь в 7-ми дневный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 20 _ г. _________________/_________________</w:t>
      </w:r>
    </w:p>
    <w:bookmarkStart w:name="z2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солдат, сержантов запаса"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 </w:t>
      </w:r>
    </w:p>
    <w:bookmarkStart w:name="z2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снять меня с воинского учета в связи с выездом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точный адрес места жительства, места учебы,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воинского учета я лично предупрежден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за нарушение правил воинского учета и обязуюсь в 7-ми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дневный срок встать на воинский учет по новому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Мои близкие родственники проживают: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близкого родственника, его точный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 20 _ г. ________________/_______________</w:t>
      </w:r>
    </w:p>
    <w:bookmarkStart w:name="z2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848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2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и снятие с воинского учета призывников"</w:t>
      </w:r>
    </w:p>
    <w:bookmarkEnd w:id="46"/>
    <w:bookmarkStart w:name="z2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2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снятие с воинского учета призывников" оказывается местными органами военного управления (далее - МОВУ), а также через Центры обслуживания населения (далее - Центр) на альтернативной основе. Перечни МОВУ и Центров указаны в приложениях 2,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отсутствуют МОВУ, прием и снятие с воинского учета призывников обеспечивают акимы поселков, аулов (сел),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пунктов 34-71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подпункта 19)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 и на стендах, расположенных в помещениях МОВУ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отметка (штамп) о приеме/снятии с воинского учета в удостоверении о приписке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исполнения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- 10 минут с момента обращения заявителя в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МОВУ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дня в неделю с 9.00 часов до 18.00 часов (кроме среды, субботы, воскресенья и праздничных дней),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 с 9.00 часов до 20.00 часов, за исключением воскресенья,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МОВУ или в здании Центра по месту проживания заявителя, где предусмотрены условия для обслуживания. В зале располагаются справочное бюро, кресла ожидания, информационные стенды с образцами заполненных бланков на государственном и русском языках, принимаются меры противопожарной безопасности.</w:t>
      </w:r>
    </w:p>
    <w:bookmarkEnd w:id="48"/>
    <w:bookmarkStart w:name="z23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bookmarkStart w:name="z2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приема и снятия с воинского учета заявителям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приписке, с отметкой о снятии с воинского учета с прежнего места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воинский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приписке, с отметкой о снятии с воинского учета с прежнего места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водительского удостоверения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снятия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Центр предоставляется оригинал удостоверения личности для сверки с вышеуказанными документами, а также указываются в бланке заявления данные водительского удостоверения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удостоверения личности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МОВУ бланки заявлений для постановки и снятия с воинского учета размещаются на специальной стойке в зале ожидания и у сотрудников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для постановки и снятия с воинского учета размещаются на специальной стойке в зале ожидания и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бланков заявлений для постановки и снятия с воинского учета указаны в приложениях 4, 5 к настоящему Стандарту и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МОВУ (Центре)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МОВУ (инспектора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МОВУ подтверждение о принятии документов не выдает.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на момент обращения проставляется отметка (штамп) о приеме или снятии с воинского учета в удостоверении о приписке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даты и наименования МОВУ;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подписи сотрудника МОВУ, принявшего документы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при личном посещении и лично в руки выдается удостоверение о приписке с отметкой о приеме или снятии с воинского учета сотрудником МОВУ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заявителю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ошибок, исправлений, подчисток в документах сотрудник МОВУ устно доводит до заявителя причину отказа в постановке или снятии с воинского учета. В случаях нарушения заявителем сроков приема или снятия с воинского учета сотрудник МОВУ направляет заявителя с документами к начальнику МОВУ для принятия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После принятия начальником МОВУ соответствующих мер заявитель установленным порядком ставится или снимается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вышеуказанных недостатков в документах, поступающих из Центра, либо при предоставлении неполного пакета документов, указанных в пункте 11 настоящего Стандарта, МОВУ в течение 1 рабочего дня после получения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получения,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заявитель не обратился за получением документов в срок, Центр обеспечивает их хранение в течение 1 месяца со дня подачи заявления, после чего передает их в МОВУ.</w:t>
      </w:r>
    </w:p>
    <w:bookmarkEnd w:id="50"/>
    <w:bookmarkStart w:name="z2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1"/>
    <w:bookmarkStart w:name="z2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МОВУ и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документов.</w:t>
      </w:r>
    </w:p>
    <w:bookmarkEnd w:id="52"/>
    <w:bookmarkStart w:name="z2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3"/>
    <w:bookmarkStart w:name="z2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Стандарту, которые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54"/>
    <w:bookmarkStart w:name="z2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5"/>
    <w:bookmarkStart w:name="z2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Органом, разъясняющим порядок обжалования действий (бездействия) уполномоченных должностных лиц МОВУ,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Адреса и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Вышестоящим уполномоченным органом по рассмотрению жалоб и претензий по качеству предоставления государственной услуги является Департамент организационно-мобилизационной работы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инспектора Центра можно получить по телефону информационно-справочной службы Центра: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несогласии с результатами оказанной государственной услуги подается на имя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в МОВУ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некорректном обслуживании подается на имя директора Центра. Адреса и телефоны Центров указаны в приложении 3 к настоящему Стандарту. Графики работы МОВУ и Центров указаны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устной или в письменной форме, а также в электронном виде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почтовый адрес и дата. Жалоба должна быть подписана заявителем либо заверена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Заявителю, обратившемуся письменно,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а также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граждан - 30 календарных дней, а не требующие получения дополнительной информации и изучения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поданную жалобу можно узнать 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в Центре регистрируется в журнале учета информации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заявителя с принятым решением начальника MOBУ, вышестоящего уполномоченного органа или директора Центра заявитель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предусмотренными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3,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Министерства обороны Республики Казахстан: 010000, город Астана, улица Достык, дом № 14,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2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призывников"         </w:t>
      </w:r>
    </w:p>
    <w:bookmarkEnd w:id="57"/>
    <w:bookmarkStart w:name="z2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2236"/>
        <w:gridCol w:w="2382"/>
        <w:gridCol w:w="2401"/>
      </w:tblGrid>
      <w:tr>
        <w:trPr>
          <w:trHeight w:val="124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1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призывников"         </w:t>
      </w:r>
    </w:p>
    <w:bookmarkEnd w:id="59"/>
    <w:bookmarkStart w:name="z2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890"/>
        <w:gridCol w:w="4019"/>
        <w:gridCol w:w="321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 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38-27-09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96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Акмолинской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40-16-82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дивизии, 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54-74-13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Алматинской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Атырауской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Канцева, 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32-59-85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Новаторов, 18,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24-55-39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Жамбылской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45-04-78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54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Карагандинской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Ерубаева 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56-33-56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КостанаЙской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50-18-11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Кызылординской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Шокая, 134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24-42-66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Мангистауской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мкн. д.2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43-32-51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Павлодарской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20/1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Сарбаздар, 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55-81-29</w:t>
            </w:r>
          </w:p>
        </w:tc>
      </w:tr>
    </w:tbl>
    <w:bookmarkStart w:name="z2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призывников"         </w:t>
      </w:r>
    </w:p>
    <w:bookmarkEnd w:id="61"/>
    <w:bookmarkStart w:name="z2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4280"/>
        <w:gridCol w:w="32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189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д.67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28-40-14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51-03-46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54-10-20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23-08-46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д.67 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31-85-16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63-82-51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48-17-77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78-47-01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39-65-52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34-09-35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37-02-06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70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40-65-62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 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37-74-34</w:t>
            </w:r>
          </w:p>
        </w:tc>
      </w:tr>
    </w:tbl>
    <w:bookmarkStart w:name="z2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призывников"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 </w:t>
      </w:r>
    </w:p>
    <w:bookmarkStart w:name="z3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на воинский учет в связи с: переменой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 жительства и/или увольнением в запас из рядов Вооруженных Сил,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войск и воинских формирований РК (ВС РК, ВВ МВД, МЧС РК,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РК, РГ РК), временным пребыванием на срок свыше 3-х месяцев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 из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точное название отдела (управления)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воинского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откуда прибыл военнообязянный или призывник, их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точный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учебы, работы и должность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наименование учебного заведения, точный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нахождения организации,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гражданская специальность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жены (мужа),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детей, число,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период прохождения воинской службы (вид, род войск,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в/части) и/или обучения на военной кафедре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ВУС)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призывников, проживающих у родственников, указать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год рождения и степень родства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места жительства обязуюсь в 7-ми дневный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сообщить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 20__ г. _____________/__________________</w:t>
      </w:r>
    </w:p>
    <w:bookmarkStart w:name="z3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и снятие с 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призывников"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- село, поселок,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область, республика)     </w:t>
      </w:r>
    </w:p>
    <w:bookmarkStart w:name="z3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снять меня с воинского учета в связи с выездом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точный адрес места жительства, места учебы,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воинского учета я лично предупрежден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за нарушение правил воинского учета и обязуюсь в 7-ми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дневный срок встать на воинский учет по новому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Мои близкие родственники проживают: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близкого родственника, его 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билет, временное удостоверение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20_ г. ___________________/_________________</w:t>
      </w:r>
    </w:p>
    <w:bookmarkStart w:name="z3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848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3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
(участникам Великой Отечественной войны, ликвидаторам аварии</w:t>
      </w:r>
      <w:r>
        <w:br/>
      </w:r>
      <w:r>
        <w:rPr>
          <w:rFonts w:ascii="Times New Roman"/>
          <w:b/>
          <w:i w:val="false"/>
          <w:color w:val="000000"/>
        </w:rPr>
        <w:t>
на Чернобыльской АЭС, воинам-интернационалистам)"</w:t>
      </w:r>
    </w:p>
    <w:bookmarkEnd w:id="68"/>
    <w:bookmarkStart w:name="z3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3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лицам, имеющим льготы (участникам Великой Отечественной войны, ликвидаторам аварии на Чернобыльской АЭС, воинам-интернационалистам)" оказывается местными органами военного управления (далее - МОВУ), а также через Центры обслуживания населения (далее - Центр) на альтернативной основе. Перечни МОВУ и Центров указаны в приложениях 2,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подпункта 29)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интернет-ресурсе Министерства обороны Республики Казахстан www.mod.kz., а также в официальных источниках информации и на стендах, расположенных в помещениях MOBУ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услуги, которую получит заявитель, является выдача справок лицам, имеющим льготы (участникам Великой отечественной войны, ликвидаторам аварии на Чернобыльской АЭС, воинам-интернационалистам).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1-го месяца. МОВУ направляется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3-х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МОВУ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1-го месяца. МОВУ направляется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3-х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дня в неделю с 9.00 часов до 18.00 часов (кроме среды, субботы, воскресенья и праздничных дней),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 с 9.00 часов до 20.00 часов, за исключением воскресенья,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МОВУ или в здании Центра по месту проживания заявителя, где предусмотрены условия для обслуживания. В зале располагаются справочное бюро, кресла ожидания, информационные стенды с образцами заполненных бланков на государственном и русском языках, принимаются меры противопожарной безопасности.</w:t>
      </w:r>
    </w:p>
    <w:bookmarkEnd w:id="70"/>
    <w:bookmarkStart w:name="z32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1"/>
    <w:bookmarkStart w:name="z3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справки заявителю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Центр предоставляется оригинал удостоверения личности для сверки с вышеуказанными документами (возвращается после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производится лицу, участвовавшему в действующей армии в годы Великой Отечественной войны, в боевых операциях по защите бывшего Советского Союза, в ликвидации катастрофы на Чернобыльской атомной электростанции и других радиационных катастроф и аварий на объектах гражданского или военного назначения, а также непосредственно в ядерных испытаниях и учениях.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МОВУ бланки заявлений для получения справки размещаются на специальной стойке в зале ожидания и у сотрудников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для получения справки размещаются на специальной стойке в зале ожидания и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бланка заявления о выдаче справки указана в приложении 4 к настоящему Стандарту и размещается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МОВУ (Центре)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МОВУ (инспектора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в МОВУ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сотрудника МОВУ, принявшего заявление на оформление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Справка выдается лицам, имеющим льготы (участникам Великой Отечественной войны, ликвидаторам аварии на Чернобыльской АЭС, воинам-интернационалистам) сотрудником МОВУ посредством "окон" при личном посещении и лично в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заявителю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ошибок, исправлений, подчисток в документах сотрудник МОВУ доводит до заявителя причину отказа в выдаче справки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вышеуказанных недостатков в документах, поступающих из Центра, либо при предоставлении неполного пакета документов, указанных в пункте 11 настоящего Стандарта, сотрудник МОВУ в течение 1 рабочего дня после получения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получения,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информации и необходимых сведений для выдачи справки сотрудник MOBУ в течение 1 рабочего дня информирует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информации и необходимых сведений для выдачи справки сотрудник МОВУ в течение 1 рабочего возвращает их в Центр с письменным обоснованием причин продления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выдает письменное обоснование о причине продления срока выдачи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заявитель не обратился за получением документов в срок, Центр обеспечивает их хранение в течение 1 месяца со дня подачи заявления, после чего передает их в МОВУ.</w:t>
      </w:r>
    </w:p>
    <w:bookmarkEnd w:id="72"/>
    <w:bookmarkStart w:name="z3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3"/>
    <w:bookmarkStart w:name="z3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МОВУ и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документов.</w:t>
      </w:r>
    </w:p>
    <w:bookmarkEnd w:id="74"/>
    <w:bookmarkStart w:name="z3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5"/>
    <w:bookmarkStart w:name="z3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Стандарту, которые размещаются на интернет-ресурсе Министерства обороны Республики Казахстан www.mod.kz.,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76"/>
    <w:bookmarkStart w:name="z3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7"/>
    <w:bookmarkStart w:name="z3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Органом, разъясняющим порядок обжалования действий (бездействия) уполномоченных должностных лиц МОВУ,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Адреса и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Вышестоящим уполномоченным органом по рассмотрению жалоб и претензий по качеству предоставления государственной услуги является Департамент организационно-мобилизационной работы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инспектора Центра можно получить по телефону информационно-справочной службы Центра: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несогласии с результатами оказанной государственной услуги подается на имя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в МОВУ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некорректном обслуживании подается на имя директора Центра. Адреса и телефоны Центра указаны в приложении 3 к настоящему Стандарту. Графики работы МОВУ и Центров указаны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устной или в письменной форме, а также в электронном виде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почтовый адрес и дата. Жалоба должна быть подписана заявителем либо заверена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Заявителю, обратившемуся письменно,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а также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граждан - 30 календарных дней, а не требующие получения дополнительной информации и изучения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поданную жалобу можно узнать 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в Центре регистрируется в журнале учета информации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заявителя с принятым решением начальника МОВУ, вышестоящего уполномоченного органа или директора Центра заявитель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предусмотренными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3,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Министерства обороны Республики Казахстан: 010000, город Астана, улица Достык, дом № 14,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3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 </w:t>
      </w:r>
    </w:p>
    <w:bookmarkEnd w:id="79"/>
    <w:bookmarkStart w:name="z3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2236"/>
        <w:gridCol w:w="2382"/>
        <w:gridCol w:w="2401"/>
      </w:tblGrid>
      <w:tr>
        <w:trPr>
          <w:trHeight w:val="124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1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 </w:t>
      </w:r>
    </w:p>
    <w:bookmarkEnd w:id="81"/>
    <w:bookmarkStart w:name="z3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890"/>
        <w:gridCol w:w="4019"/>
        <w:gridCol w:w="321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 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38-27-09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96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Акмолинской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40-16-82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дивизии, 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54-74-13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Алматинской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Атырауской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Канцева, 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32-59-85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Новаторов, 18,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24-55-39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Жамбылской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45-04-78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54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Карагандинской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Ерубаева 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56-33-56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КостанаЙской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50-18-11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Кызылординской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Шокая, 134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24-42-66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Мангистауской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мкн. д.2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43-32-51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Павлодарской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20/1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Сарбаздар, 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55-81-29</w:t>
            </w:r>
          </w:p>
        </w:tc>
      </w:tr>
    </w:tbl>
    <w:bookmarkStart w:name="z3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 </w:t>
      </w:r>
    </w:p>
    <w:bookmarkEnd w:id="83"/>
    <w:bookmarkStart w:name="z3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4280"/>
        <w:gridCol w:w="32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189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д.67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28-40-14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51-03-46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54-10-20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23-08-46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д.67 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31-85-16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63-82-51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48-17-77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78-47-01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39-65-52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34-09-35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37-02-06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70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40-65-62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 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37-74-34</w:t>
            </w:r>
          </w:p>
        </w:tc>
      </w:tr>
    </w:tbl>
    <w:bookmarkStart w:name="z3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АЭС, воинам-интернационалистам)"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bookmarkStart w:name="z3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(участника 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воина-интернационалиста, ликвидатора Чернобыльской аварии,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прохождении действительной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(военкоматом) призван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дислокации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 дата выдачи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военный билет или временное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20_ г. _________________/_______________</w:t>
      </w:r>
    </w:p>
    <w:bookmarkStart w:name="z3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848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3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лицам о подтверждении прохождения воинской</w:t>
      </w:r>
      <w:r>
        <w:br/>
      </w:r>
      <w:r>
        <w:rPr>
          <w:rFonts w:ascii="Times New Roman"/>
          <w:b/>
          <w:i w:val="false"/>
          <w:color w:val="000000"/>
        </w:rPr>
        <w:t>
службы"</w:t>
      </w:r>
    </w:p>
    <w:bookmarkEnd w:id="88"/>
    <w:bookmarkStart w:name="z3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9"/>
    <w:bookmarkStart w:name="z3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 о подтверждении прохождения воинской службы" оказывается местными органами военного управления, (далее - МОВУ), а также через Центры обслуживания населения (далее - Центр) на альтернативной основе. Перечни МОВУ и Центров указаны в приложениях 2,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29)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 и на стендах, расположенных в помещениях МОВУ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услуги, которую получит заявитель, является выдача справки о подтверждении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- 5 работай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справки, срок продлевается до 1-го месяца. МОВУ направляется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3-х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30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документов, как результата оказании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МОВУ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1-го месяца. МОВУ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3-х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дня в неделю с 9.00 часов до 18.00 часов (кроме среды, субботы, воскресенья и праздничных дней), перерыв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 с 9.00 часов до 20.00 часов, за исключением воскресенья,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МОВУ или в здании Центра по месту проживания заявителя, где предусмотрены условия для обслуживания. В зале располагаются справочное бюро, кресла ожидания, информационные стенды с образцами заполненных бланков на государственном и русском языках, принимаются меры противопожарной безопасности.</w:t>
      </w:r>
    </w:p>
    <w:bookmarkEnd w:id="90"/>
    <w:bookmarkStart w:name="z4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1"/>
    <w:bookmarkStart w:name="z4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справки о подтверждении прохождения воинской службы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 или временное удостоверение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Центр предоставляется оригинал удостоверения личности для сверки с вышеуказанными документами (возвращается после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производится лицу, проходившему действительную воинскую службу в рядах Советской армии, Вооруженных Силах, других войсках и воинских формированиях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МОВУ бланки заявлений для получения справки размещаются на специальной стойке в зале ожидания и у сотрудников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для получения справки размещаются на специальной стойке в зале ожидания и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бланка заявления о выдаче справки указана в приложении 4 к настоящему Стандарту и размещается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МОВУ (Центре)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сотрудника МОВУ (инспектора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в МОВУ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сотрудника МОВУ, принявшего заявление на оформление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Справка выдается лицам, проходившим действительную воинскую службу в рядах Советской армии, Вооруженных Силах, других войсках и воинских формированиях Республики Казахстан сотрудником МОВУ посредством "окон" при личном посещении и лично в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заявителю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ошибок, исправлений, подчисток в документах сотрудник МОВУ доводит до заявителя причину отказа в выдаче справки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вышеуказанных недостатков в документах, поступающих из Центра, либо при предоставлении неполного пакета документов, указанных в пункте 11 настоящего Стандарта, сотрудник МОВУ в течение 1 рабочего дня после получения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получения,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информации и необходимых сведений для выдачи справки сотрудник МОВУ в течение 1 рабочего дня информирует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информации и необходимых сведений для выдачи справки сотрудник МОВУ в течение 1 рабочего дня возвращает их в Центр с письменным обоснованием причин продления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выдает письменное обоснование о причине продления срока выдачи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заявитель не обратился за получением документов в срок, Центр обеспечивает их хранение в течение 1 месяца со дня подачи заявления, после чего передает их в МОВУ.</w:t>
      </w:r>
    </w:p>
    <w:bookmarkEnd w:id="92"/>
    <w:bookmarkStart w:name="z45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3"/>
    <w:bookmarkStart w:name="z4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МОВУ и Центра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документов.</w:t>
      </w:r>
    </w:p>
    <w:bookmarkEnd w:id="94"/>
    <w:bookmarkStart w:name="z45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5"/>
    <w:bookmarkStart w:name="z4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заявителям измеряются показателями качества и доступности в соответствии с приложением 1 к настоящему Стандарту, которые размещаются на интернет-ресурсе Министерства обороны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96"/>
    <w:bookmarkStart w:name="z46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7"/>
    <w:bookmarkStart w:name="z4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Органом, разъясняющим порядок обжалования действий (бездействия) уполномоченных должностных лиц МОВУ,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Адреса и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Вышестоящим уполномоченным органом по рассмотрению жалоб и претензий по качеству предоставления государственной услуги является Департамент организационно-мобилизационной работы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инспектора Центра можно получить по телефону информационно-справочной службы Центра: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несогласии с результатами оказанной государственной услуги подается на имя директора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в МОВУ жалоба подается на имя начальника МОВУ или в вышестоящий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государственной услуги через Центр жалоба о некорректном обслуживании подается на имя директора Центра. Адреса и телефоны Центра указаны в приложении 3 к настоящему Стандарту. Графики работы МОВУ и Центров указаны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устной или в письменной форме, а также в электронном виде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почтовый адрес и дата. Жалоба должна быть подписана заявителем либо заверена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Заявителю, обратившемуся письменно,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а также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граждан - 30 календарных дней, а не требующие получения дополнительной информации и изучения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поданную жалобу можно узнать в 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в Центре регистрируется в журнале учета информации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заявителя с принятым решением начальника МОВУ, вышестоящего уполномоченного органа или директора Центра заявитель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предусмотренными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 приложении 3,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Министерства обороны Республики Казахстан: 010000, город Астана, улица Достык, дом № 14,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4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99"/>
    <w:bookmarkStart w:name="z4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2236"/>
        <w:gridCol w:w="2382"/>
        <w:gridCol w:w="2401"/>
      </w:tblGrid>
      <w:tr>
        <w:trPr>
          <w:trHeight w:val="124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15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101"/>
    <w:bookmarkStart w:name="z4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890"/>
        <w:gridCol w:w="4019"/>
        <w:gridCol w:w="321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ДДО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5 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38-27-09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Алматы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96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72-86-48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Акмолинской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40-16-82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дивизии, 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54-74-13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Алматинской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Атырауской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Канцева, 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32-59-85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Новаторов, 18,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24-55-39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Жамбылской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45-04-78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54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Карагандинской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Ерубаева 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56-33-56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КостанаЙской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50-18-11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Кызылординской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Шокая, 134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24-42-66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Мангистауской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мкн. д.2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43-32-51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Павлодарской 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20/1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68-31-80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46-48-23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Сарбаздар, 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55-81-29</w:t>
            </w:r>
          </w:p>
        </w:tc>
      </w:tr>
    </w:tbl>
    <w:bookmarkStart w:name="z4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103"/>
    <w:bookmarkStart w:name="z4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4280"/>
        <w:gridCol w:w="325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189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д.67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28-40-14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51-03-46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54-10-20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23-08-46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д.67 «б»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31-85-16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63-82-51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48-17-77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78-47-01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39-65-52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34-09-35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37-02-06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70 «а»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40-65-62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 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37-74-34</w:t>
            </w:r>
          </w:p>
        </w:tc>
      </w:tr>
    </w:tbl>
    <w:bookmarkStart w:name="z4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лицам о подтверждении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bookmarkStart w:name="z4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(участника 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воина-интернационалиста, ликвидатора Чернобыльской аварии,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прохождении действительной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(военкоматом) призван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 дата выдачи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военный билет или временное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 20__ г. _____________/______________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