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798e" w14:textId="25a7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2011 года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дальнейшему совершенствованию системы государственного управления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мерах по дальнейшему совершенствованию системы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обеспечить передачу: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Министерству экономического развития и торговли Республики Казахстан функций и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 - в области выработки и формирования налоговой политики, бюджетной политики, политики в области таможенного дела, государственного и гарантированного государством заимствования и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 Республики Казахстан - в области выработки, формирования и реализации политики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иностранных дел Республики Казахстан - в области координации в сфере международного экономического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регулированию естественных монополий - в области выработки и формирования политики в сфере естественных монополий и регулируемых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защите конкуренции (Антимонопольное агентство) - в области выработки и формирования политики по вопросам защиты конкуренции и ограничения монополистической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Агентству Республики Казахстан по делам строительства и жилищно-коммунального хозяйства функций и полномочий местных исполнительных органов по вопросам государственного архитектурно-строительного контроля и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деятельности Министерства экономического развития и торговли Республики Казахстан усиление функций в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прогнозирования и анализа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выработки политики управления государственными активами, в том числе повышения качества корпоративного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инвестиционной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государственно-частного партнерства в отраслях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государственной политики и межведомственной координации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государственной политики развития регионов и выработки предложений по вопросам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тарифной политики и политики в сфере ценообразования на рынках товаров и услуг, в отраслях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международных экономических и финансовых отношений, в том числе регулирования международной экономической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регионального развития Министерства экономического развития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развития предпринимательства Министерства экономического развития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 и надзора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соответствующей штатной численности: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органов Республики Казахстан, указанных в подпункте 1) пункта 1 настоящего Указа, Министерству экономического развития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 с учетом передаваемых функций, указанных в подпункте 2) пункта 1 настоящего Указа, Агентству Республики Казахстан по делам строительства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выделение дополнительной штатной численности, а также средств, предусмотренных в республиканском бюджете Агентству Республики Казахстан по регулированию деятельности регионального финансового центра города Алматы и оставшихся после его упразднения, Министерству экономического развития и торговли Республики Казахстан для выполнения функций и полномочий, предусмотренных в подпункте 1) пункта 2 настоящего Указа, в том числе для обеспечения деятельности Министра по делам экономической интеграции Республики Казахстан и выполнения функций его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передачу в доверительное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пакета акций акционерного общества "Фонд развития предпринимательства "Даму" акционерного общества "Фонд национального благосостояния "Самрук-Казына" Министерству экономического развития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пакета акций акционерного общества "Банк развития Казахстана" акционерного общества "Фонд национального благосостояния "Самрук-Казына" Министерству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пакета акций акционерного общества "Инвестиционный фонд Казахстана" акционерного общества "Фонд национального благосостояния "Самрук-Казына" Министерству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пакета акций акционерного общества "Kazyna Capital Management" акционерного общества "Фонд национального благосостояния "Самрук-Казына" Министерству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пакета акций акционерного общества "Экспертно-кредитная страховая корпорация "КазЭкспортГарант" акционерного общества "Фонд национального благосостояния "Самрук-Казына" Министерству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экономического развития и торговли Республики Казахстан прав владения и пользования пакетом акций акционерного общества "Фонд стрессовых активов";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делам строительства и жилищно-коммунального хозяйства прав владения и пользования пакетами акций акционерных обществ "Жилищный строительный сберегательный банк Казахстана", "Казахстанский фонд гарантирования ипотечных кредитов", "Ипотечная организация "Казахстанская Ипотечная Компания";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разработку и внесение на рассмотрение Мажилиса Парламента Республики Казахстан проектов законов, вытекающих из настоящего Указа;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принять иные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2008 года № 669 "О некоторых мерах по обеспечению конкурентоспособности и устойчивости национальной экономики" (САПП Республики Казахстан, 2008 г., № 41, ст. 454)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3) пункта 1 слова "Казахстанская ипотечная компания","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