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edef" w14:textId="c98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оптимизации отдельных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2011 года № 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оптимизации системы ведомственного образования Министерства внутренних дел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государственных учреждений, переименовываемых согласно пункту 1 настоящего постановления, производится в пределах средств, предусмотренных в республиканском и местных бюджетах на соответствующий финансовый год, и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Ликвидировать следующие государственные учреждения Министерства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училище Министерства внутренних дел Республики Казахстан (город Усть-Каменогорск);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училище Министерства внутренних дел Республики Казахстан (город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Учебный центр Министерства внутренних дел Республики Казахстан (город Семей).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Учебный центр Министерства внутренних дел Республики Казахстан имени Бауржана Момышулы (город Шымкент).»;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Учебный центр Министерства внутренних дел Республики Казахстан (город Алматы).»;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«17. Учебный центр Департамента внутренних дел Акмолинской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Учебный центр Департамента внутренних дел Актюбинской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Учебный центр Департамента внутренних дел Атырауской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24, 25, 26, 27 и 28,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Учебный центр Департамента внутренних дел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Учебный центр Департамента внутренних дел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Учебный центр Департамента внутренних дел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Учебный центр Департамента внутренних дел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26.Учебный центр Департамента внутренних дел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27.Учебный центр Департамента внутренних дел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Учебный центр Департамента внутренних дел Северо-Казахстанской области.»;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строку, порядковый номер 29,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разделе 2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3"/>
        <w:gridCol w:w="10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юридический колледж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юридический колледж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первоначальной подготовки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673"/>
        <w:gridCol w:w="11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(город Семей)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(город Шымкент)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 (город Алматы)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».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меры по перерегистрации переименовываемых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№ 855 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Семейский юридический колледж Министерства внутренних дел Республики Казахстан в Учебный центр Министерства внутренних дел Республики Казахстан (город Семей).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Шымкентский юридический колледж Министерства внутренних дел Республики Казахстан имени Бауржана Момышулы в Учебный центр Министерства внутренних дел Республики Казахстан имени Бауржана Момышулы (город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Училище Министерства внутренних дел Республики Казахстан (город Алматы) в Учебный центр Министерства внутренних дел Республики Казахстан (город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Училище Министерства внутренних дел Республики Казахстан (город Астана) в Учебный центр Департамента внутренних дел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Училище Министерства внутренних дел Республики Казахстан (город Актобе) в Учебный центр Департамента внутренних дел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Училище Министерства внутренних дел Республики Казахстан (город Атырау) в Учебный центр Департамента внутренних дел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Училище Министерства внутренних дел Республики Казахстан (город Тараз) в Учебный центр Департамента внутренних дел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Училище Министерства внутренних дел Республики Казахстан (город Темиртау) в Учебный центр Департамента внутренних дел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Училище Министерства внутренних дел Республики Казахстан (город Кызылорда) в Учебный центр Департамента внутренних дел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Училище Министерства внутренних дел Республики Казахстан (город Костанай) в Учебный центр Департамента внутренних дел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Училище Министерства внутренних дел Республики Казахстан (город Актау) в Учебный центр Департамента внутренних дел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Училище Министерства внутренних дел Республики Казахстан (город Павлодар) в Учебный центр Департамента внутренних дел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Училище Министерства внутренних дел Республики Казахстан (город Петропавловск) в Учебный центр Департамента внутренних дел Северо-Казахстанской области.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