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d85" w14:textId="5855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июня 2007 года № 549 "О составе Межведомственной комиссии по радиочастотам Республики Казахстан" и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2011 года № 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Специализированного совета по вопросам развития акционерного общества "Национальный инфокоммуникационный холдинг "Зерде" при Правительстве Республики Казахстан, утвержденный указанным постановлением: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Келимбетова                    - Министра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Нематовича               и торговли Республики Казахстан;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Айтжанову Жанар Сейдахметовну.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