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e43e" w14:textId="bdae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2011 года № 861.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1460 "Вопросы Агентства Республики Казахстан по статистике" (САПП Республики Казахстан, 2004 г., № 51, ст. 683)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статистике,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Юридический адрес Агентства: 010000, г. Астана, район Есиль, Левобережье, ул. Орынбор, 8, Дом министерств.»;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осуществляет государственный контроль в области государственной статистики, в том числе за достоверностью статистических данных, представленных респондентами, и данных похозяйственного учета, за исключением проверок, на предмет соблюдения требований законов Республики Казахстан и постановлений Правительства Республики Казахстан в области государственной статистики;».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Премьер-Министр     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