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6fe2" w14:textId="1486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имущественного найма (аренды) государственного имущества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июля 2011 года № 873. Утратило силу постановлением Правительства Республики Казахстан от 28 ноября 2015 года № 960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28.11.2015 </w:t>
      </w:r>
      <w:r>
        <w:rPr>
          <w:rFonts w:ascii="Times New Roman"/>
          <w:b w:val="false"/>
          <w:i w:val="false"/>
          <w:color w:val="ff0000"/>
          <w:sz w:val="28"/>
        </w:rPr>
        <w:t>№ 960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Приказ Министра национальной экономики Республики Казахстан от 17 марта 2015 года № 211</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74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типовой договор имущественного найма (аренды) государственного имущества.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июля 2011 года № 873  </w:t>
      </w:r>
    </w:p>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Типовой договор</w:t>
      </w:r>
      <w:r>
        <w:br/>
      </w:r>
      <w:r>
        <w:rPr>
          <w:rFonts w:ascii="Times New Roman"/>
          <w:b w:val="false"/>
          <w:i w:val="false"/>
          <w:color w:val="000000"/>
          <w:sz w:val="28"/>
        </w:rPr>
        <w:t>
       </w:t>
      </w:r>
      <w:r>
        <w:rPr>
          <w:rFonts w:ascii="Times New Roman"/>
          <w:b/>
          <w:i w:val="false"/>
          <w:color w:val="000000"/>
          <w:sz w:val="28"/>
        </w:rPr>
        <w:t>имущественного найма (аренды) государственного имущества</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(наименование объекта)</w:t>
      </w:r>
    </w:p>
    <w:bookmarkEnd w:id="1"/>
    <w:p>
      <w:pPr>
        <w:spacing w:after="0"/>
        <w:ind w:left="0"/>
        <w:jc w:val="both"/>
      </w:pPr>
      <w:r>
        <w:rPr>
          <w:rFonts w:ascii="Times New Roman"/>
          <w:b w:val="false"/>
          <w:i w:val="false"/>
          <w:color w:val="000000"/>
          <w:sz w:val="28"/>
        </w:rPr>
        <w:t>г. _______________________  № _______  «____»______20___ г.</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(наименование наймодателя (арендодателя)</w:t>
      </w:r>
      <w:r>
        <w:br/>
      </w:r>
      <w:r>
        <w:rPr>
          <w:rFonts w:ascii="Times New Roman"/>
          <w:b w:val="false"/>
          <w:i w:val="false"/>
          <w:color w:val="000000"/>
          <w:sz w:val="28"/>
        </w:rPr>
        <w:t>
именуемый в дальнейшем «наймодатель», в лице руководителя</w:t>
      </w:r>
      <w:r>
        <w:br/>
      </w:r>
      <w:r>
        <w:rPr>
          <w:rFonts w:ascii="Times New Roman"/>
          <w:b w:val="false"/>
          <w:i w:val="false"/>
          <w:color w:val="000000"/>
          <w:sz w:val="28"/>
        </w:rPr>
        <w:t>
__________________________________________, действующего на</w:t>
      </w:r>
      <w:r>
        <w:br/>
      </w:r>
      <w:r>
        <w:rPr>
          <w:rFonts w:ascii="Times New Roman"/>
          <w:b w:val="false"/>
          <w:i w:val="false"/>
          <w:color w:val="000000"/>
          <w:sz w:val="28"/>
        </w:rPr>
        <w:t>
      (Ф.И.О.)</w:t>
      </w:r>
      <w:r>
        <w:br/>
      </w:r>
      <w:r>
        <w:rPr>
          <w:rFonts w:ascii="Times New Roman"/>
          <w:b w:val="false"/>
          <w:i w:val="false"/>
          <w:color w:val="000000"/>
          <w:sz w:val="28"/>
        </w:rPr>
        <w:t>
основании Положения о ________________________________________ от</w:t>
      </w:r>
      <w:r>
        <w:br/>
      </w:r>
      <w:r>
        <w:rPr>
          <w:rFonts w:ascii="Times New Roman"/>
          <w:b w:val="false"/>
          <w:i w:val="false"/>
          <w:color w:val="000000"/>
          <w:sz w:val="28"/>
        </w:rPr>
        <w:t>
«______»________________20_____ года №_______,</w:t>
      </w:r>
      <w:r>
        <w:br/>
      </w:r>
      <w:r>
        <w:rPr>
          <w:rFonts w:ascii="Times New Roman"/>
          <w:b w:val="false"/>
          <w:i w:val="false"/>
          <w:color w:val="000000"/>
          <w:sz w:val="28"/>
        </w:rPr>
        <w:t>
утвержденного ___________________________________________________</w:t>
      </w:r>
      <w:r>
        <w:br/>
      </w:r>
      <w:r>
        <w:rPr>
          <w:rFonts w:ascii="Times New Roman"/>
          <w:b w:val="false"/>
          <w:i w:val="false"/>
          <w:color w:val="000000"/>
          <w:sz w:val="28"/>
        </w:rPr>
        <w:t>
от «____»_________________ 20___ года № _____ с одной стороны, и</w:t>
      </w:r>
      <w:r>
        <w:br/>
      </w:r>
      <w:r>
        <w:rPr>
          <w:rFonts w:ascii="Times New Roman"/>
          <w:b w:val="false"/>
          <w:i w:val="false"/>
          <w:color w:val="000000"/>
          <w:sz w:val="28"/>
        </w:rPr>
        <w:t>
_________________________________________________________ в лице</w:t>
      </w:r>
      <w:r>
        <w:br/>
      </w:r>
      <w:r>
        <w:rPr>
          <w:rFonts w:ascii="Times New Roman"/>
          <w:b w:val="false"/>
          <w:i w:val="false"/>
          <w:color w:val="000000"/>
          <w:sz w:val="28"/>
        </w:rPr>
        <w:t>
      (наименование нанимателя (арендатор)</w:t>
      </w:r>
      <w:r>
        <w:br/>
      </w:r>
      <w:r>
        <w:rPr>
          <w:rFonts w:ascii="Times New Roman"/>
          <w:b w:val="false"/>
          <w:i w:val="false"/>
          <w:color w:val="000000"/>
          <w:sz w:val="28"/>
        </w:rPr>
        <w:t>
_____________________ именуемый в дальнейшем «наниматель» с другой</w:t>
      </w:r>
      <w:r>
        <w:br/>
      </w:r>
      <w:r>
        <w:rPr>
          <w:rFonts w:ascii="Times New Roman"/>
          <w:b w:val="false"/>
          <w:i w:val="false"/>
          <w:color w:val="000000"/>
          <w:sz w:val="28"/>
        </w:rPr>
        <w:t>
      (Ф.И.О.)</w:t>
      </w:r>
      <w:r>
        <w:br/>
      </w:r>
      <w:r>
        <w:rPr>
          <w:rFonts w:ascii="Times New Roman"/>
          <w:b w:val="false"/>
          <w:i w:val="false"/>
          <w:color w:val="000000"/>
          <w:sz w:val="28"/>
        </w:rPr>
        <w:t>
стороны, совместно именуемые как «стороны», заключили настоящий</w:t>
      </w:r>
      <w:r>
        <w:br/>
      </w:r>
      <w:r>
        <w:rPr>
          <w:rFonts w:ascii="Times New Roman"/>
          <w:b w:val="false"/>
          <w:i w:val="false"/>
          <w:color w:val="000000"/>
          <w:sz w:val="28"/>
        </w:rPr>
        <w:t>
договор о нижеследующем.</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1. Предмет договора</w:t>
      </w:r>
    </w:p>
    <w:bookmarkEnd w:id="2"/>
    <w:bookmarkStart w:name="z5" w:id="3"/>
    <w:p>
      <w:pPr>
        <w:spacing w:after="0"/>
        <w:ind w:left="0"/>
        <w:jc w:val="both"/>
      </w:pPr>
      <w:r>
        <w:rPr>
          <w:rFonts w:ascii="Times New Roman"/>
          <w:b w:val="false"/>
          <w:i w:val="false"/>
          <w:color w:val="000000"/>
          <w:sz w:val="28"/>
        </w:rPr>
        <w:t>
      1. Предметом договора является предоставление в имущественный</w:t>
      </w:r>
      <w:r>
        <w:br/>
      </w:r>
      <w:r>
        <w:rPr>
          <w:rFonts w:ascii="Times New Roman"/>
          <w:b w:val="false"/>
          <w:i w:val="false"/>
          <w:color w:val="000000"/>
          <w:sz w:val="28"/>
        </w:rPr>
        <w:t>
наем (аренду) _________________, расположенного по адресу:__________</w:t>
      </w:r>
      <w:r>
        <w:br/>
      </w:r>
      <w:r>
        <w:rPr>
          <w:rFonts w:ascii="Times New Roman"/>
          <w:b w:val="false"/>
          <w:i w:val="false"/>
          <w:color w:val="000000"/>
          <w:sz w:val="28"/>
        </w:rPr>
        <w:t>
           (наименование объекта)</w:t>
      </w:r>
      <w:r>
        <w:br/>
      </w:r>
      <w:r>
        <w:rPr>
          <w:rFonts w:ascii="Times New Roman"/>
          <w:b w:val="false"/>
          <w:i w:val="false"/>
          <w:color w:val="000000"/>
          <w:sz w:val="28"/>
        </w:rPr>
        <w:t>
_____________________________________________________, именуемого в</w:t>
      </w:r>
      <w:r>
        <w:br/>
      </w:r>
      <w:r>
        <w:rPr>
          <w:rFonts w:ascii="Times New Roman"/>
          <w:b w:val="false"/>
          <w:i w:val="false"/>
          <w:color w:val="000000"/>
          <w:sz w:val="28"/>
        </w:rPr>
        <w:t>
(местонахождение и краткая характеристика объекта)</w:t>
      </w:r>
    </w:p>
    <w:bookmarkEnd w:id="3"/>
    <w:bookmarkStart w:name="z6" w:id="4"/>
    <w:p>
      <w:pPr>
        <w:spacing w:after="0"/>
        <w:ind w:left="0"/>
        <w:jc w:val="both"/>
      </w:pPr>
      <w:r>
        <w:rPr>
          <w:rFonts w:ascii="Times New Roman"/>
          <w:b w:val="false"/>
          <w:i w:val="false"/>
          <w:color w:val="000000"/>
          <w:sz w:val="28"/>
        </w:rPr>
        <w:t>дальнейшем «объект», находящегося на балансе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балансодержателя)</w:t>
      </w:r>
      <w:r>
        <w:br/>
      </w:r>
      <w:r>
        <w:rPr>
          <w:rFonts w:ascii="Times New Roman"/>
          <w:b w:val="false"/>
          <w:i w:val="false"/>
          <w:color w:val="000000"/>
          <w:sz w:val="28"/>
        </w:rPr>
        <w:t>
именуемый в дальнейшем «балансодержатель»:</w:t>
      </w:r>
      <w:r>
        <w:br/>
      </w:r>
      <w:r>
        <w:rPr>
          <w:rFonts w:ascii="Times New Roman"/>
          <w:b w:val="false"/>
          <w:i w:val="false"/>
          <w:color w:val="000000"/>
          <w:sz w:val="28"/>
        </w:rPr>
        <w:t>
      (1) на основании приказа____________________________________</w:t>
      </w:r>
      <w:r>
        <w:br/>
      </w:r>
      <w:r>
        <w:rPr>
          <w:rFonts w:ascii="Times New Roman"/>
          <w:b w:val="false"/>
          <w:i w:val="false"/>
          <w:color w:val="000000"/>
          <w:sz w:val="28"/>
        </w:rPr>
        <w:t>
                                     (наименование наймодателя)</w:t>
      </w:r>
      <w:r>
        <w:br/>
      </w:r>
      <w:r>
        <w:rPr>
          <w:rFonts w:ascii="Times New Roman"/>
          <w:b w:val="false"/>
          <w:i w:val="false"/>
          <w:color w:val="000000"/>
          <w:sz w:val="28"/>
        </w:rPr>
        <w:t>
от «___» _____________20____года №_______;</w:t>
      </w:r>
    </w:p>
    <w:bookmarkEnd w:id="4"/>
    <w:bookmarkStart w:name="z7" w:id="5"/>
    <w:p>
      <w:pPr>
        <w:spacing w:after="0"/>
        <w:ind w:left="0"/>
        <w:jc w:val="both"/>
      </w:pPr>
      <w:r>
        <w:rPr>
          <w:rFonts w:ascii="Times New Roman"/>
          <w:b w:val="false"/>
          <w:i w:val="false"/>
          <w:color w:val="000000"/>
          <w:sz w:val="28"/>
        </w:rPr>
        <w:t>
      (2) по результатам тендера в соответствии с протокольным</w:t>
      </w:r>
      <w:r>
        <w:br/>
      </w:r>
      <w:r>
        <w:rPr>
          <w:rFonts w:ascii="Times New Roman"/>
          <w:b w:val="false"/>
          <w:i w:val="false"/>
          <w:color w:val="000000"/>
          <w:sz w:val="28"/>
        </w:rPr>
        <w:t>
решением от «___» _____________20____года №_______.</w:t>
      </w:r>
      <w:r>
        <w:br/>
      </w:r>
      <w:r>
        <w:rPr>
          <w:rFonts w:ascii="Times New Roman"/>
          <w:b w:val="false"/>
          <w:i w:val="false"/>
          <w:color w:val="000000"/>
          <w:sz w:val="28"/>
        </w:rPr>
        <w:t>
</w:t>
      </w:r>
      <w:r>
        <w:rPr>
          <w:rFonts w:ascii="Times New Roman"/>
          <w:b w:val="false"/>
          <w:i w:val="false"/>
          <w:color w:val="000000"/>
          <w:sz w:val="28"/>
        </w:rPr>
        <w:t>
      2. Наймодатель передает, а наниматель принимает в имущественный</w:t>
      </w:r>
      <w:r>
        <w:br/>
      </w:r>
      <w:r>
        <w:rPr>
          <w:rFonts w:ascii="Times New Roman"/>
          <w:b w:val="false"/>
          <w:i w:val="false"/>
          <w:color w:val="000000"/>
          <w:sz w:val="28"/>
        </w:rPr>
        <w:t>
наем (аренду) объект с «____» ________20____года</w:t>
      </w:r>
      <w:r>
        <w:br/>
      </w:r>
      <w:r>
        <w:rPr>
          <w:rFonts w:ascii="Times New Roman"/>
          <w:b w:val="false"/>
          <w:i w:val="false"/>
          <w:color w:val="000000"/>
          <w:sz w:val="28"/>
        </w:rPr>
        <w:t>
по «__» _____20____года для использования в целях___________________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(назначение объекта, либо условия тендера)</w:t>
      </w:r>
    </w:p>
    <w:bookmarkEnd w:id="5"/>
    <w:bookmarkStart w:name="z9" w:id="6"/>
    <w:p>
      <w:pPr>
        <w:spacing w:after="0"/>
        <w:ind w:left="0"/>
        <w:jc w:val="both"/>
      </w:pPr>
      <w:r>
        <w:rPr>
          <w:rFonts w:ascii="Times New Roman"/>
          <w:b w:val="false"/>
          <w:i w:val="false"/>
          <w:color w:val="000000"/>
          <w:sz w:val="28"/>
        </w:rPr>
        <w:t>
      По истечении указанного срока данный договор прекращает свое действие, за исключением продления срока договора. Продление срока действия договора, осуществляется путем заключения дополнительного соглашения к основному договору на основании решения (приказа) наймодателя, если до истечения установленного договором срока балансодержатель не представил наймодателю письменный отказ в продлении срока действия договора.</w:t>
      </w:r>
    </w:p>
    <w:bookmarkEnd w:id="6"/>
    <w:bookmarkStart w:name="z10" w:id="7"/>
    <w:p>
      <w:pPr>
        <w:spacing w:after="0"/>
        <w:ind w:left="0"/>
        <w:jc w:val="left"/>
      </w:pPr>
      <w:r>
        <w:rPr>
          <w:rFonts w:ascii="Times New Roman"/>
          <w:b/>
          <w:i w:val="false"/>
          <w:color w:val="000000"/>
        </w:rPr>
        <w:t xml:space="preserve"> 
2. Общие условия</w:t>
      </w:r>
    </w:p>
    <w:bookmarkEnd w:id="7"/>
    <w:bookmarkStart w:name="z11" w:id="8"/>
    <w:p>
      <w:pPr>
        <w:spacing w:after="0"/>
        <w:ind w:left="0"/>
        <w:jc w:val="both"/>
      </w:pPr>
      <w:r>
        <w:rPr>
          <w:rFonts w:ascii="Times New Roman"/>
          <w:b w:val="false"/>
          <w:i w:val="false"/>
          <w:color w:val="000000"/>
          <w:sz w:val="28"/>
        </w:rPr>
        <w:t>
      3. Передача объекта в аренду осуществляется по акту приема-передачи (с отражением фактического состояния объекта на момент передачи), который подписывается представителями нанимателя, балансодержателя и утверждается наймодателем и является неотъемлемой частью настоящего договора.</w:t>
      </w:r>
      <w:r>
        <w:br/>
      </w:r>
      <w:r>
        <w:rPr>
          <w:rFonts w:ascii="Times New Roman"/>
          <w:b w:val="false"/>
          <w:i w:val="false"/>
          <w:color w:val="000000"/>
          <w:sz w:val="28"/>
        </w:rPr>
        <w:t>
</w:t>
      </w:r>
      <w:r>
        <w:rPr>
          <w:rFonts w:ascii="Times New Roman"/>
          <w:b w:val="false"/>
          <w:i w:val="false"/>
          <w:color w:val="000000"/>
          <w:sz w:val="28"/>
        </w:rPr>
        <w:t>
      4. Подписанием договора наймодатель и письменным согласием балансодержатель, удостоверяют, что сдаваемый объект на момент передачи не заложен, не продан, не находится под арестом и не может быть истребован в течение действия договора третьими лицами, не имеющими отношения к договору.</w:t>
      </w:r>
      <w:r>
        <w:br/>
      </w:r>
      <w:r>
        <w:rPr>
          <w:rFonts w:ascii="Times New Roman"/>
          <w:b w:val="false"/>
          <w:i w:val="false"/>
          <w:color w:val="000000"/>
          <w:sz w:val="28"/>
        </w:rPr>
        <w:t>
</w:t>
      </w:r>
      <w:r>
        <w:rPr>
          <w:rFonts w:ascii="Times New Roman"/>
          <w:b w:val="false"/>
          <w:i w:val="false"/>
          <w:color w:val="000000"/>
          <w:sz w:val="28"/>
        </w:rPr>
        <w:t>
      5. Договор имущественного найма на недвижимое имущество, заключенный на срок не менее одного года, подлежит государственной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и считается заключенным с момента такой регистрации.</w:t>
      </w:r>
      <w:r>
        <w:br/>
      </w:r>
      <w:r>
        <w:rPr>
          <w:rFonts w:ascii="Times New Roman"/>
          <w:b w:val="false"/>
          <w:i w:val="false"/>
          <w:color w:val="000000"/>
          <w:sz w:val="28"/>
        </w:rPr>
        <w:t>
</w:t>
      </w:r>
      <w:r>
        <w:rPr>
          <w:rFonts w:ascii="Times New Roman"/>
          <w:b w:val="false"/>
          <w:i w:val="false"/>
          <w:color w:val="000000"/>
          <w:sz w:val="28"/>
        </w:rPr>
        <w:t>
      Государственная регистрация договора осуществляется за счет средств нанимателя.</w:t>
      </w:r>
      <w:r>
        <w:br/>
      </w:r>
      <w:r>
        <w:rPr>
          <w:rFonts w:ascii="Times New Roman"/>
          <w:b w:val="false"/>
          <w:i w:val="false"/>
          <w:color w:val="000000"/>
          <w:sz w:val="28"/>
        </w:rPr>
        <w:t>
</w:t>
      </w:r>
      <w:r>
        <w:rPr>
          <w:rFonts w:ascii="Times New Roman"/>
          <w:b w:val="false"/>
          <w:i w:val="false"/>
          <w:color w:val="000000"/>
          <w:sz w:val="28"/>
        </w:rPr>
        <w:t>
      6. Наниматель несет полную ответственность за обеспечение пожарной и электробезопасности, за правильную эксплуатацию технических средств и инженерного оборудования в арендуемых помещениях, а также за последствия ненадлежащего исполнения предусмотренных настоящим пунктом условий.</w:t>
      </w:r>
    </w:p>
    <w:bookmarkEnd w:id="8"/>
    <w:bookmarkStart w:name="z16" w:id="9"/>
    <w:p>
      <w:pPr>
        <w:spacing w:after="0"/>
        <w:ind w:left="0"/>
        <w:jc w:val="left"/>
      </w:pPr>
      <w:r>
        <w:rPr>
          <w:rFonts w:ascii="Times New Roman"/>
          <w:b/>
          <w:i w:val="false"/>
          <w:color w:val="000000"/>
        </w:rPr>
        <w:t xml:space="preserve"> 
3. Права и обязанности сторон</w:t>
      </w:r>
    </w:p>
    <w:bookmarkEnd w:id="9"/>
    <w:bookmarkStart w:name="z17" w:id="10"/>
    <w:p>
      <w:pPr>
        <w:spacing w:after="0"/>
        <w:ind w:left="0"/>
        <w:jc w:val="both"/>
      </w:pPr>
      <w:r>
        <w:rPr>
          <w:rFonts w:ascii="Times New Roman"/>
          <w:b w:val="false"/>
          <w:i w:val="false"/>
          <w:color w:val="000000"/>
          <w:sz w:val="28"/>
        </w:rPr>
        <w:t>
      7. Наймодатель имеет право:</w:t>
      </w:r>
      <w:r>
        <w:br/>
      </w:r>
      <w:r>
        <w:rPr>
          <w:rFonts w:ascii="Times New Roman"/>
          <w:b w:val="false"/>
          <w:i w:val="false"/>
          <w:color w:val="000000"/>
          <w:sz w:val="28"/>
        </w:rPr>
        <w:t>
</w:t>
      </w:r>
      <w:r>
        <w:rPr>
          <w:rFonts w:ascii="Times New Roman"/>
          <w:b w:val="false"/>
          <w:i w:val="false"/>
          <w:color w:val="000000"/>
          <w:sz w:val="28"/>
        </w:rPr>
        <w:t>
      1) по согласованию с балансодержателем дать письменное разрешение нанимателю на перепланировку или переоборудование объекта, расположенных в нем сетей и коммуникаций и передачу субаренду;</w:t>
      </w:r>
      <w:r>
        <w:br/>
      </w:r>
      <w:r>
        <w:rPr>
          <w:rFonts w:ascii="Times New Roman"/>
          <w:b w:val="false"/>
          <w:i w:val="false"/>
          <w:color w:val="000000"/>
          <w:sz w:val="28"/>
        </w:rPr>
        <w:t>
</w:t>
      </w:r>
      <w:r>
        <w:rPr>
          <w:rFonts w:ascii="Times New Roman"/>
          <w:b w:val="false"/>
          <w:i w:val="false"/>
          <w:color w:val="000000"/>
          <w:sz w:val="28"/>
        </w:rPr>
        <w:t>
      2) осуществлять контроль за своевременностью и полнотой перечисления арендной платы;</w:t>
      </w:r>
      <w:r>
        <w:br/>
      </w:r>
      <w:r>
        <w:rPr>
          <w:rFonts w:ascii="Times New Roman"/>
          <w:b w:val="false"/>
          <w:i w:val="false"/>
          <w:color w:val="000000"/>
          <w:sz w:val="28"/>
        </w:rPr>
        <w:t>
</w:t>
      </w:r>
      <w:r>
        <w:rPr>
          <w:rFonts w:ascii="Times New Roman"/>
          <w:b w:val="false"/>
          <w:i w:val="false"/>
          <w:color w:val="000000"/>
          <w:sz w:val="28"/>
        </w:rPr>
        <w:t>
      3) начислить пеню за несвоевременность внесения арендной платы;</w:t>
      </w:r>
      <w:r>
        <w:br/>
      </w:r>
      <w:r>
        <w:rPr>
          <w:rFonts w:ascii="Times New Roman"/>
          <w:b w:val="false"/>
          <w:i w:val="false"/>
          <w:color w:val="000000"/>
          <w:sz w:val="28"/>
        </w:rPr>
        <w:t>
</w:t>
      </w:r>
      <w:r>
        <w:rPr>
          <w:rFonts w:ascii="Times New Roman"/>
          <w:b w:val="false"/>
          <w:i w:val="false"/>
          <w:color w:val="000000"/>
          <w:sz w:val="28"/>
        </w:rPr>
        <w:t>
      4) продлить срок договора, вносить изменения и дополнения в договор или расторгнуть его по соглашению сторон;</w:t>
      </w:r>
      <w:r>
        <w:br/>
      </w:r>
      <w:r>
        <w:rPr>
          <w:rFonts w:ascii="Times New Roman"/>
          <w:b w:val="false"/>
          <w:i w:val="false"/>
          <w:color w:val="000000"/>
          <w:sz w:val="28"/>
        </w:rPr>
        <w:t>
</w:t>
      </w:r>
      <w:r>
        <w:rPr>
          <w:rFonts w:ascii="Times New Roman"/>
          <w:b w:val="false"/>
          <w:i w:val="false"/>
          <w:color w:val="000000"/>
          <w:sz w:val="28"/>
        </w:rPr>
        <w:t>
      5) осуществлять проверки целевого использования объекта.</w:t>
      </w:r>
      <w:r>
        <w:br/>
      </w:r>
      <w:r>
        <w:rPr>
          <w:rFonts w:ascii="Times New Roman"/>
          <w:b w:val="false"/>
          <w:i w:val="false"/>
          <w:color w:val="000000"/>
          <w:sz w:val="28"/>
        </w:rPr>
        <w:t>
</w:t>
      </w:r>
      <w:r>
        <w:rPr>
          <w:rFonts w:ascii="Times New Roman"/>
          <w:b w:val="false"/>
          <w:i w:val="false"/>
          <w:color w:val="000000"/>
          <w:sz w:val="28"/>
        </w:rPr>
        <w:t>
      8. Наниматель имеет право:</w:t>
      </w:r>
      <w:r>
        <w:br/>
      </w:r>
      <w:r>
        <w:rPr>
          <w:rFonts w:ascii="Times New Roman"/>
          <w:b w:val="false"/>
          <w:i w:val="false"/>
          <w:color w:val="000000"/>
          <w:sz w:val="28"/>
        </w:rPr>
        <w:t>
</w:t>
      </w:r>
      <w:r>
        <w:rPr>
          <w:rFonts w:ascii="Times New Roman"/>
          <w:b w:val="false"/>
          <w:i w:val="false"/>
          <w:color w:val="000000"/>
          <w:sz w:val="28"/>
        </w:rPr>
        <w:t>
      1) вносить арендную плату авансом;</w:t>
      </w:r>
      <w:r>
        <w:br/>
      </w:r>
      <w:r>
        <w:rPr>
          <w:rFonts w:ascii="Times New Roman"/>
          <w:b w:val="false"/>
          <w:i w:val="false"/>
          <w:color w:val="000000"/>
          <w:sz w:val="28"/>
        </w:rPr>
        <w:t>
</w:t>
      </w:r>
      <w:r>
        <w:rPr>
          <w:rFonts w:ascii="Times New Roman"/>
          <w:b w:val="false"/>
          <w:i w:val="false"/>
          <w:color w:val="000000"/>
          <w:sz w:val="28"/>
        </w:rPr>
        <w:t>
      2) с письменного согласия балансодержателя обратиться к наймодателю за разрешением на перепланировку или переоборудование объекта, расположенных в нем сетей и коммуникаций и передачу в субаренду;</w:t>
      </w:r>
      <w:r>
        <w:br/>
      </w:r>
      <w:r>
        <w:rPr>
          <w:rFonts w:ascii="Times New Roman"/>
          <w:b w:val="false"/>
          <w:i w:val="false"/>
          <w:color w:val="000000"/>
          <w:sz w:val="28"/>
        </w:rPr>
        <w:t>
</w:t>
      </w:r>
      <w:r>
        <w:rPr>
          <w:rFonts w:ascii="Times New Roman"/>
          <w:b w:val="false"/>
          <w:i w:val="false"/>
          <w:color w:val="000000"/>
          <w:sz w:val="28"/>
        </w:rPr>
        <w:t>
      3) вносить предложения наймодателю о продлении срока договора, внесении изменений и дополнений или расторжении договора.</w:t>
      </w:r>
      <w:r>
        <w:br/>
      </w:r>
      <w:r>
        <w:rPr>
          <w:rFonts w:ascii="Times New Roman"/>
          <w:b w:val="false"/>
          <w:i w:val="false"/>
          <w:color w:val="000000"/>
          <w:sz w:val="28"/>
        </w:rPr>
        <w:t>
</w:t>
      </w:r>
      <w:r>
        <w:rPr>
          <w:rFonts w:ascii="Times New Roman"/>
          <w:b w:val="false"/>
          <w:i w:val="false"/>
          <w:color w:val="000000"/>
          <w:sz w:val="28"/>
        </w:rPr>
        <w:t>
      9. Наймодатель обязан:</w:t>
      </w:r>
      <w:r>
        <w:br/>
      </w:r>
      <w:r>
        <w:rPr>
          <w:rFonts w:ascii="Times New Roman"/>
          <w:b w:val="false"/>
          <w:i w:val="false"/>
          <w:color w:val="000000"/>
          <w:sz w:val="28"/>
        </w:rPr>
        <w:t>
</w:t>
      </w:r>
      <w:r>
        <w:rPr>
          <w:rFonts w:ascii="Times New Roman"/>
          <w:b w:val="false"/>
          <w:i w:val="false"/>
          <w:color w:val="000000"/>
          <w:sz w:val="28"/>
        </w:rPr>
        <w:t>
      1) обеспечить передачу объекта балансодержателем нанимателю по акту приема-передачи и его утверждение в срок не более десяти рабочих дней с даты заключения договора;</w:t>
      </w:r>
      <w:r>
        <w:br/>
      </w:r>
      <w:r>
        <w:rPr>
          <w:rFonts w:ascii="Times New Roman"/>
          <w:b w:val="false"/>
          <w:i w:val="false"/>
          <w:color w:val="000000"/>
          <w:sz w:val="28"/>
        </w:rPr>
        <w:t>
</w:t>
      </w:r>
      <w:r>
        <w:rPr>
          <w:rFonts w:ascii="Times New Roman"/>
          <w:b w:val="false"/>
          <w:i w:val="false"/>
          <w:color w:val="000000"/>
          <w:sz w:val="28"/>
        </w:rPr>
        <w:t>
      2) не препятствовать нанимателю владеть и пользоваться объектом в установленном договором порядке;</w:t>
      </w:r>
      <w:r>
        <w:br/>
      </w:r>
      <w:r>
        <w:rPr>
          <w:rFonts w:ascii="Times New Roman"/>
          <w:b w:val="false"/>
          <w:i w:val="false"/>
          <w:color w:val="000000"/>
          <w:sz w:val="28"/>
        </w:rPr>
        <w:t>
</w:t>
      </w:r>
      <w:r>
        <w:rPr>
          <w:rFonts w:ascii="Times New Roman"/>
          <w:b w:val="false"/>
          <w:i w:val="false"/>
          <w:color w:val="000000"/>
          <w:sz w:val="28"/>
        </w:rPr>
        <w:t>
      3) в случае изменения условий договора или размера арендной платы письменно уведомить об этом нанимателя за месяц до очередного срока внесения арендной платы;</w:t>
      </w:r>
      <w:r>
        <w:br/>
      </w:r>
      <w:r>
        <w:rPr>
          <w:rFonts w:ascii="Times New Roman"/>
          <w:b w:val="false"/>
          <w:i w:val="false"/>
          <w:color w:val="000000"/>
          <w:sz w:val="28"/>
        </w:rPr>
        <w:t>
</w:t>
      </w:r>
      <w:r>
        <w:rPr>
          <w:rFonts w:ascii="Times New Roman"/>
          <w:b w:val="false"/>
          <w:i w:val="false"/>
          <w:color w:val="000000"/>
          <w:sz w:val="28"/>
        </w:rPr>
        <w:t>
      4) направить нанимателю извещение о начислении пени и штрафов за просроченные арендные платежи не позднее десяти календарных дней до очередного срока внесения арендной платы.</w:t>
      </w:r>
      <w:r>
        <w:br/>
      </w:r>
      <w:r>
        <w:rPr>
          <w:rFonts w:ascii="Times New Roman"/>
          <w:b w:val="false"/>
          <w:i w:val="false"/>
          <w:color w:val="000000"/>
          <w:sz w:val="28"/>
        </w:rPr>
        <w:t>
</w:t>
      </w:r>
      <w:r>
        <w:rPr>
          <w:rFonts w:ascii="Times New Roman"/>
          <w:b w:val="false"/>
          <w:i w:val="false"/>
          <w:color w:val="000000"/>
          <w:sz w:val="28"/>
        </w:rPr>
        <w:t>
      10. Наниматель обязан:</w:t>
      </w:r>
      <w:r>
        <w:br/>
      </w:r>
      <w:r>
        <w:rPr>
          <w:rFonts w:ascii="Times New Roman"/>
          <w:b w:val="false"/>
          <w:i w:val="false"/>
          <w:color w:val="000000"/>
          <w:sz w:val="28"/>
        </w:rPr>
        <w:t>
</w:t>
      </w:r>
      <w:r>
        <w:rPr>
          <w:rFonts w:ascii="Times New Roman"/>
          <w:b w:val="false"/>
          <w:i w:val="false"/>
          <w:color w:val="000000"/>
          <w:sz w:val="28"/>
        </w:rPr>
        <w:t>
      1) вносить ежемесячно арендную плату, а также другие арендные платежи (штрафов, пени) не позднее ______________________________;</w:t>
      </w:r>
      <w:r>
        <w:br/>
      </w:r>
      <w:r>
        <w:rPr>
          <w:rFonts w:ascii="Times New Roman"/>
          <w:b w:val="false"/>
          <w:i w:val="false"/>
          <w:color w:val="000000"/>
          <w:sz w:val="28"/>
        </w:rPr>
        <w:t>
                                   (сроки внесения арендной платы)</w:t>
      </w:r>
      <w:r>
        <w:br/>
      </w:r>
      <w:r>
        <w:rPr>
          <w:rFonts w:ascii="Times New Roman"/>
          <w:b w:val="false"/>
          <w:i w:val="false"/>
          <w:color w:val="000000"/>
          <w:sz w:val="28"/>
        </w:rPr>
        <w:t>
</w:t>
      </w:r>
      <w:r>
        <w:rPr>
          <w:rFonts w:ascii="Times New Roman"/>
          <w:b w:val="false"/>
          <w:i w:val="false"/>
          <w:color w:val="000000"/>
          <w:sz w:val="28"/>
        </w:rPr>
        <w:t>
      2) ежеквартально производить сверку расчетов с наймодателем с предоставлением копий платежных поручений (квитанций) в течение трех рабочих дней после внесения арендной платы (штрафов, пени);</w:t>
      </w:r>
      <w:r>
        <w:br/>
      </w:r>
      <w:r>
        <w:rPr>
          <w:rFonts w:ascii="Times New Roman"/>
          <w:b w:val="false"/>
          <w:i w:val="false"/>
          <w:color w:val="000000"/>
          <w:sz w:val="28"/>
        </w:rPr>
        <w:t>
</w:t>
      </w:r>
      <w:r>
        <w:rPr>
          <w:rFonts w:ascii="Times New Roman"/>
          <w:b w:val="false"/>
          <w:i w:val="false"/>
          <w:color w:val="000000"/>
          <w:sz w:val="28"/>
        </w:rPr>
        <w:t>
      3) использовать принятый объект исключительно в целях, предусмотренных договором;</w:t>
      </w:r>
      <w:r>
        <w:br/>
      </w:r>
      <w:r>
        <w:rPr>
          <w:rFonts w:ascii="Times New Roman"/>
          <w:b w:val="false"/>
          <w:i w:val="false"/>
          <w:color w:val="000000"/>
          <w:sz w:val="28"/>
        </w:rPr>
        <w:t>
</w:t>
      </w:r>
      <w:r>
        <w:rPr>
          <w:rFonts w:ascii="Times New Roman"/>
          <w:b w:val="false"/>
          <w:i w:val="false"/>
          <w:color w:val="000000"/>
          <w:sz w:val="28"/>
        </w:rPr>
        <w:t>
      4) содержать объект в надлежащем порядке, не совершать действий, способных вызвать повреждение объекта или расположенных в нем инженерных коммуникаций;</w:t>
      </w:r>
      <w:r>
        <w:br/>
      </w:r>
      <w:r>
        <w:rPr>
          <w:rFonts w:ascii="Times New Roman"/>
          <w:b w:val="false"/>
          <w:i w:val="false"/>
          <w:color w:val="000000"/>
          <w:sz w:val="28"/>
        </w:rPr>
        <w:t>
</w:t>
      </w:r>
      <w:r>
        <w:rPr>
          <w:rFonts w:ascii="Times New Roman"/>
          <w:b w:val="false"/>
          <w:i w:val="false"/>
          <w:color w:val="000000"/>
          <w:sz w:val="28"/>
        </w:rPr>
        <w:t>
      5) поддерживать объект в исправном состоянии, производить за свой счет текущий ремонт и нести расходы по содержанию имущества, а также производить капитальный ремонт в согласованные сторонами сроки;</w:t>
      </w:r>
      <w:r>
        <w:br/>
      </w:r>
      <w:r>
        <w:rPr>
          <w:rFonts w:ascii="Times New Roman"/>
          <w:b w:val="false"/>
          <w:i w:val="false"/>
          <w:color w:val="000000"/>
          <w:sz w:val="28"/>
        </w:rPr>
        <w:t>
</w:t>
      </w:r>
      <w:r>
        <w:rPr>
          <w:rFonts w:ascii="Times New Roman"/>
          <w:b w:val="false"/>
          <w:i w:val="false"/>
          <w:color w:val="000000"/>
          <w:sz w:val="28"/>
        </w:rPr>
        <w:t>
      6) в случае выхода из строя отдельных элементов объекта, инженерного оборудования, как по вине нанимателя, так и в силу естественного износа, производить ремонтные работы за свой счет;</w:t>
      </w:r>
      <w:r>
        <w:br/>
      </w:r>
      <w:r>
        <w:rPr>
          <w:rFonts w:ascii="Times New Roman"/>
          <w:b w:val="false"/>
          <w:i w:val="false"/>
          <w:color w:val="000000"/>
          <w:sz w:val="28"/>
        </w:rPr>
        <w:t>
</w:t>
      </w:r>
      <w:r>
        <w:rPr>
          <w:rFonts w:ascii="Times New Roman"/>
          <w:b w:val="false"/>
          <w:i w:val="false"/>
          <w:color w:val="000000"/>
          <w:sz w:val="28"/>
        </w:rPr>
        <w:t>
      7) не осуществлять без предварительного письменного разрешения наймодателя перепланировку или переоборудование объекта, расположенных в нем сетей и коммуникаций;</w:t>
      </w:r>
      <w:r>
        <w:br/>
      </w:r>
      <w:r>
        <w:rPr>
          <w:rFonts w:ascii="Times New Roman"/>
          <w:b w:val="false"/>
          <w:i w:val="false"/>
          <w:color w:val="000000"/>
          <w:sz w:val="28"/>
        </w:rPr>
        <w:t>
</w:t>
      </w:r>
      <w:r>
        <w:rPr>
          <w:rFonts w:ascii="Times New Roman"/>
          <w:b w:val="false"/>
          <w:i w:val="false"/>
          <w:color w:val="000000"/>
          <w:sz w:val="28"/>
        </w:rPr>
        <w:t>
      8) беспрепятственно допускать на объект и земельный участок, на котором находится объект, представителей наймодателя, служб санитарного надзора и других государственных органов, контролирующих соблюдение законодательства Республики Казахстан и иных норм, касающихся порядка использования и эксплуатации объекта, в установленные ими сроки устранять зафиксированные нарушения;</w:t>
      </w:r>
      <w:r>
        <w:br/>
      </w:r>
      <w:r>
        <w:rPr>
          <w:rFonts w:ascii="Times New Roman"/>
          <w:b w:val="false"/>
          <w:i w:val="false"/>
          <w:color w:val="000000"/>
          <w:sz w:val="28"/>
        </w:rPr>
        <w:t>
</w:t>
      </w:r>
      <w:r>
        <w:rPr>
          <w:rFonts w:ascii="Times New Roman"/>
          <w:b w:val="false"/>
          <w:i w:val="false"/>
          <w:color w:val="000000"/>
          <w:sz w:val="28"/>
        </w:rPr>
        <w:t>
      9) не передавать свои права по договору в залог, не вносить их в качестве вклада в уставный капитал хозяйственных товариществ, акционерных обществ или взноса в производственный кооператив;</w:t>
      </w:r>
      <w:r>
        <w:br/>
      </w:r>
      <w:r>
        <w:rPr>
          <w:rFonts w:ascii="Times New Roman"/>
          <w:b w:val="false"/>
          <w:i w:val="false"/>
          <w:color w:val="000000"/>
          <w:sz w:val="28"/>
        </w:rPr>
        <w:t>
</w:t>
      </w:r>
      <w:r>
        <w:rPr>
          <w:rFonts w:ascii="Times New Roman"/>
          <w:b w:val="false"/>
          <w:i w:val="false"/>
          <w:color w:val="000000"/>
          <w:sz w:val="28"/>
        </w:rPr>
        <w:t>
      10) за месяц до истечения срока договора аренды подать письменное заявление о желании продлить аренду объекта. Отсутствие такового заявления дает основание наймодателю передать объект в имущественный наем (аренду) другим юридическим или физическим лицам;</w:t>
      </w:r>
      <w:r>
        <w:br/>
      </w:r>
      <w:r>
        <w:rPr>
          <w:rFonts w:ascii="Times New Roman"/>
          <w:b w:val="false"/>
          <w:i w:val="false"/>
          <w:color w:val="000000"/>
          <w:sz w:val="28"/>
        </w:rPr>
        <w:t>
</w:t>
      </w:r>
      <w:r>
        <w:rPr>
          <w:rFonts w:ascii="Times New Roman"/>
          <w:b w:val="false"/>
          <w:i w:val="false"/>
          <w:color w:val="000000"/>
          <w:sz w:val="28"/>
        </w:rPr>
        <w:t>
      11) при расторжении или истечении срока договора обеспечить возврат объекта в течение десяти календарных дней балансодержателю по акту приема–передачи, подписанному нанимателем и балансодержателем и утвержденному наймодателем;</w:t>
      </w:r>
      <w:r>
        <w:br/>
      </w:r>
      <w:r>
        <w:rPr>
          <w:rFonts w:ascii="Times New Roman"/>
          <w:b w:val="false"/>
          <w:i w:val="false"/>
          <w:color w:val="000000"/>
          <w:sz w:val="28"/>
        </w:rPr>
        <w:t>
</w:t>
      </w:r>
      <w:r>
        <w:rPr>
          <w:rFonts w:ascii="Times New Roman"/>
          <w:b w:val="false"/>
          <w:i w:val="false"/>
          <w:color w:val="000000"/>
          <w:sz w:val="28"/>
        </w:rPr>
        <w:t>
      12) в случае приведения объекта в состояние, непригодное для использования по вине нанимателя, осуществить восстановительные работы за счет собственных средств;</w:t>
      </w:r>
      <w:r>
        <w:br/>
      </w:r>
      <w:r>
        <w:rPr>
          <w:rFonts w:ascii="Times New Roman"/>
          <w:b w:val="false"/>
          <w:i w:val="false"/>
          <w:color w:val="000000"/>
          <w:sz w:val="28"/>
        </w:rPr>
        <w:t>
</w:t>
      </w:r>
      <w:r>
        <w:rPr>
          <w:rFonts w:ascii="Times New Roman"/>
          <w:b w:val="false"/>
          <w:i w:val="false"/>
          <w:color w:val="000000"/>
          <w:sz w:val="28"/>
        </w:rPr>
        <w:t>
      13) возместить ущерб в случае возврата объекта в нерабочем или неудовлетворительном техническом состоянии (с износом, превышающим нормативные показатели).</w:t>
      </w:r>
    </w:p>
    <w:bookmarkEnd w:id="10"/>
    <w:bookmarkStart w:name="z46" w:id="11"/>
    <w:p>
      <w:pPr>
        <w:spacing w:after="0"/>
        <w:ind w:left="0"/>
        <w:jc w:val="left"/>
      </w:pPr>
      <w:r>
        <w:rPr>
          <w:rFonts w:ascii="Times New Roman"/>
          <w:b/>
          <w:i w:val="false"/>
          <w:color w:val="000000"/>
        </w:rPr>
        <w:t xml:space="preserve"> 
4. Арендная плата и порядок расчетов</w:t>
      </w:r>
    </w:p>
    <w:bookmarkEnd w:id="11"/>
    <w:bookmarkStart w:name="z47" w:id="12"/>
    <w:p>
      <w:pPr>
        <w:spacing w:after="0"/>
        <w:ind w:left="0"/>
        <w:jc w:val="both"/>
      </w:pPr>
      <w:r>
        <w:rPr>
          <w:rFonts w:ascii="Times New Roman"/>
          <w:b w:val="false"/>
          <w:i w:val="false"/>
          <w:color w:val="000000"/>
          <w:sz w:val="28"/>
        </w:rPr>
        <w:t>
      11. Размер арендной платы за имущественный наем (аренду) объекта составляет __________ тенге в месяц (расчет арендной платы приведен в приложении к договору, являющемся неотъемлемой частью договора).</w:t>
      </w:r>
      <w:r>
        <w:br/>
      </w:r>
      <w:r>
        <w:rPr>
          <w:rFonts w:ascii="Times New Roman"/>
          <w:b w:val="false"/>
          <w:i w:val="false"/>
          <w:color w:val="000000"/>
          <w:sz w:val="28"/>
        </w:rPr>
        <w:t>
</w:t>
      </w:r>
      <w:r>
        <w:rPr>
          <w:rFonts w:ascii="Times New Roman"/>
          <w:b w:val="false"/>
          <w:i w:val="false"/>
          <w:color w:val="000000"/>
          <w:sz w:val="28"/>
        </w:rPr>
        <w:t>
      12. В арендную плату за имущественный наем (аренду) не включаются платежи за коммунальные услуги, отчисления на текущий и капитальный ремонт, платежи за обслуживание и охрану объекта. Эти платежи оплачиваются нанимателем непосредственно ведомственной охране, эксплуатационным, коммунальным, санитарным и другим службам, предоставляющим услуги, либо по договору с балансодержателем.</w:t>
      </w:r>
      <w:r>
        <w:br/>
      </w:r>
      <w:r>
        <w:rPr>
          <w:rFonts w:ascii="Times New Roman"/>
          <w:b w:val="false"/>
          <w:i w:val="false"/>
          <w:color w:val="000000"/>
          <w:sz w:val="28"/>
        </w:rPr>
        <w:t>
</w:t>
      </w:r>
      <w:r>
        <w:rPr>
          <w:rFonts w:ascii="Times New Roman"/>
          <w:b w:val="false"/>
          <w:i w:val="false"/>
          <w:color w:val="000000"/>
          <w:sz w:val="28"/>
        </w:rPr>
        <w:t>
      13. Ежемесячная арендная плата, а также другие платежи (штрафы, пеня) перечисляется нанимателем на код бюджетной классификации 201501 «Доходы от аренды имущества, находящегося в республиканской собственности» либо на код бюджетной классификации 201504 «Доходы от аренды имущества, находящегося в коммунальной собственности», БИК бенефициара __________, ИИК бенефициара __________________, банк бенефициара _______________.</w:t>
      </w:r>
      <w:r>
        <w:br/>
      </w:r>
      <w:r>
        <w:rPr>
          <w:rFonts w:ascii="Times New Roman"/>
          <w:b w:val="false"/>
          <w:i w:val="false"/>
          <w:color w:val="000000"/>
          <w:sz w:val="28"/>
        </w:rPr>
        <w:t>
</w:t>
      </w:r>
      <w:r>
        <w:rPr>
          <w:rFonts w:ascii="Times New Roman"/>
          <w:b w:val="false"/>
          <w:i w:val="false"/>
          <w:color w:val="000000"/>
          <w:sz w:val="28"/>
        </w:rPr>
        <w:t>
      14. Размер арендной платы может быть пересмотрен по требованию наймодателя в случае изменения базовой ставки арендной платы и размеров применяемых коэффициентов, о чем наймодатель письменно уведомляет нанимателя не позднее тридцати календарных дней до очередного срока внесения арендной платы.</w:t>
      </w:r>
      <w:r>
        <w:br/>
      </w:r>
      <w:r>
        <w:rPr>
          <w:rFonts w:ascii="Times New Roman"/>
          <w:b w:val="false"/>
          <w:i w:val="false"/>
          <w:color w:val="000000"/>
          <w:sz w:val="28"/>
        </w:rPr>
        <w:t>
</w:t>
      </w:r>
      <w:r>
        <w:rPr>
          <w:rFonts w:ascii="Times New Roman"/>
          <w:b w:val="false"/>
          <w:i w:val="false"/>
          <w:color w:val="000000"/>
          <w:sz w:val="28"/>
        </w:rPr>
        <w:t>
      15. При нарушении нанимателем срока внесения арендной платы, предусмотренного подпунктом 1) пункта 10 договора, наниматель оплачивает пеню в размере 0,5 % от неуплаченной суммы задолженности за каждый день просрочки.</w:t>
      </w:r>
      <w:r>
        <w:br/>
      </w:r>
      <w:r>
        <w:rPr>
          <w:rFonts w:ascii="Times New Roman"/>
          <w:b w:val="false"/>
          <w:i w:val="false"/>
          <w:color w:val="000000"/>
          <w:sz w:val="28"/>
        </w:rPr>
        <w:t>
</w:t>
      </w:r>
      <w:r>
        <w:rPr>
          <w:rFonts w:ascii="Times New Roman"/>
          <w:b w:val="false"/>
          <w:i w:val="false"/>
          <w:color w:val="000000"/>
          <w:sz w:val="28"/>
        </w:rPr>
        <w:t>
      16. Уплата неустойки (штрафа, пени), предусмотренных настоящим договором, не освобождает нанимателя от надлежащего исполнения обязательств.</w:t>
      </w:r>
      <w:r>
        <w:br/>
      </w:r>
      <w:r>
        <w:rPr>
          <w:rFonts w:ascii="Times New Roman"/>
          <w:b w:val="false"/>
          <w:i w:val="false"/>
          <w:color w:val="000000"/>
          <w:sz w:val="28"/>
        </w:rPr>
        <w:t>
</w:t>
      </w:r>
      <w:r>
        <w:rPr>
          <w:rFonts w:ascii="Times New Roman"/>
          <w:b w:val="false"/>
          <w:i w:val="false"/>
          <w:color w:val="000000"/>
          <w:sz w:val="28"/>
        </w:rPr>
        <w:t>
      17. В случае досрочного расторжения договора по инициативе нанимателя оплаченная авансом арендная плата не возвращается.</w:t>
      </w:r>
    </w:p>
    <w:bookmarkEnd w:id="12"/>
    <w:bookmarkStart w:name="z54" w:id="13"/>
    <w:p>
      <w:pPr>
        <w:spacing w:after="0"/>
        <w:ind w:left="0"/>
        <w:jc w:val="left"/>
      </w:pPr>
      <w:r>
        <w:rPr>
          <w:rFonts w:ascii="Times New Roman"/>
          <w:b/>
          <w:i w:val="false"/>
          <w:color w:val="000000"/>
        </w:rPr>
        <w:t xml:space="preserve"> 
5. Условия досрочного расторжения договора</w:t>
      </w:r>
    </w:p>
    <w:bookmarkEnd w:id="13"/>
    <w:bookmarkStart w:name="z55" w:id="14"/>
    <w:p>
      <w:pPr>
        <w:spacing w:after="0"/>
        <w:ind w:left="0"/>
        <w:jc w:val="both"/>
      </w:pPr>
      <w:r>
        <w:rPr>
          <w:rFonts w:ascii="Times New Roman"/>
          <w:b w:val="false"/>
          <w:i w:val="false"/>
          <w:color w:val="000000"/>
          <w:sz w:val="28"/>
        </w:rPr>
        <w:t>
      18. Наниматель вправе досрочно расторгнуть договор, предупредив об этом наймодателя письменно не позднее, чем за тридцать календарных дней до расторжения договора.</w:t>
      </w:r>
      <w:r>
        <w:br/>
      </w:r>
      <w:r>
        <w:rPr>
          <w:rFonts w:ascii="Times New Roman"/>
          <w:b w:val="false"/>
          <w:i w:val="false"/>
          <w:color w:val="000000"/>
          <w:sz w:val="28"/>
        </w:rPr>
        <w:t>
</w:t>
      </w:r>
      <w:r>
        <w:rPr>
          <w:rFonts w:ascii="Times New Roman"/>
          <w:b w:val="false"/>
          <w:i w:val="false"/>
          <w:color w:val="000000"/>
          <w:sz w:val="28"/>
        </w:rPr>
        <w:t>
      19. По требованию наймодателя договор может быть расторгнут и объект возвращен балансодержателю в следующих случаях:</w:t>
      </w:r>
      <w:r>
        <w:br/>
      </w:r>
      <w:r>
        <w:rPr>
          <w:rFonts w:ascii="Times New Roman"/>
          <w:b w:val="false"/>
          <w:i w:val="false"/>
          <w:color w:val="000000"/>
          <w:sz w:val="28"/>
        </w:rPr>
        <w:t>
</w:t>
      </w:r>
      <w:r>
        <w:rPr>
          <w:rFonts w:ascii="Times New Roman"/>
          <w:b w:val="false"/>
          <w:i w:val="false"/>
          <w:color w:val="000000"/>
          <w:sz w:val="28"/>
        </w:rPr>
        <w:t>
      1) если наниматель пользуется объектом с существенным нарушением условий договора, несмотря на письменное предупреждение наймодателя о прекращении таких действий;</w:t>
      </w:r>
      <w:r>
        <w:br/>
      </w:r>
      <w:r>
        <w:rPr>
          <w:rFonts w:ascii="Times New Roman"/>
          <w:b w:val="false"/>
          <w:i w:val="false"/>
          <w:color w:val="000000"/>
          <w:sz w:val="28"/>
        </w:rPr>
        <w:t>
</w:t>
      </w:r>
      <w:r>
        <w:rPr>
          <w:rFonts w:ascii="Times New Roman"/>
          <w:b w:val="false"/>
          <w:i w:val="false"/>
          <w:color w:val="000000"/>
          <w:sz w:val="28"/>
        </w:rPr>
        <w:t>
      2) если наниматель использует объект, переданный по договору, не по целевому назначению;</w:t>
      </w:r>
      <w:r>
        <w:br/>
      </w:r>
      <w:r>
        <w:rPr>
          <w:rFonts w:ascii="Times New Roman"/>
          <w:b w:val="false"/>
          <w:i w:val="false"/>
          <w:color w:val="000000"/>
          <w:sz w:val="28"/>
        </w:rPr>
        <w:t>
</w:t>
      </w:r>
      <w:r>
        <w:rPr>
          <w:rFonts w:ascii="Times New Roman"/>
          <w:b w:val="false"/>
          <w:i w:val="false"/>
          <w:color w:val="000000"/>
          <w:sz w:val="28"/>
        </w:rPr>
        <w:t>
      3) если наниматель умышленно или по неосторожности существенно ухудшает объект;</w:t>
      </w:r>
      <w:r>
        <w:br/>
      </w:r>
      <w:r>
        <w:rPr>
          <w:rFonts w:ascii="Times New Roman"/>
          <w:b w:val="false"/>
          <w:i w:val="false"/>
          <w:color w:val="000000"/>
          <w:sz w:val="28"/>
        </w:rPr>
        <w:t>
</w:t>
      </w:r>
      <w:r>
        <w:rPr>
          <w:rFonts w:ascii="Times New Roman"/>
          <w:b w:val="false"/>
          <w:i w:val="false"/>
          <w:color w:val="000000"/>
          <w:sz w:val="28"/>
        </w:rPr>
        <w:t>
      4) если наниматель более двух раз по истечении установленного договором срока платежа не вносит арендную плату за пользование объектом;</w:t>
      </w:r>
      <w:r>
        <w:br/>
      </w:r>
      <w:r>
        <w:rPr>
          <w:rFonts w:ascii="Times New Roman"/>
          <w:b w:val="false"/>
          <w:i w:val="false"/>
          <w:color w:val="000000"/>
          <w:sz w:val="28"/>
        </w:rPr>
        <w:t>
</w:t>
      </w:r>
      <w:r>
        <w:rPr>
          <w:rFonts w:ascii="Times New Roman"/>
          <w:b w:val="false"/>
          <w:i w:val="false"/>
          <w:color w:val="000000"/>
          <w:sz w:val="28"/>
        </w:rPr>
        <w:t>
      5) если наниматель не производит капитальный ремонт объекта в установленные договором сроки, а при отсутствии их в договоре - в разумные сроки в тех случаях, когда в соответствии с законодательными актами Республики Казахстан или договором обязанность капитального ремонта лежит на нанимателе, наймодатель вправе требовать досрочного расторжения договора только после предоставления нанимателю возможности исполнения своего обязательства в разумный срок;</w:t>
      </w:r>
      <w:r>
        <w:br/>
      </w:r>
      <w:r>
        <w:rPr>
          <w:rFonts w:ascii="Times New Roman"/>
          <w:b w:val="false"/>
          <w:i w:val="false"/>
          <w:color w:val="000000"/>
          <w:sz w:val="28"/>
        </w:rPr>
        <w:t>
</w:t>
      </w:r>
      <w:r>
        <w:rPr>
          <w:rFonts w:ascii="Times New Roman"/>
          <w:b w:val="false"/>
          <w:i w:val="false"/>
          <w:color w:val="000000"/>
          <w:sz w:val="28"/>
        </w:rPr>
        <w:t>
      6) предоставления нанимателю другого объекта с его письменного согласия;</w:t>
      </w:r>
      <w:r>
        <w:br/>
      </w:r>
      <w:r>
        <w:rPr>
          <w:rFonts w:ascii="Times New Roman"/>
          <w:b w:val="false"/>
          <w:i w:val="false"/>
          <w:color w:val="000000"/>
          <w:sz w:val="28"/>
        </w:rPr>
        <w:t>
</w:t>
      </w:r>
      <w:r>
        <w:rPr>
          <w:rFonts w:ascii="Times New Roman"/>
          <w:b w:val="false"/>
          <w:i w:val="false"/>
          <w:color w:val="000000"/>
          <w:sz w:val="28"/>
        </w:rPr>
        <w:t>
      7) принятия наймодателем решения об изъятии объекта;</w:t>
      </w:r>
      <w:r>
        <w:br/>
      </w:r>
      <w:r>
        <w:rPr>
          <w:rFonts w:ascii="Times New Roman"/>
          <w:b w:val="false"/>
          <w:i w:val="false"/>
          <w:color w:val="000000"/>
          <w:sz w:val="28"/>
        </w:rPr>
        <w:t>
</w:t>
      </w:r>
      <w:r>
        <w:rPr>
          <w:rFonts w:ascii="Times New Roman"/>
          <w:b w:val="false"/>
          <w:i w:val="false"/>
          <w:color w:val="000000"/>
          <w:sz w:val="28"/>
        </w:rPr>
        <w:t>
      8) по письменному заявлению балансодержателя на имя наймодателя с обоснованием причин расторжения договора.</w:t>
      </w:r>
      <w:r>
        <w:br/>
      </w:r>
      <w:r>
        <w:rPr>
          <w:rFonts w:ascii="Times New Roman"/>
          <w:b w:val="false"/>
          <w:i w:val="false"/>
          <w:color w:val="000000"/>
          <w:sz w:val="28"/>
        </w:rPr>
        <w:t>
</w:t>
      </w:r>
      <w:r>
        <w:rPr>
          <w:rFonts w:ascii="Times New Roman"/>
          <w:b w:val="false"/>
          <w:i w:val="false"/>
          <w:color w:val="000000"/>
          <w:sz w:val="28"/>
        </w:rPr>
        <w:t>
      Договор может быть досрочно расторгнут по требованию нанимателя в следующих случаях:</w:t>
      </w:r>
      <w:r>
        <w:br/>
      </w:r>
      <w:r>
        <w:rPr>
          <w:rFonts w:ascii="Times New Roman"/>
          <w:b w:val="false"/>
          <w:i w:val="false"/>
          <w:color w:val="000000"/>
          <w:sz w:val="28"/>
        </w:rPr>
        <w:t>
</w:t>
      </w:r>
      <w:r>
        <w:rPr>
          <w:rFonts w:ascii="Times New Roman"/>
          <w:b w:val="false"/>
          <w:i w:val="false"/>
          <w:color w:val="000000"/>
          <w:sz w:val="28"/>
        </w:rPr>
        <w:t>
      1) балансодержатель не предоставляет объект в пользование нанимателю, либо создает препятствия пользованию объектом в соответствии с условиями договора или назначением объекта;</w:t>
      </w:r>
      <w:r>
        <w:br/>
      </w:r>
      <w:r>
        <w:rPr>
          <w:rFonts w:ascii="Times New Roman"/>
          <w:b w:val="false"/>
          <w:i w:val="false"/>
          <w:color w:val="000000"/>
          <w:sz w:val="28"/>
        </w:rPr>
        <w:t>
</w:t>
      </w:r>
      <w:r>
        <w:rPr>
          <w:rFonts w:ascii="Times New Roman"/>
          <w:b w:val="false"/>
          <w:i w:val="false"/>
          <w:color w:val="000000"/>
          <w:sz w:val="28"/>
        </w:rPr>
        <w:t>
      2) балансодержатель объекта не производит в установленные договором сроки, а при отсутствии их в договоре - в разумные сроки возложенной на него обязанности капитального ремонта объекта;</w:t>
      </w:r>
      <w:r>
        <w:br/>
      </w:r>
      <w:r>
        <w:rPr>
          <w:rFonts w:ascii="Times New Roman"/>
          <w:b w:val="false"/>
          <w:i w:val="false"/>
          <w:color w:val="000000"/>
          <w:sz w:val="28"/>
        </w:rPr>
        <w:t>
</w:t>
      </w:r>
      <w:r>
        <w:rPr>
          <w:rFonts w:ascii="Times New Roman"/>
          <w:b w:val="false"/>
          <w:i w:val="false"/>
          <w:color w:val="000000"/>
          <w:sz w:val="28"/>
        </w:rPr>
        <w:t>
      3) переданный нанимателю объект имеет недостатки, препятствующие его использованию, которые не были оговорены наймодателем при заключении договора, не были заранее известны нанимателю и не могли быть обнаружены им во время осмотра объекта или проверки его исправности при заключении договора;</w:t>
      </w:r>
      <w:r>
        <w:br/>
      </w:r>
      <w:r>
        <w:rPr>
          <w:rFonts w:ascii="Times New Roman"/>
          <w:b w:val="false"/>
          <w:i w:val="false"/>
          <w:color w:val="000000"/>
          <w:sz w:val="28"/>
        </w:rPr>
        <w:t>
</w:t>
      </w:r>
      <w:r>
        <w:rPr>
          <w:rFonts w:ascii="Times New Roman"/>
          <w:b w:val="false"/>
          <w:i w:val="false"/>
          <w:color w:val="000000"/>
          <w:sz w:val="28"/>
        </w:rPr>
        <w:t>
      4) если объект в силу обстоятельств, за которые наниматель не отвечает, окажется в состоянии, не пригодном для пользования.</w:t>
      </w:r>
      <w:r>
        <w:br/>
      </w:r>
      <w:r>
        <w:rPr>
          <w:rFonts w:ascii="Times New Roman"/>
          <w:b w:val="false"/>
          <w:i w:val="false"/>
          <w:color w:val="000000"/>
          <w:sz w:val="28"/>
        </w:rPr>
        <w:t>
</w:t>
      </w:r>
      <w:r>
        <w:rPr>
          <w:rFonts w:ascii="Times New Roman"/>
          <w:b w:val="false"/>
          <w:i w:val="false"/>
          <w:color w:val="000000"/>
          <w:sz w:val="28"/>
        </w:rPr>
        <w:t>
      20. Досрочное расторжение договора в одностороннем порядке может быть обжаловано в судебном порядке. До вступления решения суда в силу объект сохраняется за нанимателем, который продолжает вносить арендную плату согласно договору.</w:t>
      </w:r>
    </w:p>
    <w:bookmarkEnd w:id="14"/>
    <w:bookmarkStart w:name="z71" w:id="15"/>
    <w:p>
      <w:pPr>
        <w:spacing w:after="0"/>
        <w:ind w:left="0"/>
        <w:jc w:val="left"/>
      </w:pPr>
      <w:r>
        <w:rPr>
          <w:rFonts w:ascii="Times New Roman"/>
          <w:b/>
          <w:i w:val="false"/>
          <w:color w:val="000000"/>
        </w:rPr>
        <w:t xml:space="preserve"> 
6. Особые условия</w:t>
      </w:r>
    </w:p>
    <w:bookmarkEnd w:id="15"/>
    <w:bookmarkStart w:name="z72" w:id="16"/>
    <w:p>
      <w:pPr>
        <w:spacing w:after="0"/>
        <w:ind w:left="0"/>
        <w:jc w:val="both"/>
      </w:pPr>
      <w:r>
        <w:rPr>
          <w:rFonts w:ascii="Times New Roman"/>
          <w:b w:val="false"/>
          <w:i w:val="false"/>
          <w:color w:val="000000"/>
          <w:sz w:val="28"/>
        </w:rPr>
        <w:t>
      21. Договор составлен в трех экземплярах на казахском и русском языках, имеющих одинаковую юридическую силу, по одному для каждой стороны.</w:t>
      </w:r>
      <w:r>
        <w:br/>
      </w:r>
      <w:r>
        <w:rPr>
          <w:rFonts w:ascii="Times New Roman"/>
          <w:b w:val="false"/>
          <w:i w:val="false"/>
          <w:color w:val="000000"/>
          <w:sz w:val="28"/>
        </w:rPr>
        <w:t>
</w:t>
      </w:r>
      <w:r>
        <w:rPr>
          <w:rFonts w:ascii="Times New Roman"/>
          <w:b w:val="false"/>
          <w:i w:val="false"/>
          <w:color w:val="000000"/>
          <w:sz w:val="28"/>
        </w:rPr>
        <w:t>
      22. Изменения и дополнения в договор вносятся путем подписания сторонами дополнительного соглашения. Изменения и дополнения к договору имеют силу, если они совершены уполномоченными на то лицами.</w:t>
      </w:r>
      <w:r>
        <w:br/>
      </w:r>
      <w:r>
        <w:rPr>
          <w:rFonts w:ascii="Times New Roman"/>
          <w:b w:val="false"/>
          <w:i w:val="false"/>
          <w:color w:val="000000"/>
          <w:sz w:val="28"/>
        </w:rPr>
        <w:t>
</w:t>
      </w:r>
      <w:r>
        <w:rPr>
          <w:rFonts w:ascii="Times New Roman"/>
          <w:b w:val="false"/>
          <w:i w:val="false"/>
          <w:color w:val="000000"/>
          <w:sz w:val="28"/>
        </w:rPr>
        <w:t>
      Все приложения и дополнительные соглашения являются неотъемлемой частью настоящего договора.</w:t>
      </w:r>
      <w:r>
        <w:br/>
      </w:r>
      <w:r>
        <w:rPr>
          <w:rFonts w:ascii="Times New Roman"/>
          <w:b w:val="false"/>
          <w:i w:val="false"/>
          <w:color w:val="000000"/>
          <w:sz w:val="28"/>
        </w:rPr>
        <w:t>
</w:t>
      </w:r>
      <w:r>
        <w:rPr>
          <w:rFonts w:ascii="Times New Roman"/>
          <w:b w:val="false"/>
          <w:i w:val="false"/>
          <w:color w:val="000000"/>
          <w:sz w:val="28"/>
        </w:rPr>
        <w:t>
      23. В случае если наниматель произвел за счет собственных средств и с согласия балансодержателя и письменного разрешения уполномоченного органа по государственному имуществу (местных исполнительных органов) улучшения, неотделимые без вреда для объекта, наниматель имеет право после прекращения договора на возмещение балансодержателем стоимости этих улучшений, если иное не предусмотрено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Отделимые улучшения объекта, произведенные нанимателем, являются его собственностью.</w:t>
      </w:r>
      <w:r>
        <w:br/>
      </w:r>
      <w:r>
        <w:rPr>
          <w:rFonts w:ascii="Times New Roman"/>
          <w:b w:val="false"/>
          <w:i w:val="false"/>
          <w:color w:val="000000"/>
          <w:sz w:val="28"/>
        </w:rPr>
        <w:t>
</w:t>
      </w:r>
      <w:r>
        <w:rPr>
          <w:rFonts w:ascii="Times New Roman"/>
          <w:b w:val="false"/>
          <w:i w:val="false"/>
          <w:color w:val="000000"/>
          <w:sz w:val="28"/>
        </w:rPr>
        <w:t>
      Стоимость неотделимых улучшений, произведенных нанимателем без согласия наймодателя и балансодержателя, возмещению не подлежит, если иное не предусмотрено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24. Начисления арендной платы за сдачу в имущественный наем (аренду) производятся до момента возврата объекта балансодержателю по акту приема–передачи объекта. Акт приема–передачи, подписанный нанимателем и балансодержателем и утвержденный наймодателем, является документом, подтверждающим факт расторжения и окончания договора имущественного найма (аренды).</w:t>
      </w:r>
    </w:p>
    <w:bookmarkEnd w:id="16"/>
    <w:bookmarkStart w:name="z79" w:id="17"/>
    <w:p>
      <w:pPr>
        <w:spacing w:after="0"/>
        <w:ind w:left="0"/>
        <w:jc w:val="left"/>
      </w:pPr>
      <w:r>
        <w:rPr>
          <w:rFonts w:ascii="Times New Roman"/>
          <w:b/>
          <w:i w:val="false"/>
          <w:color w:val="000000"/>
        </w:rPr>
        <w:t xml:space="preserve"> 
7. Порядок рассмотрения споров</w:t>
      </w:r>
    </w:p>
    <w:bookmarkEnd w:id="17"/>
    <w:bookmarkStart w:name="z80" w:id="18"/>
    <w:p>
      <w:pPr>
        <w:spacing w:after="0"/>
        <w:ind w:left="0"/>
        <w:jc w:val="both"/>
      </w:pPr>
      <w:r>
        <w:rPr>
          <w:rFonts w:ascii="Times New Roman"/>
          <w:b w:val="false"/>
          <w:i w:val="false"/>
          <w:color w:val="000000"/>
          <w:sz w:val="28"/>
        </w:rPr>
        <w:t>
      25. Споры между сторонами, которые могут возникнуть из настоящего договора или в связи с ним, разрешаются путем переговоров, а при недостижении согласия – в судебном порядке.</w:t>
      </w:r>
    </w:p>
    <w:bookmarkEnd w:id="18"/>
    <w:bookmarkStart w:name="z81" w:id="19"/>
    <w:p>
      <w:pPr>
        <w:spacing w:after="0"/>
        <w:ind w:left="0"/>
        <w:jc w:val="left"/>
      </w:pPr>
      <w:r>
        <w:rPr>
          <w:rFonts w:ascii="Times New Roman"/>
          <w:b/>
          <w:i w:val="false"/>
          <w:color w:val="000000"/>
        </w:rPr>
        <w:t xml:space="preserve"> 
8. Юридические адреса и банковские реквизиты сторон</w:t>
      </w:r>
    </w:p>
    <w:bookmarkEnd w:id="19"/>
    <w:tbl>
      <w:tblPr>
        <w:tblW w:w="0" w:type="auto"/>
        <w:tblCellSpacing w:w="0" w:type="auto"/>
        <w:tblBorders>
          <w:top w:val="none"/>
          <w:left w:val="none"/>
          <w:bottom w:val="none"/>
          <w:right w:val="none"/>
          <w:insideH w:val="none"/>
          <w:insideV w:val="none"/>
        </w:tblBorders>
      </w:tblPr>
      <w:tblGrid>
        <w:gridCol w:w="6440"/>
        <w:gridCol w:w="644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НАЙМОДАТЕЛЬ:</w:t>
            </w:r>
          </w:p>
          <w:p>
            <w:pPr>
              <w:spacing w:after="20"/>
              <w:ind w:left="20"/>
              <w:jc w:val="both"/>
            </w:pPr>
            <w:r>
              <w:rPr>
                <w:rFonts w:ascii="Times New Roman"/>
                <w:b w:val="false"/>
                <w:i w:val="false"/>
                <w:color w:val="000000"/>
                <w:sz w:val="20"/>
              </w:rPr>
              <w:t>Руководитель ____________________</w:t>
            </w:r>
            <w:r>
              <w:br/>
            </w:r>
            <w:r>
              <w:rPr>
                <w:rFonts w:ascii="Times New Roman"/>
                <w:b w:val="false"/>
                <w:i w:val="false"/>
                <w:color w:val="000000"/>
                <w:sz w:val="20"/>
              </w:rPr>
              <w:t>
</w:t>
            </w:r>
            <w:r>
              <w:rPr>
                <w:rFonts w:ascii="Times New Roman"/>
                <w:b w:val="false"/>
                <w:i w:val="false"/>
                <w:color w:val="000000"/>
                <w:sz w:val="20"/>
              </w:rPr>
              <w:t>       (наименование наймодателя)</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      (местонахождение)</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            (Ф.И.О.)</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           (подпись)</w:t>
            </w:r>
          </w:p>
        </w:tc>
        <w:tc>
          <w:tcPr>
            <w:tcW w:w="64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НАНИМАТЕЛЬ:</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и местонахождение</w:t>
            </w:r>
            <w:r>
              <w:br/>
            </w:r>
            <w:r>
              <w:rPr>
                <w:rFonts w:ascii="Times New Roman"/>
                <w:b w:val="false"/>
                <w:i w:val="false"/>
                <w:color w:val="000000"/>
                <w:sz w:val="20"/>
              </w:rPr>
              <w:t>
</w:t>
            </w:r>
            <w:r>
              <w:rPr>
                <w:rFonts w:ascii="Times New Roman"/>
                <w:b w:val="false"/>
                <w:i w:val="false"/>
                <w:color w:val="000000"/>
                <w:sz w:val="20"/>
              </w:rPr>
              <w:t>нанимателя)</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(подпись)</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