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53d8" w14:textId="8d05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2011 - 2013 годы по реализации Государственной программы развития и функционирования языков в Республике Казахстан 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2011 года № 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"Государственной программе развития и функционирования языков в Республике Казахстан на 2011 - 2020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2011 - 2013 годы по реализации Государственной программы развития и функционирования языков в Республике Казахстан на 2011 - 2020 годы (I этап)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центральных и местных исполнительных органов в месячный срок разработать и утвердить Планы мероприятий на 2011 - 2013 годы по реализации Государственной программы развития и функционирования языков в Республике Казахстан на 2011 - 2020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органам, компаниям и организациям (по согласованию) представлять информацию о ходе реализации Плана мероприятий в соответствии с Правилами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04.12.2012 </w:t>
      </w:r>
      <w:r>
        <w:rPr>
          <w:rFonts w:ascii="Times New Roman"/>
          <w:b w:val="false"/>
          <w:i w:val="false"/>
          <w:color w:val="000000"/>
          <w:sz w:val="28"/>
        </w:rPr>
        <w:t>№ 1540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2011 года № 878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 2011 - 2013 годы по реализации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программы развития и функционирования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языков в Республике Казахстан на 2011 - 2020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постановлением Правительства РК от 04.12.2012 </w:t>
      </w:r>
      <w:r>
        <w:rPr>
          <w:rFonts w:ascii="Times New Roman"/>
          <w:b w:val="false"/>
          <w:i w:val="false"/>
          <w:color w:val="ff0000"/>
          <w:sz w:val="28"/>
        </w:rPr>
        <w:t>№ 1540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324"/>
        <w:gridCol w:w="714"/>
        <w:gridCol w:w="2729"/>
        <w:gridCol w:w="3016"/>
        <w:gridCol w:w="2675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Государственный язык - главный фактор национального единства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и стандартизация методологии обучения государственному языку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инфраструктуры обучения государственному языку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Стимулирование процесса обучения государственному языку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ключами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казахскому языку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МИНТ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ГО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"Казтест" по оценке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языка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казахского языка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Центрах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роста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 языку,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 он-лайн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 языку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выпуск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видеоуроков,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публицистической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интенсивному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иллюстрированных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звуковых книг,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аудиокниг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CD носителях)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литературы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диском,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анимационных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видеофильмов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(DVD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дисках) с элементами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3D,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казахского,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русского,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ПФ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диаспоры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 языка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МИД,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проживающих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Популяризация широкого применения государственного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престижа употребления государственного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востребованности государственного языка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PR-технологий,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известных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говорящих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неказахской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диаспоры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партнерства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акций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"Hyp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 РГЯ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при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проведении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движений, совместных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проектов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ГО, НДП "Hyp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ПФ РГЯ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языков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теле-радиовещание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печатные СМИ, 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молодежного медийного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контента в СМИ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2011, 2013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СМИ"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системной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казахоязычным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издания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публицистической,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литературы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энциклопедической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литературы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2011, 2013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формате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ГО, 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дубляжа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язык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репертуара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казахоязычным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ориентированным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детскую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зрительскую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аудиторию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ГО, 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ЦИО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Развитая языковая культура - потенциал интеллектуальной нации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Усовершенствование и систематизация лексического фонда казахского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языковой культуры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ономастической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терминологической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общества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процессу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ономастических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ономастических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топонимических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ономастической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контролем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визуальной информации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13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топографических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бюллетеней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ономастической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(региональных)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 "круглых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столов",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языков,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среды,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терминологии,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древнетюркской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письменности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ГО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журналов, альманахов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языка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Развитие лингвистического капитала казахстанцев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Функционирование русского языка в коммуникативно-языковом пространстве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2.Сохранение языкового многообразия в Казахстане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Изучение английского и других иностранных языков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других языков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"Тілдарын",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пропагандирующая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триединство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"Дней славянской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компактно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этническими группами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межнациональное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Ассамблеи народа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рубрики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АНК, МКИ,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обучению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2313"/>
        <w:gridCol w:w="1273"/>
        <w:gridCol w:w="2633"/>
        <w:gridCol w:w="1393"/>
        <w:gridCol w:w="2533"/>
        <w:gridCol w:w="18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(млн.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Государственный язык-главный фактор национального единства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и стандартизация методологии обучения государственному языку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инфраструктуры обучения государственному языку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Стимулирование процесса обучения государственному языку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64,4*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 республиканского бюджета в рамках бюджетной программы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"Подготовка специалистов с высшим и 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обучающимся" МОН РК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МБ*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МБ*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МБ*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МБ*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1183,8*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2441,1*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150,1*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Популяризация широкого применения государственного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престижа употребления государственного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востребованности государственного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1615,5*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1630,8*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4503,8*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889,8*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1626,7*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Развитая языковая культура - потенциал интеллектуальной нации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Усовершенствование и систематизация лексического фонда казахского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языковой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360,3*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360,3*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1051,1*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Развитие лингвистического капитала казахстанцев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Функционирование русского языка в коммуникативно-языковом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Сохранение языкового многообразия в Казахстане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Изучение английского и других иностранных языков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МБ*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МБ*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2849,6*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4931,1*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12016,5*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всем уровням бюджета будут определяться (уточняться) в соответствии с Законом Республики Казахстан о республиканском бюджете и решениями маслихатов о местном бюджете на соответствующий год.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- местный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 -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ЦИО - Центральные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- Агентство по управлению земельными ресурсами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 - Ассамблея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- Всемирная ассоциация казахов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НДП - Народно-демократическая партия "Hyp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ПГК - промежуточный государственный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РК -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ПФ РГЯ - Президентский фонд развития государственного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- Межведомственная комиссия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