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809f" w14:textId="fb28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2009 года № 1671 "Об утверждении стандарта государственной услуги "Выдача гражданам водительских удостоверений, за исключением выдаваемых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879.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1671 "Об утверждении стандарта государственной услуги "Выдача гражданам водительских удостоверений, за исключением выдаваемых Министерством сельского хозяйства" (САПП Республики Казахстан, 2009 г., № 45, ст. 431)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гражданам водительских удостоверений, за исключением выдаваемых Министерством сельского хозяйства",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составляет 125 процентов от минимального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платежный документ, подтверждающий размер и дату оплаты.";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 достиг двадцатиоднолетнего возраста и не предоставил документы, подтверждающие наличие стажа работы водителем не менее трех лет, в том числе стажа управления транспортными средствами, относящимися к категории "С", не менее одного года, при предоставлении права на управление транспортными средствами категории "Д", троллейбусами и трамваями;".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