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5e67" w14:textId="76b5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2011 года № 883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2011 - 2013 годы"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2011 года № 883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1350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бюджетам, бюджетам городов Астаны и Алматы на капитальный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средний ремонт автомобильных дорог областного,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значения и улиц городов Астаны и Алматы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8373"/>
        <w:gridCol w:w="369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Всего                                         15 381 601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 Акмолинская область                            2 184 028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 Актюбинская область                              534 038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   Алматинская область                            1 138 529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 Восточно-Казахстанская область                 1 539 427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 Жамбылская область                             1 243 925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 Западно-Казахстанская область                  1 955 098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 Карагандинская область                         1 642 419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 Костанайская область                           2 616 073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 Кызылординская область                           550 240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 Мангистауская область                            300 000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 Павлодарская область                             414 756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 Северо-Казахстанская область                     771 949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 Южно-Казахстанская область                       491 119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