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6ec58" w14:textId="c26ec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назначения и размера выплаты пособия
опекунам или попечителям на содержание ребенка-сироты (детей-сирот)
и ребенка (детей), оставшегося без попечения родителей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 августа 2011 года № 893. Утратило силу постановлением Правительства Республики Казахстан от 30 марта 2012 года № 383</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30.03.2012 </w:t>
      </w:r>
      <w:r>
        <w:rPr>
          <w:rFonts w:ascii="Times New Roman"/>
          <w:b w:val="false"/>
          <w:i w:val="false"/>
          <w:color w:val="ff0000"/>
          <w:sz w:val="28"/>
        </w:rPr>
        <w:t>№ 383</w:t>
      </w:r>
      <w:r>
        <w:rPr>
          <w:rFonts w:ascii="Times New Roman"/>
          <w:b w:val="false"/>
          <w:i w:val="false"/>
          <w:color w:val="ff0000"/>
          <w:sz w:val="28"/>
        </w:rPr>
        <w:t xml:space="preserve"> (вводится в действие со дня первого официального опубликования).</w:t>
      </w:r>
    </w:p>
    <w:bookmarkEnd w:id="0"/>
    <w:bookmarkStart w:name="z2" w:id="1"/>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назначения и размер выплаты пособия опекунам или попечителям на содержание ребенка-сироты (детей-сирот) и ребенка (детей), оставшегося без попечения родителей.</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первого официального опубликования и распространяется на правовые отношения, возникшие с 1 марта 2011 года.</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 августа 2011 года № 893</w:t>
      </w:r>
    </w:p>
    <w:bookmarkEnd w:id="2"/>
    <w:bookmarkStart w:name="z5" w:id="3"/>
    <w:p>
      <w:pPr>
        <w:spacing w:after="0"/>
        <w:ind w:left="0"/>
        <w:jc w:val="left"/>
      </w:pPr>
      <w:r>
        <w:rPr>
          <w:rFonts w:ascii="Times New Roman"/>
          <w:b/>
          <w:i w:val="false"/>
          <w:color w:val="000000"/>
        </w:rPr>
        <w:t xml:space="preserve"> 
Правила</w:t>
      </w:r>
      <w:r>
        <w:br/>
      </w:r>
      <w:r>
        <w:rPr>
          <w:rFonts w:ascii="Times New Roman"/>
          <w:b/>
          <w:i w:val="false"/>
          <w:color w:val="000000"/>
        </w:rPr>
        <w:t>
назначения и размер выплаты пособия опекунам или попечителям</w:t>
      </w:r>
      <w:r>
        <w:br/>
      </w:r>
      <w:r>
        <w:rPr>
          <w:rFonts w:ascii="Times New Roman"/>
          <w:b/>
          <w:i w:val="false"/>
          <w:color w:val="000000"/>
        </w:rPr>
        <w:t>
на содержание ребенка-сироты (детей-сирот) и ребенка (детей),</w:t>
      </w:r>
      <w:r>
        <w:br/>
      </w:r>
      <w:r>
        <w:rPr>
          <w:rFonts w:ascii="Times New Roman"/>
          <w:b/>
          <w:i w:val="false"/>
          <w:color w:val="000000"/>
        </w:rPr>
        <w:t>
оставшегося без попечения родителей</w:t>
      </w:r>
    </w:p>
    <w:bookmarkEnd w:id="3"/>
    <w:bookmarkStart w:name="z6" w:id="4"/>
    <w:p>
      <w:pPr>
        <w:spacing w:after="0"/>
        <w:ind w:left="0"/>
        <w:jc w:val="left"/>
      </w:pPr>
      <w:r>
        <w:rPr>
          <w:rFonts w:ascii="Times New Roman"/>
          <w:b/>
          <w:i w:val="false"/>
          <w:color w:val="000000"/>
        </w:rPr>
        <w:t xml:space="preserve"> 
1. Общие положения</w:t>
      </w:r>
    </w:p>
    <w:bookmarkEnd w:id="4"/>
    <w:bookmarkStart w:name="z7" w:id="5"/>
    <w:p>
      <w:pPr>
        <w:spacing w:after="0"/>
        <w:ind w:left="0"/>
        <w:jc w:val="both"/>
      </w:pPr>
      <w:r>
        <w:rPr>
          <w:rFonts w:ascii="Times New Roman"/>
          <w:b w:val="false"/>
          <w:i w:val="false"/>
          <w:color w:val="000000"/>
          <w:sz w:val="28"/>
        </w:rPr>
        <w:t>
      1. Настоящие Правила назначения и размер выплаты пособия опекунам или попечителям на содержание ребенка-сироты (детей-сирот) и ребенка (детей), оставшегося без попечения родителей (далее – Правила) определяют порядок назначения и выплаты пособия опекунам или попечителям на содержание ребенка-сироты (детей-сирот) и ребенка (детей), оставшегося без попечения родителей.</w:t>
      </w:r>
      <w:r>
        <w:br/>
      </w:r>
      <w:r>
        <w:rPr>
          <w:rFonts w:ascii="Times New Roman"/>
          <w:b w:val="false"/>
          <w:i w:val="false"/>
          <w:color w:val="000000"/>
          <w:sz w:val="28"/>
        </w:rPr>
        <w:t>
</w:t>
      </w:r>
      <w:r>
        <w:rPr>
          <w:rFonts w:ascii="Times New Roman"/>
          <w:b w:val="false"/>
          <w:i w:val="false"/>
          <w:color w:val="000000"/>
          <w:sz w:val="28"/>
        </w:rPr>
        <w:t>
      2. Назначение и выплата пособия опекунам или попечителям на содержание ребенка-сироты (детей-сирот) и ребенка (детей), оставшегося без попечения родителей, производится органами опеки и попечительства (далее – орган).</w:t>
      </w:r>
      <w:r>
        <w:br/>
      </w:r>
      <w:r>
        <w:rPr>
          <w:rFonts w:ascii="Times New Roman"/>
          <w:b w:val="false"/>
          <w:i w:val="false"/>
          <w:color w:val="000000"/>
          <w:sz w:val="28"/>
        </w:rPr>
        <w:t>
</w:t>
      </w:r>
      <w:r>
        <w:rPr>
          <w:rFonts w:ascii="Times New Roman"/>
          <w:b w:val="false"/>
          <w:i w:val="false"/>
          <w:color w:val="000000"/>
          <w:sz w:val="28"/>
        </w:rPr>
        <w:t>
      3. Выплата пособия опекунам или попечителям на содержание ребенка-сироты (детей-сирот) и ребенка (детей), оставшегося без попечения родителей, производится на несовершеннолетнего, который остался без попечения единственного или обоих родителей в связи с их смертью,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отбыванием родителями наказания в местах лишения свободы, розыском родителей, уклонением родителей от воспитания ребенка или от защиты его прав и интересов, в том числе при отказе родителей взять своего ребенка из воспитательного, лечебного и медико-социального учреждения стационарного типа, а также в иных случаях отсутствия родительского попечения.</w:t>
      </w:r>
    </w:p>
    <w:bookmarkEnd w:id="5"/>
    <w:bookmarkStart w:name="z10" w:id="6"/>
    <w:p>
      <w:pPr>
        <w:spacing w:after="0"/>
        <w:ind w:left="0"/>
        <w:jc w:val="left"/>
      </w:pPr>
      <w:r>
        <w:rPr>
          <w:rFonts w:ascii="Times New Roman"/>
          <w:b/>
          <w:i w:val="false"/>
          <w:color w:val="000000"/>
        </w:rPr>
        <w:t xml:space="preserve"> 
2. Порядок назначения пособия опекунам или попечителям</w:t>
      </w:r>
      <w:r>
        <w:br/>
      </w:r>
      <w:r>
        <w:rPr>
          <w:rFonts w:ascii="Times New Roman"/>
          <w:b/>
          <w:i w:val="false"/>
          <w:color w:val="000000"/>
        </w:rPr>
        <w:t>
на содержание ребенка-сироты (детей-сирот) и ребенка (детей),</w:t>
      </w:r>
      <w:r>
        <w:br/>
      </w:r>
      <w:r>
        <w:rPr>
          <w:rFonts w:ascii="Times New Roman"/>
          <w:b/>
          <w:i w:val="false"/>
          <w:color w:val="000000"/>
        </w:rPr>
        <w:t>
оставшегося без попечения родителей</w:t>
      </w:r>
    </w:p>
    <w:bookmarkEnd w:id="6"/>
    <w:bookmarkStart w:name="z11" w:id="7"/>
    <w:p>
      <w:pPr>
        <w:spacing w:after="0"/>
        <w:ind w:left="0"/>
        <w:jc w:val="both"/>
      </w:pPr>
      <w:r>
        <w:rPr>
          <w:rFonts w:ascii="Times New Roman"/>
          <w:b w:val="false"/>
          <w:i w:val="false"/>
          <w:color w:val="000000"/>
          <w:sz w:val="28"/>
        </w:rPr>
        <w:t>
      4. Пособие опекунам или попечителям на содержание ребенка-сироты (детей-сирот) и ребенка (детей), оставшегося без попечения родителей, назначается на каждого ребенка (детей), находящегося под опекой или попечительством, если сумма среднемесячных доходов ребенка (детей) в виде его заработной платы, алиментов, пенсий и других социальных выплат, а также доходов от принадлежащего ему имущества не превышает среднемесячные расходы на содержание ребенка в учреждениях для детей-сирот и детей, оставшихся без попечения родителей, в соответствующей области, городе республиканского значения, столице.</w:t>
      </w:r>
      <w:r>
        <w:br/>
      </w:r>
      <w:r>
        <w:rPr>
          <w:rFonts w:ascii="Times New Roman"/>
          <w:b w:val="false"/>
          <w:i w:val="false"/>
          <w:color w:val="000000"/>
          <w:sz w:val="28"/>
        </w:rPr>
        <w:t>
</w:t>
      </w:r>
      <w:r>
        <w:rPr>
          <w:rFonts w:ascii="Times New Roman"/>
          <w:b w:val="false"/>
          <w:i w:val="false"/>
          <w:color w:val="000000"/>
          <w:sz w:val="28"/>
        </w:rPr>
        <w:t>
      При определении среднемесячных доходов ребенка учитываются доходы, фактически полученные ребенком в денежной форме за период с 1 января года, в котором лицо обратилось за назначением пособия, до дня обращения за назначением пособия.</w:t>
      </w:r>
      <w:r>
        <w:br/>
      </w:r>
      <w:r>
        <w:rPr>
          <w:rFonts w:ascii="Times New Roman"/>
          <w:b w:val="false"/>
          <w:i w:val="false"/>
          <w:color w:val="000000"/>
          <w:sz w:val="28"/>
        </w:rPr>
        <w:t>
</w:t>
      </w:r>
      <w:r>
        <w:rPr>
          <w:rFonts w:ascii="Times New Roman"/>
          <w:b w:val="false"/>
          <w:i w:val="false"/>
          <w:color w:val="000000"/>
          <w:sz w:val="28"/>
        </w:rPr>
        <w:t>
      5. Среднемесячные доходы ребенка определяются путем деления суммы доходов на количество месяцев с начала года до момента обращения за назначением пособия, включая месяц, в котором лицо обратилось за назначением пособия.</w:t>
      </w:r>
      <w:r>
        <w:br/>
      </w:r>
      <w:r>
        <w:rPr>
          <w:rFonts w:ascii="Times New Roman"/>
          <w:b w:val="false"/>
          <w:i w:val="false"/>
          <w:color w:val="000000"/>
          <w:sz w:val="28"/>
        </w:rPr>
        <w:t>
</w:t>
      </w:r>
      <w:r>
        <w:rPr>
          <w:rFonts w:ascii="Times New Roman"/>
          <w:b w:val="false"/>
          <w:i w:val="false"/>
          <w:color w:val="000000"/>
          <w:sz w:val="28"/>
        </w:rPr>
        <w:t>
      Среднемесячные расходы на содержание ребенка в учреждениях для детей-сирот и детей, оставшихся без попечения родителей, определяются ежемесячно управлением образования области (города республиканского значения, столицы) по формуле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6. Опекуны или попечители для получения пособия на содержание ребенка-сироты (детей-сирот) и ребенка (детей), оставшегося без попечения родителей, предоставляют в орган по месту жительства ребенка (детей)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опекуна или попечителя установленного образца для назначения пособия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 копию удостоверения личности опекуна или попечителя;</w:t>
      </w:r>
      <w:r>
        <w:br/>
      </w:r>
      <w:r>
        <w:rPr>
          <w:rFonts w:ascii="Times New Roman"/>
          <w:b w:val="false"/>
          <w:i w:val="false"/>
          <w:color w:val="000000"/>
          <w:sz w:val="28"/>
        </w:rPr>
        <w:t>
</w:t>
      </w:r>
      <w:r>
        <w:rPr>
          <w:rFonts w:ascii="Times New Roman"/>
          <w:b w:val="false"/>
          <w:i w:val="false"/>
          <w:color w:val="000000"/>
          <w:sz w:val="28"/>
        </w:rPr>
        <w:t>
      3) решение местного исполнительного органа о назначении опекуном или попечителем;</w:t>
      </w:r>
      <w:r>
        <w:br/>
      </w:r>
      <w:r>
        <w:rPr>
          <w:rFonts w:ascii="Times New Roman"/>
          <w:b w:val="false"/>
          <w:i w:val="false"/>
          <w:color w:val="000000"/>
          <w:sz w:val="28"/>
        </w:rPr>
        <w:t>
</w:t>
      </w:r>
      <w:r>
        <w:rPr>
          <w:rFonts w:ascii="Times New Roman"/>
          <w:b w:val="false"/>
          <w:i w:val="false"/>
          <w:color w:val="000000"/>
          <w:sz w:val="28"/>
        </w:rPr>
        <w:t>
      4) копию свидетельства о рождении ребенка (детей);</w:t>
      </w:r>
      <w:r>
        <w:br/>
      </w:r>
      <w:r>
        <w:rPr>
          <w:rFonts w:ascii="Times New Roman"/>
          <w:b w:val="false"/>
          <w:i w:val="false"/>
          <w:color w:val="000000"/>
          <w:sz w:val="28"/>
        </w:rPr>
        <w:t>
</w:t>
      </w:r>
      <w:r>
        <w:rPr>
          <w:rFonts w:ascii="Times New Roman"/>
          <w:b w:val="false"/>
          <w:i w:val="false"/>
          <w:color w:val="000000"/>
          <w:sz w:val="28"/>
        </w:rPr>
        <w:t>
      5) копии документов, подтверждающих факт отсутствия попечения над ребенком единственного или обоих родителей (свидетельство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приговор суда об отбывании родителями наказания в местах лишения свободы, документы, подтверждающие розыск родителей, отобрание ребенка (детей) у родителей, нахождение родителей на длительном лечении в организациях здравоохранения, акт об подкидывании ребенка (детей), заявление об отказе от ребенка (детей);</w:t>
      </w:r>
      <w:r>
        <w:br/>
      </w:r>
      <w:r>
        <w:rPr>
          <w:rFonts w:ascii="Times New Roman"/>
          <w:b w:val="false"/>
          <w:i w:val="false"/>
          <w:color w:val="000000"/>
          <w:sz w:val="28"/>
        </w:rPr>
        <w:t>
</w:t>
      </w:r>
      <w:r>
        <w:rPr>
          <w:rFonts w:ascii="Times New Roman"/>
          <w:b w:val="false"/>
          <w:i w:val="false"/>
          <w:color w:val="000000"/>
          <w:sz w:val="28"/>
        </w:rPr>
        <w:t>
      6) копию договора об открытии лицевого счета на имя опекуна или попечителя в банке второго уровня или в организации, имеющей </w:t>
      </w:r>
      <w:r>
        <w:rPr>
          <w:rFonts w:ascii="Times New Roman"/>
          <w:b w:val="false"/>
          <w:i w:val="false"/>
          <w:color w:val="000000"/>
          <w:sz w:val="28"/>
        </w:rPr>
        <w:t>лицензию</w:t>
      </w:r>
      <w:r>
        <w:rPr>
          <w:rFonts w:ascii="Times New Roman"/>
          <w:b w:val="false"/>
          <w:i w:val="false"/>
          <w:color w:val="000000"/>
          <w:sz w:val="28"/>
        </w:rPr>
        <w:t xml:space="preserve"> Национального банка Республики Казахстан на осуществление отдельных видов банковских операций;</w:t>
      </w:r>
      <w:r>
        <w:br/>
      </w:r>
      <w:r>
        <w:rPr>
          <w:rFonts w:ascii="Times New Roman"/>
          <w:b w:val="false"/>
          <w:i w:val="false"/>
          <w:color w:val="000000"/>
          <w:sz w:val="28"/>
        </w:rPr>
        <w:t>
</w:t>
      </w:r>
      <w:r>
        <w:rPr>
          <w:rFonts w:ascii="Times New Roman"/>
          <w:b w:val="false"/>
          <w:i w:val="false"/>
          <w:color w:val="000000"/>
          <w:sz w:val="28"/>
        </w:rPr>
        <w:t>
      7) копии регистрационного номера налогоплательщика, социального индивидуального кода и индивидуального идентификационного номера опекуна или попечителя;</w:t>
      </w:r>
      <w:r>
        <w:br/>
      </w:r>
      <w:r>
        <w:rPr>
          <w:rFonts w:ascii="Times New Roman"/>
          <w:b w:val="false"/>
          <w:i w:val="false"/>
          <w:color w:val="000000"/>
          <w:sz w:val="28"/>
        </w:rPr>
        <w:t>
</w:t>
      </w:r>
      <w:r>
        <w:rPr>
          <w:rFonts w:ascii="Times New Roman"/>
          <w:b w:val="false"/>
          <w:i w:val="false"/>
          <w:color w:val="000000"/>
          <w:sz w:val="28"/>
        </w:rPr>
        <w:t>
      8) сведения о доходах ребенка (детей) (документы, подтверждающие получение государственных социальных пособий и иных социальных выплат, сведения об имеющихся доходах от имущества ребенка (детей), справка, подтверждающая выплату (отсутствие выплаты) алиментов на ребенка (детей), справка о заработной плате ребенка).</w:t>
      </w:r>
      <w:r>
        <w:br/>
      </w:r>
      <w:r>
        <w:rPr>
          <w:rFonts w:ascii="Times New Roman"/>
          <w:b w:val="false"/>
          <w:i w:val="false"/>
          <w:color w:val="000000"/>
          <w:sz w:val="28"/>
        </w:rPr>
        <w:t>
</w:t>
      </w:r>
      <w:r>
        <w:rPr>
          <w:rFonts w:ascii="Times New Roman"/>
          <w:b w:val="false"/>
          <w:i w:val="false"/>
          <w:color w:val="000000"/>
          <w:sz w:val="28"/>
        </w:rPr>
        <w:t>
      7. При отсутствии органа по местожительству заявитель сдает документы, указанные в пункте 6 настоящих Правил, акиму поселка, аула (села), аульного (сельского) округа.</w:t>
      </w:r>
      <w:r>
        <w:br/>
      </w:r>
      <w:r>
        <w:rPr>
          <w:rFonts w:ascii="Times New Roman"/>
          <w:b w:val="false"/>
          <w:i w:val="false"/>
          <w:color w:val="000000"/>
          <w:sz w:val="28"/>
        </w:rPr>
        <w:t>
</w:t>
      </w:r>
      <w:r>
        <w:rPr>
          <w:rFonts w:ascii="Times New Roman"/>
          <w:b w:val="false"/>
          <w:i w:val="false"/>
          <w:color w:val="000000"/>
          <w:sz w:val="28"/>
        </w:rPr>
        <w:t>
      8. Аким поселка, аула (села), аульного (сельского) округа проверяет документы заявителей на соответствие установленным требованиям, указанным в пункте 6 настоящих Правил, и направляет их в орган не позднее семи рабочих дней со дня принятия документов от заявителей.</w:t>
      </w:r>
      <w:r>
        <w:br/>
      </w:r>
      <w:r>
        <w:rPr>
          <w:rFonts w:ascii="Times New Roman"/>
          <w:b w:val="false"/>
          <w:i w:val="false"/>
          <w:color w:val="000000"/>
          <w:sz w:val="28"/>
        </w:rPr>
        <w:t>
</w:t>
      </w:r>
      <w:r>
        <w:rPr>
          <w:rFonts w:ascii="Times New Roman"/>
          <w:b w:val="false"/>
          <w:i w:val="false"/>
          <w:color w:val="000000"/>
          <w:sz w:val="28"/>
        </w:rPr>
        <w:t>
      Документы предоставляются в подлинниках и копиях в орган или акиму поселка, аула (села), аульного (сельского) округа для сверки, после чего регистрируются, подлинники документов и отрывной талон заявления с отметкой о принятии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
      9. Орган проверяет право опекуна или попечителя на получение пособия в течение десяти рабочих дней со дня поступления заявления.</w:t>
      </w:r>
      <w:r>
        <w:br/>
      </w:r>
      <w:r>
        <w:rPr>
          <w:rFonts w:ascii="Times New Roman"/>
          <w:b w:val="false"/>
          <w:i w:val="false"/>
          <w:color w:val="000000"/>
          <w:sz w:val="28"/>
        </w:rPr>
        <w:t>
</w:t>
      </w:r>
      <w:r>
        <w:rPr>
          <w:rFonts w:ascii="Times New Roman"/>
          <w:b w:val="false"/>
          <w:i w:val="false"/>
          <w:color w:val="000000"/>
          <w:sz w:val="28"/>
        </w:rPr>
        <w:t>
      По итогам проверки орган выносит решение о назначении либо об отказе в назначении пособия опекунам или попечителям на содержание ребенка-сироты (детей-сирот) и ребенка (детей), оставшегося без попечения родителей,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фиксируется в журнале регистрации.</w:t>
      </w:r>
      <w:r>
        <w:br/>
      </w:r>
      <w:r>
        <w:rPr>
          <w:rFonts w:ascii="Times New Roman"/>
          <w:b w:val="false"/>
          <w:i w:val="false"/>
          <w:color w:val="000000"/>
          <w:sz w:val="28"/>
        </w:rPr>
        <w:t>
</w:t>
      </w:r>
      <w:r>
        <w:rPr>
          <w:rFonts w:ascii="Times New Roman"/>
          <w:b w:val="false"/>
          <w:i w:val="false"/>
          <w:color w:val="000000"/>
          <w:sz w:val="28"/>
        </w:rPr>
        <w:t>
      10. Опекунам или попечителям пособие на содержание ребенка-сироты (детей-сирот) и ребенка (детей), оставшегося без попечения родителей, назначается с месяца приема всех необходимых документов органом или акимом поселка, аула (села), аульного (сельского) округа.</w:t>
      </w:r>
      <w:r>
        <w:br/>
      </w:r>
      <w:r>
        <w:rPr>
          <w:rFonts w:ascii="Times New Roman"/>
          <w:b w:val="false"/>
          <w:i w:val="false"/>
          <w:color w:val="000000"/>
          <w:sz w:val="28"/>
        </w:rPr>
        <w:t>
</w:t>
      </w:r>
      <w:r>
        <w:rPr>
          <w:rFonts w:ascii="Times New Roman"/>
          <w:b w:val="false"/>
          <w:i w:val="false"/>
          <w:color w:val="000000"/>
          <w:sz w:val="28"/>
        </w:rPr>
        <w:t>
      11. Выплата опекунам или попечителям пособия на содержание ребенка-сироты (детей-сирот) и ребенка (детей), оставшегося без попечения родителей, производится ежемесячно.</w:t>
      </w:r>
      <w:r>
        <w:br/>
      </w:r>
      <w:r>
        <w:rPr>
          <w:rFonts w:ascii="Times New Roman"/>
          <w:b w:val="false"/>
          <w:i w:val="false"/>
          <w:color w:val="000000"/>
          <w:sz w:val="28"/>
        </w:rPr>
        <w:t>
</w:t>
      </w:r>
      <w:r>
        <w:rPr>
          <w:rFonts w:ascii="Times New Roman"/>
          <w:b w:val="false"/>
          <w:i w:val="false"/>
          <w:color w:val="000000"/>
          <w:sz w:val="28"/>
        </w:rPr>
        <w:t>
      12. Орган перечисляет ежемесячно, не позднее 15 числа текущего месяца, на лицевые счета опекунам или попечителям денежные средства в соответствии с настоящими Правилами.</w:t>
      </w:r>
      <w:r>
        <w:br/>
      </w:r>
      <w:r>
        <w:rPr>
          <w:rFonts w:ascii="Times New Roman"/>
          <w:b w:val="false"/>
          <w:i w:val="false"/>
          <w:color w:val="000000"/>
          <w:sz w:val="28"/>
        </w:rPr>
        <w:t>
</w:t>
      </w:r>
      <w:r>
        <w:rPr>
          <w:rFonts w:ascii="Times New Roman"/>
          <w:b w:val="false"/>
          <w:i w:val="false"/>
          <w:color w:val="000000"/>
          <w:sz w:val="28"/>
        </w:rPr>
        <w:t>
      13. Пособие опекунам или попечителям на содержание ребенка-сироты (детей-сирот) и ребенка (детей), оставшегося без попечения родителей, выплачивается до достижения подопечным восемнадцатилетнего возраста, включая месяц его рождения, за исключением случаев, указанных в </w:t>
      </w:r>
      <w:r>
        <w:rPr>
          <w:rFonts w:ascii="Times New Roman"/>
          <w:b w:val="false"/>
          <w:i w:val="false"/>
          <w:color w:val="000000"/>
          <w:sz w:val="28"/>
        </w:rPr>
        <w:t>пункте 20</w:t>
      </w:r>
      <w:r>
        <w:rPr>
          <w:rFonts w:ascii="Times New Roman"/>
          <w:b w:val="false"/>
          <w:i w:val="false"/>
          <w:color w:val="000000"/>
          <w:sz w:val="28"/>
        </w:rPr>
        <w:t xml:space="preserve"> настоящих Правил, которые повлекут за собой прекращение их выплаты.</w:t>
      </w:r>
      <w:r>
        <w:br/>
      </w:r>
      <w:r>
        <w:rPr>
          <w:rFonts w:ascii="Times New Roman"/>
          <w:b w:val="false"/>
          <w:i w:val="false"/>
          <w:color w:val="000000"/>
          <w:sz w:val="28"/>
        </w:rPr>
        <w:t>
</w:t>
      </w:r>
      <w:r>
        <w:rPr>
          <w:rFonts w:ascii="Times New Roman"/>
          <w:b w:val="false"/>
          <w:i w:val="false"/>
          <w:color w:val="000000"/>
          <w:sz w:val="28"/>
        </w:rPr>
        <w:t>
      14. Пособие на содержание ребенка-сироты (детей-сирот) и ребенка (детей), оставшегося без попечения родителей, своевременно не полученное опекуном или попечителем по вине органа, выплачивается за весь прошедший период со дня обращения в орган, к акиму поселка, аула (села), аульного (сельского) округа, если обращение за ним последовало до достижения подопечным восемнадцатилетнего возраста.</w:t>
      </w:r>
      <w:r>
        <w:br/>
      </w:r>
      <w:r>
        <w:rPr>
          <w:rFonts w:ascii="Times New Roman"/>
          <w:b w:val="false"/>
          <w:i w:val="false"/>
          <w:color w:val="000000"/>
          <w:sz w:val="28"/>
        </w:rPr>
        <w:t>
</w:t>
      </w:r>
      <w:r>
        <w:rPr>
          <w:rFonts w:ascii="Times New Roman"/>
          <w:b w:val="false"/>
          <w:i w:val="false"/>
          <w:color w:val="000000"/>
          <w:sz w:val="28"/>
        </w:rPr>
        <w:t>
      15. Опекун или попечитель не позднее пяти рабочих дней извещает орган о перемене места жительства. При перемене места жительства опекуна или попечителя, получающего пособие на содержание ребенка-сироты (детей-сирот) и ребенка (детей), оставшегося без попечения родителей, орган по прежнему месту жительства в течение семи рабочих дней со дня получения извещения о перемене места жительства направляет личное дело подопечного в орган по новому месту жительства. Выплата производится в течение пяти рабочих дней после получения личного дела подопечного и его регистрации органом по новому месту жительства.</w:t>
      </w:r>
      <w:r>
        <w:br/>
      </w:r>
      <w:r>
        <w:rPr>
          <w:rFonts w:ascii="Times New Roman"/>
          <w:b w:val="false"/>
          <w:i w:val="false"/>
          <w:color w:val="000000"/>
          <w:sz w:val="28"/>
        </w:rPr>
        <w:t>
</w:t>
      </w:r>
      <w:r>
        <w:rPr>
          <w:rFonts w:ascii="Times New Roman"/>
          <w:b w:val="false"/>
          <w:i w:val="false"/>
          <w:color w:val="000000"/>
          <w:sz w:val="28"/>
        </w:rPr>
        <w:t>
      16. В случае, если гражданин Республики Казахстан является опекуном или попечителем ребенка-сироты (детей-сирот) и ребенка (детей), оставшегося без попечения родителей, являющегося иностранным гражданином или лицом без гражданства, проживающего на территории Республики Казахстан, то выплата пособия производится по месту фактического проживания граждан Республики Казахстан с такими детьми, без их взаимных расчетов, если иное не предусмотрено международными договорами, ратифицированными Республикой Казахстан.</w:t>
      </w:r>
      <w:r>
        <w:br/>
      </w:r>
      <w:r>
        <w:rPr>
          <w:rFonts w:ascii="Times New Roman"/>
          <w:b w:val="false"/>
          <w:i w:val="false"/>
          <w:color w:val="000000"/>
          <w:sz w:val="28"/>
        </w:rPr>
        <w:t>
</w:t>
      </w:r>
      <w:r>
        <w:rPr>
          <w:rFonts w:ascii="Times New Roman"/>
          <w:b w:val="false"/>
          <w:i w:val="false"/>
          <w:color w:val="000000"/>
          <w:sz w:val="28"/>
        </w:rPr>
        <w:t>
      17. Контроль за использованием опекунами или попечителями пособия на содержание ребенка-сироты (детей-сирот) и ребенка (детей), оставшегося без попечения родителей, осуществляется органом.</w:t>
      </w:r>
      <w:r>
        <w:br/>
      </w:r>
      <w:r>
        <w:rPr>
          <w:rFonts w:ascii="Times New Roman"/>
          <w:b w:val="false"/>
          <w:i w:val="false"/>
          <w:color w:val="000000"/>
          <w:sz w:val="28"/>
        </w:rPr>
        <w:t>
</w:t>
      </w:r>
      <w:r>
        <w:rPr>
          <w:rFonts w:ascii="Times New Roman"/>
          <w:b w:val="false"/>
          <w:i w:val="false"/>
          <w:color w:val="000000"/>
          <w:sz w:val="28"/>
        </w:rPr>
        <w:t>
      18. Не назначается пособие на содержание ребенка-сироты (детей-сирот) и ребенка (детей), оставшегося без попечения родителей, находящегося на полном государственном обеспечении в воспитательных, лечебных и иных аналогичных учреждениях, либо в медико-социальных учреждениях стационарного типа, а также родители которого могут лично осуществлять воспитание и содержание своего ребенка, но добровольно передали его под опеку или попечительство другим лицам (находятся в длительных служебных командировках, проживают раздельно с детьми, но имеют условия для их содержания и воспитания).</w:t>
      </w:r>
      <w:r>
        <w:br/>
      </w:r>
      <w:r>
        <w:rPr>
          <w:rFonts w:ascii="Times New Roman"/>
          <w:b w:val="false"/>
          <w:i w:val="false"/>
          <w:color w:val="000000"/>
          <w:sz w:val="28"/>
        </w:rPr>
        <w:t>
</w:t>
      </w:r>
      <w:r>
        <w:rPr>
          <w:rFonts w:ascii="Times New Roman"/>
          <w:b w:val="false"/>
          <w:i w:val="false"/>
          <w:color w:val="000000"/>
          <w:sz w:val="28"/>
        </w:rPr>
        <w:t>
      19. Решение органа об отказе в назначении опекунам или попечителям пособия на содержание ребенка-сироты (детей-сирот) и ребенка (детей), оставшегося без попечения родителей, может быть обжаловано в вышестоящий государственный орган (вышестоящему должностному лицу) или в суд.</w:t>
      </w:r>
      <w:r>
        <w:br/>
      </w:r>
      <w:r>
        <w:rPr>
          <w:rFonts w:ascii="Times New Roman"/>
          <w:b w:val="false"/>
          <w:i w:val="false"/>
          <w:color w:val="000000"/>
          <w:sz w:val="28"/>
        </w:rPr>
        <w:t>
</w:t>
      </w:r>
      <w:r>
        <w:rPr>
          <w:rFonts w:ascii="Times New Roman"/>
          <w:b w:val="false"/>
          <w:i w:val="false"/>
          <w:color w:val="000000"/>
          <w:sz w:val="28"/>
        </w:rPr>
        <w:t>
      20. Выплата пособия на содержание ребенка-сироты (детей-сирот) и ребенка (детей), оставшегося без попечения родителей, опекуну или попечителю прекращается по решению органа в следующих случаях:</w:t>
      </w:r>
      <w:r>
        <w:br/>
      </w:r>
      <w:r>
        <w:rPr>
          <w:rFonts w:ascii="Times New Roman"/>
          <w:b w:val="false"/>
          <w:i w:val="false"/>
          <w:color w:val="000000"/>
          <w:sz w:val="28"/>
        </w:rPr>
        <w:t>
</w:t>
      </w:r>
      <w:r>
        <w:rPr>
          <w:rFonts w:ascii="Times New Roman"/>
          <w:b w:val="false"/>
          <w:i w:val="false"/>
          <w:color w:val="000000"/>
          <w:sz w:val="28"/>
        </w:rPr>
        <w:t>
      1) достижение подопечным совершеннолетия;</w:t>
      </w:r>
      <w:r>
        <w:br/>
      </w:r>
      <w:r>
        <w:rPr>
          <w:rFonts w:ascii="Times New Roman"/>
          <w:b w:val="false"/>
          <w:i w:val="false"/>
          <w:color w:val="000000"/>
          <w:sz w:val="28"/>
        </w:rPr>
        <w:t>
</w:t>
      </w:r>
      <w:r>
        <w:rPr>
          <w:rFonts w:ascii="Times New Roman"/>
          <w:b w:val="false"/>
          <w:i w:val="false"/>
          <w:color w:val="000000"/>
          <w:sz w:val="28"/>
        </w:rPr>
        <w:t>
      2) устройство подопечного на полное государственное обеспечение в учреждение для детей-сирот и детей, оставшихся без попечения родителей, в медико-социальное учреждение стационарного типа;</w:t>
      </w:r>
      <w:r>
        <w:br/>
      </w:r>
      <w:r>
        <w:rPr>
          <w:rFonts w:ascii="Times New Roman"/>
          <w:b w:val="false"/>
          <w:i w:val="false"/>
          <w:color w:val="000000"/>
          <w:sz w:val="28"/>
        </w:rPr>
        <w:t>
</w:t>
      </w:r>
      <w:r>
        <w:rPr>
          <w:rFonts w:ascii="Times New Roman"/>
          <w:b w:val="false"/>
          <w:i w:val="false"/>
          <w:color w:val="000000"/>
          <w:sz w:val="28"/>
        </w:rPr>
        <w:t>
      3) усыновление подопечного ребенка (детей);</w:t>
      </w:r>
      <w:r>
        <w:br/>
      </w:r>
      <w:r>
        <w:rPr>
          <w:rFonts w:ascii="Times New Roman"/>
          <w:b w:val="false"/>
          <w:i w:val="false"/>
          <w:color w:val="000000"/>
          <w:sz w:val="28"/>
        </w:rPr>
        <w:t>
</w:t>
      </w:r>
      <w:r>
        <w:rPr>
          <w:rFonts w:ascii="Times New Roman"/>
          <w:b w:val="false"/>
          <w:i w:val="false"/>
          <w:color w:val="000000"/>
          <w:sz w:val="28"/>
        </w:rPr>
        <w:t>
      4) освобождение и отстранение опекуна или попечителя от исполнения своих обязанностей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17 декабря 1998 года «О браке и семье»;</w:t>
      </w:r>
      <w:r>
        <w:br/>
      </w:r>
      <w:r>
        <w:rPr>
          <w:rFonts w:ascii="Times New Roman"/>
          <w:b w:val="false"/>
          <w:i w:val="false"/>
          <w:color w:val="000000"/>
          <w:sz w:val="28"/>
        </w:rPr>
        <w:t>
</w:t>
      </w:r>
      <w:r>
        <w:rPr>
          <w:rFonts w:ascii="Times New Roman"/>
          <w:b w:val="false"/>
          <w:i w:val="false"/>
          <w:color w:val="000000"/>
          <w:sz w:val="28"/>
        </w:rPr>
        <w:t>
      5) вступление в брак подопечного ребенка (детей);</w:t>
      </w:r>
      <w:r>
        <w:br/>
      </w:r>
      <w:r>
        <w:rPr>
          <w:rFonts w:ascii="Times New Roman"/>
          <w:b w:val="false"/>
          <w:i w:val="false"/>
          <w:color w:val="000000"/>
          <w:sz w:val="28"/>
        </w:rPr>
        <w:t>
</w:t>
      </w:r>
      <w:r>
        <w:rPr>
          <w:rFonts w:ascii="Times New Roman"/>
          <w:b w:val="false"/>
          <w:i w:val="false"/>
          <w:color w:val="000000"/>
          <w:sz w:val="28"/>
        </w:rPr>
        <w:t>
      6) объявление ребенка-сироты (детей-сирот) и ребенка (детей), оставшегося без попечения родителей, полностью дееспособным (эмансипированным) согласно </w:t>
      </w:r>
      <w:r>
        <w:rPr>
          <w:rFonts w:ascii="Times New Roman"/>
          <w:b w:val="false"/>
          <w:i w:val="false"/>
          <w:color w:val="000000"/>
          <w:sz w:val="28"/>
        </w:rPr>
        <w:t>статье 22-1</w:t>
      </w:r>
      <w:r>
        <w:rPr>
          <w:rFonts w:ascii="Times New Roman"/>
          <w:b w:val="false"/>
          <w:i w:val="false"/>
          <w:color w:val="000000"/>
          <w:sz w:val="28"/>
        </w:rPr>
        <w:t xml:space="preserve"> Гражданского кодекса Республики Казахстан;</w:t>
      </w:r>
      <w:r>
        <w:br/>
      </w:r>
      <w:r>
        <w:rPr>
          <w:rFonts w:ascii="Times New Roman"/>
          <w:b w:val="false"/>
          <w:i w:val="false"/>
          <w:color w:val="000000"/>
          <w:sz w:val="28"/>
        </w:rPr>
        <w:t>
</w:t>
      </w:r>
      <w:r>
        <w:rPr>
          <w:rFonts w:ascii="Times New Roman"/>
          <w:b w:val="false"/>
          <w:i w:val="false"/>
          <w:color w:val="000000"/>
          <w:sz w:val="28"/>
        </w:rPr>
        <w:t>
      7) возвращение родителям ребенка-сироты (детей-сирот) и ребенка (детей), оставшегося без попечения родителей, на основания заключения органа;</w:t>
      </w:r>
      <w:r>
        <w:br/>
      </w:r>
      <w:r>
        <w:rPr>
          <w:rFonts w:ascii="Times New Roman"/>
          <w:b w:val="false"/>
          <w:i w:val="false"/>
          <w:color w:val="000000"/>
          <w:sz w:val="28"/>
        </w:rPr>
        <w:t>
</w:t>
      </w:r>
      <w:r>
        <w:rPr>
          <w:rFonts w:ascii="Times New Roman"/>
          <w:b w:val="false"/>
          <w:i w:val="false"/>
          <w:color w:val="000000"/>
          <w:sz w:val="28"/>
        </w:rPr>
        <w:t>
      8) смерти ребенка (детей);</w:t>
      </w:r>
      <w:r>
        <w:br/>
      </w:r>
      <w:r>
        <w:rPr>
          <w:rFonts w:ascii="Times New Roman"/>
          <w:b w:val="false"/>
          <w:i w:val="false"/>
          <w:color w:val="000000"/>
          <w:sz w:val="28"/>
        </w:rPr>
        <w:t>
</w:t>
      </w:r>
      <w:r>
        <w:rPr>
          <w:rFonts w:ascii="Times New Roman"/>
          <w:b w:val="false"/>
          <w:i w:val="false"/>
          <w:color w:val="000000"/>
          <w:sz w:val="28"/>
        </w:rPr>
        <w:t>
      9) превышение суммы среднемесячных доходов ребенка (детей) среднемесячных расходов на содержание ребенка в учреждениях для детей-сирот и детей, оставшихся без попечения родителей, в соответствующей области, городе республиканского значения, столице.</w:t>
      </w:r>
      <w:r>
        <w:br/>
      </w:r>
      <w:r>
        <w:rPr>
          <w:rFonts w:ascii="Times New Roman"/>
          <w:b w:val="false"/>
          <w:i w:val="false"/>
          <w:color w:val="000000"/>
          <w:sz w:val="28"/>
        </w:rPr>
        <w:t>
</w:t>
      </w:r>
      <w:r>
        <w:rPr>
          <w:rFonts w:ascii="Times New Roman"/>
          <w:b w:val="false"/>
          <w:i w:val="false"/>
          <w:color w:val="000000"/>
          <w:sz w:val="28"/>
        </w:rPr>
        <w:t>
      21. Прекращение выплаты пособия производится по решению органа с месяца, следующего за месяцем, в котором возникли обстоятельства, влекущие за собой прекращение выплаты.</w:t>
      </w:r>
      <w:r>
        <w:br/>
      </w:r>
      <w:r>
        <w:rPr>
          <w:rFonts w:ascii="Times New Roman"/>
          <w:b w:val="false"/>
          <w:i w:val="false"/>
          <w:color w:val="000000"/>
          <w:sz w:val="28"/>
        </w:rPr>
        <w:t>
</w:t>
      </w:r>
      <w:r>
        <w:rPr>
          <w:rFonts w:ascii="Times New Roman"/>
          <w:b w:val="false"/>
          <w:i w:val="false"/>
          <w:color w:val="000000"/>
          <w:sz w:val="28"/>
        </w:rPr>
        <w:t>
      22. Если опекуну или попечителю стало известно об обнаружении родителей в результате розыска, их излечения, освобождения из мест лишения свободы и других случаев, влекущих за собой прекращение выплаты опекуну (попечителю) пособия на содержание ребенка-сироты (детей-сирот) и ребенка (детей), оставшегося без попечения родителей, он извещает об этом орган в течение пяти рабочих дней.</w:t>
      </w:r>
      <w:r>
        <w:br/>
      </w:r>
      <w:r>
        <w:rPr>
          <w:rFonts w:ascii="Times New Roman"/>
          <w:b w:val="false"/>
          <w:i w:val="false"/>
          <w:color w:val="000000"/>
          <w:sz w:val="28"/>
        </w:rPr>
        <w:t>
</w:t>
      </w:r>
      <w:r>
        <w:rPr>
          <w:rFonts w:ascii="Times New Roman"/>
          <w:b w:val="false"/>
          <w:i w:val="false"/>
          <w:color w:val="000000"/>
          <w:sz w:val="28"/>
        </w:rPr>
        <w:t>
      23. Орган в течение пяти рабочих дней со дня принятия решения о прекращении выплаты пособия извещает об этом опекунов или попечителей.</w:t>
      </w:r>
      <w:r>
        <w:br/>
      </w:r>
      <w:r>
        <w:rPr>
          <w:rFonts w:ascii="Times New Roman"/>
          <w:b w:val="false"/>
          <w:i w:val="false"/>
          <w:color w:val="000000"/>
          <w:sz w:val="28"/>
        </w:rPr>
        <w:t>
</w:t>
      </w:r>
      <w:r>
        <w:rPr>
          <w:rFonts w:ascii="Times New Roman"/>
          <w:b w:val="false"/>
          <w:i w:val="false"/>
          <w:color w:val="000000"/>
          <w:sz w:val="28"/>
        </w:rPr>
        <w:t>
      24. Неправомерно выплаченные и полученные пособия взыскиваются с опекуна или попечителя, если переплата произошла в результате злоупотребления со стороны получателя. Возврат излишне выплаченного пособия производится в добровольном порядке или на основании решения суда.</w:t>
      </w:r>
    </w:p>
    <w:bookmarkEnd w:id="7"/>
    <w:bookmarkStart w:name="z53" w:id="8"/>
    <w:p>
      <w:pPr>
        <w:spacing w:after="0"/>
        <w:ind w:left="0"/>
        <w:jc w:val="left"/>
      </w:pPr>
      <w:r>
        <w:rPr>
          <w:rFonts w:ascii="Times New Roman"/>
          <w:b/>
          <w:i w:val="false"/>
          <w:color w:val="000000"/>
        </w:rPr>
        <w:t xml:space="preserve"> 
3. Размер выплаты опекунам или попечителям пособия на</w:t>
      </w:r>
      <w:r>
        <w:br/>
      </w:r>
      <w:r>
        <w:rPr>
          <w:rFonts w:ascii="Times New Roman"/>
          <w:b/>
          <w:i w:val="false"/>
          <w:color w:val="000000"/>
        </w:rPr>
        <w:t>
содержание ребенка-сироты (детей-сирот) и ребенка (детей),</w:t>
      </w:r>
      <w:r>
        <w:br/>
      </w:r>
      <w:r>
        <w:rPr>
          <w:rFonts w:ascii="Times New Roman"/>
          <w:b/>
          <w:i w:val="false"/>
          <w:color w:val="000000"/>
        </w:rPr>
        <w:t>
оставшегося без попечения родителей, и контроль за</w:t>
      </w:r>
      <w:r>
        <w:br/>
      </w:r>
      <w:r>
        <w:rPr>
          <w:rFonts w:ascii="Times New Roman"/>
          <w:b/>
          <w:i w:val="false"/>
          <w:color w:val="000000"/>
        </w:rPr>
        <w:t>
использованием пособия</w:t>
      </w:r>
    </w:p>
    <w:bookmarkEnd w:id="8"/>
    <w:bookmarkStart w:name="z54" w:id="9"/>
    <w:p>
      <w:pPr>
        <w:spacing w:after="0"/>
        <w:ind w:left="0"/>
        <w:jc w:val="both"/>
      </w:pPr>
      <w:r>
        <w:rPr>
          <w:rFonts w:ascii="Times New Roman"/>
          <w:b w:val="false"/>
          <w:i w:val="false"/>
          <w:color w:val="000000"/>
          <w:sz w:val="28"/>
        </w:rPr>
        <w:t>
      25. Размер выплаты опекунам или попечителям пособия на содержание ребенка-сироты (детей-сирот) и ребенка (детей), оставшегося без попечения родителей, составляет десять месячных расчетных показателей.</w:t>
      </w:r>
    </w:p>
    <w:bookmarkEnd w:id="9"/>
    <w:bookmarkStart w:name="z55" w:id="1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назначения и размер выплаты  </w:t>
      </w:r>
      <w:r>
        <w:br/>
      </w:r>
      <w:r>
        <w:rPr>
          <w:rFonts w:ascii="Times New Roman"/>
          <w:b w:val="false"/>
          <w:i w:val="false"/>
          <w:color w:val="000000"/>
          <w:sz w:val="28"/>
        </w:rPr>
        <w:t xml:space="preserve">
пособия опекунам или попечителям на   </w:t>
      </w:r>
      <w:r>
        <w:br/>
      </w:r>
      <w:r>
        <w:rPr>
          <w:rFonts w:ascii="Times New Roman"/>
          <w:b w:val="false"/>
          <w:i w:val="false"/>
          <w:color w:val="000000"/>
          <w:sz w:val="28"/>
        </w:rPr>
        <w:t>
содержание ребенка-сироты (детей-сирот)</w:t>
      </w:r>
      <w:r>
        <w:br/>
      </w:r>
      <w:r>
        <w:rPr>
          <w:rFonts w:ascii="Times New Roman"/>
          <w:b w:val="false"/>
          <w:i w:val="false"/>
          <w:color w:val="000000"/>
          <w:sz w:val="28"/>
        </w:rPr>
        <w:t xml:space="preserve">
и ребенка (детей), оставшегося без   </w:t>
      </w:r>
      <w:r>
        <w:br/>
      </w:r>
      <w:r>
        <w:rPr>
          <w:rFonts w:ascii="Times New Roman"/>
          <w:b w:val="false"/>
          <w:i w:val="false"/>
          <w:color w:val="000000"/>
          <w:sz w:val="28"/>
        </w:rPr>
        <w:t>
попечения родителей           </w:t>
      </w:r>
    </w:p>
    <w:bookmarkEnd w:id="10"/>
    <w:bookmarkStart w:name="z56" w:id="11"/>
    <w:p>
      <w:pPr>
        <w:spacing w:after="0"/>
        <w:ind w:left="0"/>
        <w:jc w:val="left"/>
      </w:pPr>
      <w:r>
        <w:rPr>
          <w:rFonts w:ascii="Times New Roman"/>
          <w:b/>
          <w:i w:val="false"/>
          <w:color w:val="000000"/>
        </w:rPr>
        <w:t xml:space="preserve"> 
Формула</w:t>
      </w:r>
      <w:r>
        <w:br/>
      </w:r>
      <w:r>
        <w:rPr>
          <w:rFonts w:ascii="Times New Roman"/>
          <w:b/>
          <w:i w:val="false"/>
          <w:color w:val="000000"/>
        </w:rPr>
        <w:t>
исчисления среднемесячных расходов на содержание ребенка</w:t>
      </w:r>
      <w:r>
        <w:br/>
      </w:r>
      <w:r>
        <w:rPr>
          <w:rFonts w:ascii="Times New Roman"/>
          <w:b/>
          <w:i w:val="false"/>
          <w:color w:val="000000"/>
        </w:rPr>
        <w:t>
в учреждениях для детей-сирот и детей, оставшихся</w:t>
      </w:r>
      <w:r>
        <w:br/>
      </w:r>
      <w:r>
        <w:rPr>
          <w:rFonts w:ascii="Times New Roman"/>
          <w:b/>
          <w:i w:val="false"/>
          <w:color w:val="000000"/>
        </w:rPr>
        <w:t>
без попечения родителей</w:t>
      </w:r>
    </w:p>
    <w:bookmarkEnd w:id="11"/>
    <w:bookmarkStart w:name="z57" w:id="12"/>
    <w:p>
      <w:pPr>
        <w:spacing w:after="0"/>
        <w:ind w:left="0"/>
        <w:jc w:val="both"/>
      </w:pPr>
      <w:r>
        <w:rPr>
          <w:rFonts w:ascii="Times New Roman"/>
          <w:b w:val="false"/>
          <w:i w:val="false"/>
          <w:color w:val="000000"/>
          <w:sz w:val="28"/>
        </w:rPr>
        <w:t>
      Среднемесячные расходы на содержание ребенка в учреждениях для детей-сирот и детей, оставшихся без попечения родителей, определяются по следующей формуле:</w:t>
      </w:r>
      <w:r>
        <w:br/>
      </w:r>
      <w:r>
        <w:rPr>
          <w:rFonts w:ascii="Times New Roman"/>
          <w:b w:val="false"/>
          <w:i w:val="false"/>
          <w:color w:val="000000"/>
          <w:sz w:val="28"/>
        </w:rPr>
        <w:t>
</w:t>
      </w:r>
      <w:r>
        <w:rPr>
          <w:rFonts w:ascii="Times New Roman"/>
          <w:b w:val="false"/>
          <w:i w:val="false"/>
          <w:color w:val="000000"/>
          <w:sz w:val="28"/>
        </w:rPr>
        <w:t>
      СР=ТРБП/КД/12 мес.</w:t>
      </w:r>
      <w:r>
        <w:br/>
      </w:r>
      <w:r>
        <w:rPr>
          <w:rFonts w:ascii="Times New Roman"/>
          <w:b w:val="false"/>
          <w:i w:val="false"/>
          <w:color w:val="000000"/>
          <w:sz w:val="28"/>
        </w:rPr>
        <w:t>
</w:t>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СР - среднемесячные расходы на содержание ребенка в учреждениях для детей-сирот и детей, оставшихся без попечения родителей, в соответствующей области, городе республиканского значения, столице;</w:t>
      </w:r>
      <w:r>
        <w:br/>
      </w:r>
      <w:r>
        <w:rPr>
          <w:rFonts w:ascii="Times New Roman"/>
          <w:b w:val="false"/>
          <w:i w:val="false"/>
          <w:color w:val="000000"/>
          <w:sz w:val="28"/>
        </w:rPr>
        <w:t>
</w:t>
      </w:r>
      <w:r>
        <w:rPr>
          <w:rFonts w:ascii="Times New Roman"/>
          <w:b w:val="false"/>
          <w:i w:val="false"/>
          <w:color w:val="000000"/>
          <w:sz w:val="28"/>
        </w:rPr>
        <w:t>
      ТРБП - сумма плановых расходов на год, в котором лицо обратилось за назначением пособия, по бюджетной программе управления образования области (города республиканского значения, столицы) «Социальное обеспечение сирот, детей, оставшихся без попечения родителей», за исключением расходов на оплату труда, компенсационные выплаты, социальный налог и социальные отчисления в Государственный фонд социального страхования, командировки и служебные разъезды внутри страны и за пределы страны, исполнение исполнительных документов, судебных актов;</w:t>
      </w:r>
      <w:r>
        <w:br/>
      </w:r>
      <w:r>
        <w:rPr>
          <w:rFonts w:ascii="Times New Roman"/>
          <w:b w:val="false"/>
          <w:i w:val="false"/>
          <w:color w:val="000000"/>
          <w:sz w:val="28"/>
        </w:rPr>
        <w:t>
</w:t>
      </w:r>
      <w:r>
        <w:rPr>
          <w:rFonts w:ascii="Times New Roman"/>
          <w:b w:val="false"/>
          <w:i w:val="false"/>
          <w:color w:val="000000"/>
          <w:sz w:val="28"/>
        </w:rPr>
        <w:t>
      КД – фактическое количество детей, содержащихся на полном государственном обеспечении в организациях, финансируемых по бюджетным программам «Социальное обеспечение сирот, детей, оставшихся без попечения родителей» управлений образования области (города республиканского значения, столицы) на 1 января года, в котором лицо обратилось за назначением пособия.</w:t>
      </w:r>
    </w:p>
    <w:bookmarkEnd w:id="12"/>
    <w:bookmarkStart w:name="z63" w:id="1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назначения и размер выплаты  </w:t>
      </w:r>
      <w:r>
        <w:br/>
      </w:r>
      <w:r>
        <w:rPr>
          <w:rFonts w:ascii="Times New Roman"/>
          <w:b w:val="false"/>
          <w:i w:val="false"/>
          <w:color w:val="000000"/>
          <w:sz w:val="28"/>
        </w:rPr>
        <w:t xml:space="preserve">
пособия опекунам или попечителям на  </w:t>
      </w:r>
      <w:r>
        <w:br/>
      </w:r>
      <w:r>
        <w:rPr>
          <w:rFonts w:ascii="Times New Roman"/>
          <w:b w:val="false"/>
          <w:i w:val="false"/>
          <w:color w:val="000000"/>
          <w:sz w:val="28"/>
        </w:rPr>
        <w:t>
содержание ребенка-сироты (детей-сирот) и</w:t>
      </w:r>
      <w:r>
        <w:br/>
      </w:r>
      <w:r>
        <w:rPr>
          <w:rFonts w:ascii="Times New Roman"/>
          <w:b w:val="false"/>
          <w:i w:val="false"/>
          <w:color w:val="000000"/>
          <w:sz w:val="28"/>
        </w:rPr>
        <w:t xml:space="preserve">
ребенка (детей), оставшегося без  </w:t>
      </w:r>
      <w:r>
        <w:br/>
      </w:r>
      <w:r>
        <w:rPr>
          <w:rFonts w:ascii="Times New Roman"/>
          <w:b w:val="false"/>
          <w:i w:val="false"/>
          <w:color w:val="000000"/>
          <w:sz w:val="28"/>
        </w:rPr>
        <w:t>
попечения родителей          </w:t>
      </w:r>
    </w:p>
    <w:bookmarkEnd w:id="13"/>
    <w:bookmarkStart w:name="z64" w:id="14"/>
    <w:p>
      <w:pPr>
        <w:spacing w:after="0"/>
        <w:ind w:left="0"/>
        <w:jc w:val="both"/>
      </w:pPr>
      <w:r>
        <w:rPr>
          <w:rFonts w:ascii="Times New Roman"/>
          <w:b w:val="false"/>
          <w:i w:val="false"/>
          <w:color w:val="000000"/>
          <w:sz w:val="28"/>
        </w:rPr>
        <w:t>
</w:t>
      </w:r>
      <w:r>
        <w:rPr>
          <w:rFonts w:ascii="Times New Roman"/>
          <w:b/>
          <w:i w:val="false"/>
          <w:color w:val="000000"/>
          <w:sz w:val="28"/>
        </w:rPr>
        <w:t>                        Форма заявления</w:t>
      </w:r>
      <w:r>
        <w:br/>
      </w:r>
      <w:r>
        <w:rPr>
          <w:rFonts w:ascii="Times New Roman"/>
          <w:b w:val="false"/>
          <w:i w:val="false"/>
          <w:color w:val="000000"/>
          <w:sz w:val="28"/>
        </w:rPr>
        <w:t>
        </w:t>
      </w:r>
      <w:r>
        <w:rPr>
          <w:rFonts w:ascii="Times New Roman"/>
          <w:b/>
          <w:i w:val="false"/>
          <w:color w:val="000000"/>
          <w:sz w:val="28"/>
        </w:rPr>
        <w:t>для назначения пособия опекуну или попечителю на</w:t>
      </w:r>
      <w:r>
        <w:br/>
      </w:r>
      <w:r>
        <w:rPr>
          <w:rFonts w:ascii="Times New Roman"/>
          <w:b w:val="false"/>
          <w:i w:val="false"/>
          <w:color w:val="000000"/>
          <w:sz w:val="28"/>
        </w:rPr>
        <w:t>
</w:t>
      </w:r>
      <w:r>
        <w:rPr>
          <w:rFonts w:ascii="Times New Roman"/>
          <w:b/>
          <w:i w:val="false"/>
          <w:color w:val="000000"/>
          <w:sz w:val="28"/>
        </w:rPr>
        <w:t xml:space="preserve">       содержание </w:t>
      </w:r>
      <w:r>
        <w:rPr>
          <w:rFonts w:ascii="Times New Roman"/>
          <w:b/>
          <w:i w:val="false"/>
          <w:color w:val="000000"/>
          <w:sz w:val="28"/>
        </w:rPr>
        <w:t>ребенка-сироты (детей-сирот) и ребенка</w:t>
      </w:r>
      <w:r>
        <w:br/>
      </w:r>
      <w:r>
        <w:rPr>
          <w:rFonts w:ascii="Times New Roman"/>
          <w:b w:val="false"/>
          <w:i w:val="false"/>
          <w:color w:val="000000"/>
          <w:sz w:val="28"/>
        </w:rPr>
        <w:t>
</w:t>
      </w:r>
      <w:r>
        <w:rPr>
          <w:rFonts w:ascii="Times New Roman"/>
          <w:b/>
          <w:i w:val="false"/>
          <w:color w:val="000000"/>
          <w:sz w:val="28"/>
        </w:rPr>
        <w:t xml:space="preserve">          (детей), оставшегося без </w:t>
      </w:r>
      <w:r>
        <w:rPr>
          <w:rFonts w:ascii="Times New Roman"/>
          <w:b/>
          <w:i w:val="false"/>
          <w:color w:val="000000"/>
          <w:sz w:val="28"/>
        </w:rPr>
        <w:t>попечения родителей</w:t>
      </w:r>
    </w:p>
    <w:bookmarkEnd w:id="14"/>
    <w:p>
      <w:pPr>
        <w:spacing w:after="0"/>
        <w:ind w:left="0"/>
        <w:jc w:val="both"/>
      </w:pPr>
      <w:r>
        <w:rPr>
          <w:rFonts w:ascii="Times New Roman"/>
          <w:b w:val="false"/>
          <w:i w:val="false"/>
          <w:color w:val="000000"/>
          <w:sz w:val="28"/>
        </w:rPr>
        <w:t>                                           (наименование органа)</w:t>
      </w:r>
      <w:r>
        <w:br/>
      </w:r>
      <w:r>
        <w:rPr>
          <w:rFonts w:ascii="Times New Roman"/>
          <w:b w:val="false"/>
          <w:i w:val="false"/>
          <w:color w:val="000000"/>
          <w:sz w:val="28"/>
        </w:rPr>
        <w:t>
                                       ___________________________</w:t>
      </w:r>
      <w:r>
        <w:br/>
      </w: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Прошу назначить пособие на содержание ребенка (детей),</w:t>
      </w:r>
      <w:r>
        <w:br/>
      </w:r>
      <w:r>
        <w:rPr>
          <w:rFonts w:ascii="Times New Roman"/>
          <w:b w:val="false"/>
          <w:i w:val="false"/>
          <w:color w:val="000000"/>
          <w:sz w:val="28"/>
        </w:rPr>
        <w:t>
оставшегося без попечения родителей</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(ФИО, дата рождения ребенка (детей))</w:t>
      </w:r>
      <w:r>
        <w:br/>
      </w:r>
      <w:r>
        <w:rPr>
          <w:rFonts w:ascii="Times New Roman"/>
          <w:b w:val="false"/>
          <w:i w:val="false"/>
          <w:color w:val="000000"/>
          <w:sz w:val="28"/>
        </w:rPr>
        <w:t>
Фамилия ____________________________________________________________</w:t>
      </w:r>
      <w:r>
        <w:br/>
      </w:r>
      <w:r>
        <w:rPr>
          <w:rFonts w:ascii="Times New Roman"/>
          <w:b w:val="false"/>
          <w:i w:val="false"/>
          <w:color w:val="000000"/>
          <w:sz w:val="28"/>
        </w:rPr>
        <w:t>
Имя ___________________ Отчество _________________________ опекуна</w:t>
      </w:r>
      <w:r>
        <w:br/>
      </w:r>
      <w:r>
        <w:rPr>
          <w:rFonts w:ascii="Times New Roman"/>
          <w:b w:val="false"/>
          <w:i w:val="false"/>
          <w:color w:val="000000"/>
          <w:sz w:val="28"/>
        </w:rPr>
        <w:t>
или попечителя</w:t>
      </w:r>
      <w:r>
        <w:br/>
      </w:r>
      <w:r>
        <w:rPr>
          <w:rFonts w:ascii="Times New Roman"/>
          <w:b w:val="false"/>
          <w:i w:val="false"/>
          <w:color w:val="000000"/>
          <w:sz w:val="28"/>
        </w:rPr>
        <w:t>
Адрес ______________________________________________________________</w:t>
      </w:r>
      <w:r>
        <w:br/>
      </w:r>
      <w:r>
        <w:rPr>
          <w:rFonts w:ascii="Times New Roman"/>
          <w:b w:val="false"/>
          <w:i w:val="false"/>
          <w:color w:val="000000"/>
          <w:sz w:val="28"/>
        </w:rPr>
        <w:t>
Решение органа о назначении опекуном или попечителем 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 от «__» ______ 20__ г.</w:t>
      </w:r>
      <w:r>
        <w:br/>
      </w:r>
      <w:r>
        <w:rPr>
          <w:rFonts w:ascii="Times New Roman"/>
          <w:b w:val="false"/>
          <w:i w:val="false"/>
          <w:color w:val="000000"/>
          <w:sz w:val="28"/>
        </w:rPr>
        <w:t>
Вид документа, удостоверяющего личность опекуна или попечителя</w:t>
      </w:r>
      <w:r>
        <w:br/>
      </w:r>
      <w:r>
        <w:rPr>
          <w:rFonts w:ascii="Times New Roman"/>
          <w:b w:val="false"/>
          <w:i w:val="false"/>
          <w:color w:val="000000"/>
          <w:sz w:val="28"/>
        </w:rPr>
        <w:t>
______________________________</w:t>
      </w:r>
      <w:r>
        <w:br/>
      </w:r>
      <w:r>
        <w:rPr>
          <w:rFonts w:ascii="Times New Roman"/>
          <w:b w:val="false"/>
          <w:i w:val="false"/>
          <w:color w:val="000000"/>
          <w:sz w:val="28"/>
        </w:rPr>
        <w:t>
Серия _______ номер ______ кем выдано ______________________________</w:t>
      </w:r>
      <w:r>
        <w:br/>
      </w:r>
      <w:r>
        <w:rPr>
          <w:rFonts w:ascii="Times New Roman"/>
          <w:b w:val="false"/>
          <w:i w:val="false"/>
          <w:color w:val="000000"/>
          <w:sz w:val="28"/>
        </w:rPr>
        <w:t>
Индивидуальный идентификационный номер _____________________________</w:t>
      </w:r>
      <w:r>
        <w:br/>
      </w:r>
      <w:r>
        <w:rPr>
          <w:rFonts w:ascii="Times New Roman"/>
          <w:b w:val="false"/>
          <w:i w:val="false"/>
          <w:color w:val="000000"/>
          <w:sz w:val="28"/>
        </w:rPr>
        <w:t>
Регистрационный номер налогоплательщика ____________________________</w:t>
      </w:r>
      <w:r>
        <w:br/>
      </w:r>
      <w:r>
        <w:rPr>
          <w:rFonts w:ascii="Times New Roman"/>
          <w:b w:val="false"/>
          <w:i w:val="false"/>
          <w:color w:val="000000"/>
          <w:sz w:val="28"/>
        </w:rPr>
        <w:t>
Социальный индивидуальный код ______________________________________</w:t>
      </w:r>
      <w:r>
        <w:br/>
      </w:r>
      <w:r>
        <w:rPr>
          <w:rFonts w:ascii="Times New Roman"/>
          <w:b w:val="false"/>
          <w:i w:val="false"/>
          <w:color w:val="000000"/>
          <w:sz w:val="28"/>
        </w:rPr>
        <w:t>
№ лицевого счета __________ Наименование банка _____________________</w:t>
      </w:r>
      <w:r>
        <w:br/>
      </w:r>
      <w:r>
        <w:rPr>
          <w:rFonts w:ascii="Times New Roman"/>
          <w:b w:val="false"/>
          <w:i w:val="false"/>
          <w:color w:val="000000"/>
          <w:sz w:val="28"/>
        </w:rPr>
        <w:t>
      В случае возникновения изменений в личных данных обязуюсь в</w:t>
      </w:r>
      <w:r>
        <w:br/>
      </w:r>
      <w:r>
        <w:rPr>
          <w:rFonts w:ascii="Times New Roman"/>
          <w:b w:val="false"/>
          <w:i w:val="false"/>
          <w:color w:val="000000"/>
          <w:sz w:val="28"/>
        </w:rPr>
        <w:t>
течение 15 дней сообщить о них.</w:t>
      </w:r>
      <w:r>
        <w:br/>
      </w:r>
      <w:r>
        <w:rPr>
          <w:rFonts w:ascii="Times New Roman"/>
          <w:b w:val="false"/>
          <w:i w:val="false"/>
          <w:color w:val="000000"/>
          <w:sz w:val="28"/>
        </w:rPr>
        <w:t>
      Предупрежден(а) об ответственности за предоставление</w:t>
      </w:r>
      <w:r>
        <w:br/>
      </w:r>
      <w:r>
        <w:rPr>
          <w:rFonts w:ascii="Times New Roman"/>
          <w:b w:val="false"/>
          <w:i w:val="false"/>
          <w:color w:val="000000"/>
          <w:sz w:val="28"/>
        </w:rPr>
        <w:t>
недостоверных сведений и поддельных документов.</w:t>
      </w:r>
      <w:r>
        <w:br/>
      </w:r>
      <w:r>
        <w:rPr>
          <w:rFonts w:ascii="Times New Roman"/>
          <w:b w:val="false"/>
          <w:i w:val="false"/>
          <w:color w:val="000000"/>
          <w:sz w:val="28"/>
        </w:rPr>
        <w:t>
«__» _____________ 20__ года ___________________</w:t>
      </w:r>
      <w:r>
        <w:br/>
      </w:r>
      <w:r>
        <w:rPr>
          <w:rFonts w:ascii="Times New Roman"/>
          <w:b w:val="false"/>
          <w:i w:val="false"/>
          <w:color w:val="000000"/>
          <w:sz w:val="28"/>
        </w:rPr>
        <w:t>
                            (подпись заявителя)</w:t>
      </w:r>
      <w:r>
        <w:br/>
      </w:r>
      <w:r>
        <w:rPr>
          <w:rFonts w:ascii="Times New Roman"/>
          <w:b w:val="false"/>
          <w:i w:val="false"/>
          <w:color w:val="000000"/>
          <w:sz w:val="28"/>
        </w:rPr>
        <w:t>
Документы приняты:</w:t>
      </w:r>
      <w:r>
        <w:br/>
      </w:r>
      <w:r>
        <w:rPr>
          <w:rFonts w:ascii="Times New Roman"/>
          <w:b w:val="false"/>
          <w:i w:val="false"/>
          <w:color w:val="000000"/>
          <w:sz w:val="28"/>
        </w:rPr>
        <w:t>
«__» _________ 20__ года</w:t>
      </w:r>
      <w:r>
        <w:br/>
      </w:r>
      <w:r>
        <w:rPr>
          <w:rFonts w:ascii="Times New Roman"/>
          <w:b w:val="false"/>
          <w:i w:val="false"/>
          <w:color w:val="000000"/>
          <w:sz w:val="28"/>
        </w:rPr>
        <w:t>
____________   _____________________________________________________</w:t>
      </w:r>
      <w:r>
        <w:br/>
      </w:r>
      <w:r>
        <w:rPr>
          <w:rFonts w:ascii="Times New Roman"/>
          <w:b w:val="false"/>
          <w:i w:val="false"/>
          <w:color w:val="000000"/>
          <w:sz w:val="28"/>
        </w:rPr>
        <w:t>
  (подпись)        (Ф.И.О., должность лица, принявшего документы)</w:t>
      </w:r>
      <w:r>
        <w:br/>
      </w:r>
      <w:r>
        <w:rPr>
          <w:rFonts w:ascii="Times New Roman"/>
          <w:b w:val="false"/>
          <w:i w:val="false"/>
          <w:color w:val="000000"/>
          <w:sz w:val="28"/>
        </w:rPr>
        <w:t>
_ _ _ _ _ _ _ _ _ _ _ _ _ _ _ _ _ _ _ _ _ _ _ _ _ _ _ _ _ _ _ _ _ _</w:t>
      </w:r>
      <w:r>
        <w:br/>
      </w: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      В случае возникновения изменений в личных данных обязуюсь в</w:t>
      </w:r>
      <w:r>
        <w:br/>
      </w:r>
      <w:r>
        <w:rPr>
          <w:rFonts w:ascii="Times New Roman"/>
          <w:b w:val="false"/>
          <w:i w:val="false"/>
          <w:color w:val="000000"/>
          <w:sz w:val="28"/>
        </w:rPr>
        <w:t>
течение 15 дней сообщить о них.</w:t>
      </w:r>
      <w:r>
        <w:br/>
      </w:r>
      <w:r>
        <w:rPr>
          <w:rFonts w:ascii="Times New Roman"/>
          <w:b w:val="false"/>
          <w:i w:val="false"/>
          <w:color w:val="000000"/>
          <w:sz w:val="28"/>
        </w:rPr>
        <w:t>
      Предупрежден(а) об ответственности за предоставление</w:t>
      </w:r>
      <w:r>
        <w:br/>
      </w:r>
      <w:r>
        <w:rPr>
          <w:rFonts w:ascii="Times New Roman"/>
          <w:b w:val="false"/>
          <w:i w:val="false"/>
          <w:color w:val="000000"/>
          <w:sz w:val="28"/>
        </w:rPr>
        <w:t>
недостоверных сведений и поддельных документов.</w:t>
      </w:r>
      <w:r>
        <w:br/>
      </w:r>
      <w:r>
        <w:rPr>
          <w:rFonts w:ascii="Times New Roman"/>
          <w:b w:val="false"/>
          <w:i w:val="false"/>
          <w:color w:val="000000"/>
          <w:sz w:val="28"/>
        </w:rPr>
        <w:t>
      Заявление гр. ___________________ с прилагаемыми документами</w:t>
      </w:r>
      <w:r>
        <w:br/>
      </w:r>
      <w:r>
        <w:rPr>
          <w:rFonts w:ascii="Times New Roman"/>
          <w:b w:val="false"/>
          <w:i w:val="false"/>
          <w:color w:val="000000"/>
          <w:sz w:val="28"/>
        </w:rPr>
        <w:t>
в количестве _____ штук принято «__» ________ 20__ г.</w:t>
      </w:r>
      <w:r>
        <w:br/>
      </w:r>
      <w:r>
        <w:rPr>
          <w:rFonts w:ascii="Times New Roman"/>
          <w:b w:val="false"/>
          <w:i w:val="false"/>
          <w:color w:val="000000"/>
          <w:sz w:val="28"/>
        </w:rPr>
        <w:t>
_____________   _________________________________________________</w:t>
      </w:r>
      <w:r>
        <w:br/>
      </w:r>
      <w:r>
        <w:rPr>
          <w:rFonts w:ascii="Times New Roman"/>
          <w:b w:val="false"/>
          <w:i w:val="false"/>
          <w:color w:val="000000"/>
          <w:sz w:val="28"/>
        </w:rPr>
        <w:t>
  (подпись)      (Ф.И.О., должность лица, принявшего документы)</w:t>
      </w:r>
    </w:p>
    <w:bookmarkStart w:name="z65" w:id="1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назначения и размер выплаты  </w:t>
      </w:r>
      <w:r>
        <w:br/>
      </w:r>
      <w:r>
        <w:rPr>
          <w:rFonts w:ascii="Times New Roman"/>
          <w:b w:val="false"/>
          <w:i w:val="false"/>
          <w:color w:val="000000"/>
          <w:sz w:val="28"/>
        </w:rPr>
        <w:t xml:space="preserve">
пособия опекунам или попечителям на   </w:t>
      </w:r>
      <w:r>
        <w:br/>
      </w:r>
      <w:r>
        <w:rPr>
          <w:rFonts w:ascii="Times New Roman"/>
          <w:b w:val="false"/>
          <w:i w:val="false"/>
          <w:color w:val="000000"/>
          <w:sz w:val="28"/>
        </w:rPr>
        <w:t>
содержание ребенка-сироты (детей-сирот) и</w:t>
      </w:r>
      <w:r>
        <w:br/>
      </w:r>
      <w:r>
        <w:rPr>
          <w:rFonts w:ascii="Times New Roman"/>
          <w:b w:val="false"/>
          <w:i w:val="false"/>
          <w:color w:val="000000"/>
          <w:sz w:val="28"/>
        </w:rPr>
        <w:t xml:space="preserve">
ребенка (детей), оставшегося без   </w:t>
      </w:r>
      <w:r>
        <w:br/>
      </w:r>
      <w:r>
        <w:rPr>
          <w:rFonts w:ascii="Times New Roman"/>
          <w:b w:val="false"/>
          <w:i w:val="false"/>
          <w:color w:val="000000"/>
          <w:sz w:val="28"/>
        </w:rPr>
        <w:t xml:space="preserve">
попечения родителей          </w:t>
      </w:r>
    </w:p>
    <w:bookmarkEnd w:id="15"/>
    <w:bookmarkStart w:name="z66" w:id="16"/>
    <w:p>
      <w:pPr>
        <w:spacing w:after="0"/>
        <w:ind w:left="0"/>
        <w:jc w:val="both"/>
      </w:pPr>
      <w:r>
        <w:rPr>
          <w:rFonts w:ascii="Times New Roman"/>
          <w:b w:val="false"/>
          <w:i w:val="false"/>
          <w:color w:val="000000"/>
          <w:sz w:val="28"/>
        </w:rPr>
        <w:t>
</w:t>
      </w:r>
      <w:r>
        <w:rPr>
          <w:rFonts w:ascii="Times New Roman"/>
          <w:b/>
          <w:i w:val="false"/>
          <w:color w:val="000000"/>
          <w:sz w:val="28"/>
        </w:rPr>
        <w:t>                             Решение</w:t>
      </w:r>
      <w:r>
        <w:br/>
      </w:r>
      <w:r>
        <w:rPr>
          <w:rFonts w:ascii="Times New Roman"/>
          <w:b w:val="false"/>
          <w:i w:val="false"/>
          <w:color w:val="000000"/>
          <w:sz w:val="28"/>
        </w:rPr>
        <w:t>
       </w:t>
      </w:r>
      <w:r>
        <w:rPr>
          <w:rFonts w:ascii="Times New Roman"/>
          <w:b/>
          <w:i w:val="false"/>
          <w:color w:val="000000"/>
          <w:sz w:val="28"/>
        </w:rPr>
        <w:t>о назначении (отказе в назначении) пособия опекуну или</w:t>
      </w:r>
      <w:r>
        <w:br/>
      </w:r>
      <w:r>
        <w:rPr>
          <w:rFonts w:ascii="Times New Roman"/>
          <w:b w:val="false"/>
          <w:i w:val="false"/>
          <w:color w:val="000000"/>
          <w:sz w:val="28"/>
        </w:rPr>
        <w:t>
        </w:t>
      </w:r>
      <w:r>
        <w:rPr>
          <w:rFonts w:ascii="Times New Roman"/>
          <w:b/>
          <w:i w:val="false"/>
          <w:color w:val="000000"/>
          <w:sz w:val="28"/>
        </w:rPr>
        <w:t>попечителю на содержание ребенка-сироты (детей-сирот)</w:t>
      </w:r>
      <w:r>
        <w:br/>
      </w:r>
      <w:r>
        <w:rPr>
          <w:rFonts w:ascii="Times New Roman"/>
          <w:b w:val="false"/>
          <w:i w:val="false"/>
          <w:color w:val="000000"/>
          <w:sz w:val="28"/>
        </w:rPr>
        <w:t>
       </w:t>
      </w:r>
      <w:r>
        <w:rPr>
          <w:rFonts w:ascii="Times New Roman"/>
          <w:b/>
          <w:i w:val="false"/>
          <w:color w:val="000000"/>
          <w:sz w:val="28"/>
        </w:rPr>
        <w:t>и ребенка (детей), оставшегося без попечения родителей</w:t>
      </w:r>
    </w:p>
    <w:bookmarkEnd w:id="16"/>
    <w:p>
      <w:pPr>
        <w:spacing w:after="0"/>
        <w:ind w:left="0"/>
        <w:jc w:val="both"/>
      </w:pPr>
      <w:r>
        <w:rPr>
          <w:rFonts w:ascii="Times New Roman"/>
          <w:b w:val="false"/>
          <w:i w:val="false"/>
          <w:color w:val="000000"/>
          <w:sz w:val="28"/>
        </w:rPr>
        <w:t>№ ___                                        от «__» ____ 20__ года</w:t>
      </w:r>
      <w:r>
        <w:br/>
      </w:r>
      <w:r>
        <w:rPr>
          <w:rFonts w:ascii="Times New Roman"/>
          <w:b w:val="false"/>
          <w:i w:val="false"/>
          <w:color w:val="000000"/>
          <w:sz w:val="28"/>
        </w:rPr>
        <w:t>
               </w:t>
      </w:r>
      <w:r>
        <w:rPr>
          <w:rFonts w:ascii="Times New Roman"/>
          <w:b w:val="false"/>
          <w:i w:val="false"/>
          <w:color w:val="000000"/>
          <w:sz w:val="28"/>
          <w:u w:val="single"/>
        </w:rPr>
        <w:t>___________(наименование органа)__________</w:t>
      </w:r>
      <w:r>
        <w:br/>
      </w:r>
      <w:r>
        <w:rPr>
          <w:rFonts w:ascii="Times New Roman"/>
          <w:b w:val="false"/>
          <w:i w:val="false"/>
          <w:color w:val="000000"/>
          <w:sz w:val="28"/>
        </w:rPr>
        <w:t>
№ дела _______</w:t>
      </w:r>
      <w:r>
        <w:br/>
      </w:r>
      <w:r>
        <w:rPr>
          <w:rFonts w:ascii="Times New Roman"/>
          <w:b w:val="false"/>
          <w:i w:val="false"/>
          <w:color w:val="000000"/>
          <w:sz w:val="28"/>
        </w:rPr>
        <w:t>
Гражданин(ка) 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Дата обращения ______________________________________________________</w:t>
      </w:r>
      <w:r>
        <w:br/>
      </w:r>
      <w:r>
        <w:rPr>
          <w:rFonts w:ascii="Times New Roman"/>
          <w:b w:val="false"/>
          <w:i w:val="false"/>
          <w:color w:val="000000"/>
          <w:sz w:val="28"/>
        </w:rPr>
        <w:t>
Свидетельство о рождении ребенка (запись акта о рождении)</w:t>
      </w:r>
      <w:r>
        <w:br/>
      </w:r>
      <w:r>
        <w:rPr>
          <w:rFonts w:ascii="Times New Roman"/>
          <w:b w:val="false"/>
          <w:i w:val="false"/>
          <w:color w:val="000000"/>
          <w:sz w:val="28"/>
        </w:rPr>
        <w:t>
№ _____________ Дата выдачи ____________________________ наименование</w:t>
      </w:r>
      <w:r>
        <w:br/>
      </w:r>
      <w:r>
        <w:rPr>
          <w:rFonts w:ascii="Times New Roman"/>
          <w:b w:val="false"/>
          <w:i w:val="false"/>
          <w:color w:val="000000"/>
          <w:sz w:val="28"/>
        </w:rPr>
        <w:t>
органа, выдавшего свидетельство о рождении ребенка (запись акта о</w:t>
      </w:r>
      <w:r>
        <w:br/>
      </w:r>
      <w:r>
        <w:rPr>
          <w:rFonts w:ascii="Times New Roman"/>
          <w:b w:val="false"/>
          <w:i w:val="false"/>
          <w:color w:val="000000"/>
          <w:sz w:val="28"/>
        </w:rPr>
        <w:t>
рождении) ___________________________________________________________</w:t>
      </w:r>
      <w:r>
        <w:br/>
      </w:r>
      <w:r>
        <w:rPr>
          <w:rFonts w:ascii="Times New Roman"/>
          <w:b w:val="false"/>
          <w:i w:val="false"/>
          <w:color w:val="000000"/>
          <w:sz w:val="28"/>
        </w:rPr>
        <w:t>
Ф.И.О. ребенка ______________________________________________________</w:t>
      </w:r>
      <w:r>
        <w:br/>
      </w:r>
      <w:r>
        <w:rPr>
          <w:rFonts w:ascii="Times New Roman"/>
          <w:b w:val="false"/>
          <w:i w:val="false"/>
          <w:color w:val="000000"/>
          <w:sz w:val="28"/>
        </w:rPr>
        <w:t>
Дата рождения ребенка _______________________________________________</w:t>
      </w:r>
      <w:r>
        <w:br/>
      </w:r>
      <w:r>
        <w:rPr>
          <w:rFonts w:ascii="Times New Roman"/>
          <w:b w:val="false"/>
          <w:i w:val="false"/>
          <w:color w:val="000000"/>
          <w:sz w:val="28"/>
        </w:rPr>
        <w:t>
Решение органа о назначении опекуном или попечителем 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Дата назначения _______ 20__ г.</w:t>
      </w:r>
    </w:p>
    <w:p>
      <w:pPr>
        <w:spacing w:after="0"/>
        <w:ind w:left="0"/>
        <w:jc w:val="both"/>
      </w:pPr>
      <w:r>
        <w:rPr>
          <w:rFonts w:ascii="Times New Roman"/>
          <w:b w:val="false"/>
          <w:i w:val="false"/>
          <w:color w:val="000000"/>
          <w:sz w:val="28"/>
        </w:rPr>
        <w:t>Назначенная сумма пособия</w:t>
      </w:r>
      <w:r>
        <w:br/>
      </w:r>
      <w:r>
        <w:rPr>
          <w:rFonts w:ascii="Times New Roman"/>
          <w:b w:val="false"/>
          <w:i w:val="false"/>
          <w:color w:val="000000"/>
          <w:sz w:val="28"/>
        </w:rPr>
        <w:t>
с ______ 20__ г. по _______ 20__ г.</w:t>
      </w:r>
      <w:r>
        <w:br/>
      </w:r>
      <w:r>
        <w:rPr>
          <w:rFonts w:ascii="Times New Roman"/>
          <w:b w:val="false"/>
          <w:i w:val="false"/>
          <w:color w:val="000000"/>
          <w:sz w:val="28"/>
        </w:rPr>
        <w:t>
в сумме ____ тенге ___________________________________________</w:t>
      </w:r>
      <w:r>
        <w:br/>
      </w: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Назначенная сумма пособия в связи с изменением месячного расчетного</w:t>
      </w:r>
      <w:r>
        <w:br/>
      </w:r>
      <w:r>
        <w:rPr>
          <w:rFonts w:ascii="Times New Roman"/>
          <w:b w:val="false"/>
          <w:i w:val="false"/>
          <w:color w:val="000000"/>
          <w:sz w:val="28"/>
        </w:rPr>
        <w:t>
показателя:</w:t>
      </w:r>
      <w:r>
        <w:br/>
      </w:r>
      <w:r>
        <w:rPr>
          <w:rFonts w:ascii="Times New Roman"/>
          <w:b w:val="false"/>
          <w:i w:val="false"/>
          <w:color w:val="000000"/>
          <w:sz w:val="28"/>
        </w:rPr>
        <w:t>
ФИО ребенка _________________________________________________________</w:t>
      </w:r>
      <w:r>
        <w:br/>
      </w:r>
      <w:r>
        <w:rPr>
          <w:rFonts w:ascii="Times New Roman"/>
          <w:b w:val="false"/>
          <w:i w:val="false"/>
          <w:color w:val="000000"/>
          <w:sz w:val="28"/>
        </w:rPr>
        <w:t>
пособие с __________________________ по _____________________________</w:t>
      </w:r>
      <w:r>
        <w:br/>
      </w:r>
      <w:r>
        <w:rPr>
          <w:rFonts w:ascii="Times New Roman"/>
          <w:b w:val="false"/>
          <w:i w:val="false"/>
          <w:color w:val="000000"/>
          <w:sz w:val="28"/>
        </w:rPr>
        <w:t>
в сумме _____________ тенге _________________________________________</w:t>
      </w:r>
      <w:r>
        <w:br/>
      </w: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Отказано в назначении пособия по причине: ___________________________</w:t>
      </w:r>
      <w:r>
        <w:br/>
      </w:r>
      <w:r>
        <w:rPr>
          <w:rFonts w:ascii="Times New Roman"/>
          <w:b w:val="false"/>
          <w:i w:val="false"/>
          <w:color w:val="000000"/>
          <w:sz w:val="28"/>
        </w:rPr>
        <w:t>
Выплата пособия прекращена по причине: ______________________________</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_________(Руководитель органа)_________</w:t>
      </w:r>
      <w:r>
        <w:br/>
      </w:r>
      <w:r>
        <w:rPr>
          <w:rFonts w:ascii="Times New Roman"/>
          <w:b w:val="false"/>
          <w:i w:val="false"/>
          <w:color w:val="000000"/>
          <w:sz w:val="28"/>
        </w:rPr>
        <w:t>
                         (подпись) (фамилия)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