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583dd" w14:textId="a8583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"Об организационном комитете по подготовке и проведению Астанинского экономического форума"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августа 2011 года № 895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«Об организационном комитете по подготовке и проведению Астанинского экономического форума».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Указ Президент Республики Казахстан Об организационном комитете по подготовке и проведению</w:t>
      </w:r>
      <w:r>
        <w:br/>
      </w:r>
      <w:r>
        <w:rPr>
          <w:rFonts w:ascii="Times New Roman"/>
          <w:b/>
          <w:i w:val="false"/>
          <w:color w:val="000000"/>
        </w:rPr>
        <w:t>
Астанинского экономического форума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обеспечения ежегодного проведения Астанинского экономического форума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Положение об организационном комитете по подготовке и проведению Астанинского экономического форума;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состав организационного комитета по подготовке и проведению Астанинского экономического форума.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«__» ______ 2011 года №__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 СОСТАВ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организационного комитета по подготовке и проведению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Астанинского экономического форума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Масимов                      - Премьер-Министр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Карим Кажимканович            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Султанов                     - помощник Президента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Бахыт Турлыханович             Казахстан,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Координационного совета объединения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юридических лиц «Ассоциация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«Евразийский экономический клуб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ученых»,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Келимбетов                   - Министр экономического развития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Кайрат Нематович               торговли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организационного комитета: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Национального Банка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связи и информации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труда и социальной защиты населения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индустрии и новых технологий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транспорта и коммуникаций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охраны окружающей среды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культуры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нефти и газа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ответственный секретарь Министерства иностранных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туризма и спорта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по делам экономической интеграции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Управляющий делами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аким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заведующий Отделом социально-экономического мониторинга Администрации Президента Республики Казахстан, заместитель председателя Координационного совета объединения юридических лиц «Ассоциация «Евразийский экономический клуб ученых»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Правления акционерного общества «Фонд национального благосостояния «Самрук-Казына»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Правления объединения юридических лиц «Национальная экономическая палата Казахстана «Союз «Атамекен»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Правления акционерного общества «Фонд развития предпринимательства «ДАМУ»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исполнительного органа объединения юридических лиц «Ассоциация «Евразийский экономический клуб ученых»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Правления акционерного общества «Казахстанский центр государственно-частного партнерства»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Правления акционерного общества «Национальный инновационный фонд»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Правления акционерного общества «Национальный научно-технический холдинг «Парасат»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президент акционерного общества «Институт экономических исследований»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«__» ______ 2011 года №__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об</w:t>
      </w:r>
      <w:r>
        <w:br/>
      </w:r>
      <w:r>
        <w:rPr>
          <w:rFonts w:ascii="Times New Roman"/>
          <w:b/>
          <w:i w:val="false"/>
          <w:color w:val="000000"/>
        </w:rPr>
        <w:t>
организационном комитете по подготовке и проведению</w:t>
      </w:r>
      <w:r>
        <w:br/>
      </w:r>
      <w:r>
        <w:rPr>
          <w:rFonts w:ascii="Times New Roman"/>
          <w:b/>
          <w:i w:val="false"/>
          <w:color w:val="000000"/>
        </w:rPr>
        <w:t>
Астанинского экономического форума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Организационный комитет по подготовке и проведению Астанинского экономического форума (далее - Оргкомитет) является консультативно-совещательным органом, образуемым в целях обеспечения координации деятельности и взаимодействия государственных органов и иных организаций, участвующих в выполнении мероприятий по подготовке и проведению Астанинского экономического форума, а также в решении иных связанных с этим задач.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Оргкомитет в своей деятельности руководствуется Конституцией Республики Казахстан, законами Республики Казахстан и иными нормативными правовыми актами Республики Казахстан,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Рабочим органом Оргкомитета является Министерство экономического развития и торговли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Оргкомитета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Основными задачами Оргкомитета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формирование содержательной программы и плана мероприятий по подготовке и проведению Астанинского экономического форума;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обеспечение координации деятельности и взаимодействия центральных государственных, местных исполнительных органов и иных организаций, участвующих в выполнении мероприятий по оперативному решению вопросов, связанных с подготовкой и проведением Астанинского экономического форума;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подготовка и внесение Президенту Республики Казахстан предложений о дате проведения очередного Астанинского экономического форума;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внесение предложений Правительству Республики Казахстан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объему расходов на проведение Астанинского экономического форума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источников их финансирования;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обеспечение контроля за выполнением мероприятий по подготовке и проведению Астанинского экономического форума.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Права Оргкомитета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Оргкомитет в целях реализации стоящих перед ним задач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от государственных органов, местных исполнительных органов и иных организаций информационные материалы по вопросам, относящимся к компетенции Оргкомитета;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создавать в установленном порядке рабочие группы для решения вопросов, относящихся к компетенции Оргкомитета;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приглашать на свои заседания руководителей государственных органов, местных исполнительных органов и иных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привлекать коммерческие и некоммерческие организации для подготовки и проведения Астанинского экономического форума;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привлекать средства из внебюджетных источников для финансирования мероприятий по подготовке и проведению Астанинского экономического форума.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Организация деятельности Оргкомитета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Заседания Оргкомитета проводятся не реже двух раз в год. В случае необходимости могут проводиться внеочередные заседания Оргкомитета.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Заседания Оргкомитета ведет председатель Оргкомитета или по его поручению один из заместителей председателя Оргкомитета.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Повестка дня заседания Оргкомитета формируется рабочим органом Оргкомитета и направляется членам Оргкомитета не позднее, чем за три рабочих дня до начала заседания.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Заседание Оргкомитета считается правомочным, если на нем присутствует более половины членов Оргкомитета.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Решения Оргкомитета принимаются, как правило, при общем согласии его членов. По решению председателя Оргкомитета может быть проведено голосование. В этом случае решение принимается большинством голосов присутствующих на заседании членов Оргкомитета. В случае отсутствия члена Оргкомитета на заседании он вправе изложить в письменном виде свое мнение по рассматриваемым вопросам, которые подлежит обязательному приобщению к протоколу заседания Оргкомитета.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По результатам рассмотрения вопросов на заседании Оргкомитета принимаются решения, которые оформляются протоколом.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Протокол заседания Оргкомитета подписывается председательствующим.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Решения, принимаемые Оргкомитетом, доводятся до сведения заинтересованных государственных органов, местных исполнительных органов и иных организаций, участвующих в выполнении мероприятий по подготовке и проведению Астанинского экономического форума, в виде выписок из протокола.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