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d317" w14:textId="35ed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2011 года № 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8"/>
        <w:gridCol w:w="358"/>
        <w:gridCol w:w="789"/>
        <w:gridCol w:w="4860"/>
        <w:gridCol w:w="2211"/>
        <w:gridCol w:w="2211"/>
        <w:gridCol w:w="2320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135 980 600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182 510 471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21 160 000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56"/>
        <w:gridCol w:w="356"/>
        <w:gridCol w:w="785"/>
        <w:gridCol w:w="4838"/>
        <w:gridCol w:w="2200"/>
        <w:gridCol w:w="2201"/>
        <w:gridCol w:w="2352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131 109 715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182 510 471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21 160 000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77"/>
        <w:gridCol w:w="377"/>
        <w:gridCol w:w="377"/>
        <w:gridCol w:w="5279"/>
        <w:gridCol w:w="2197"/>
        <w:gridCol w:w="2197"/>
        <w:gridCol w:w="2284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Китай»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135 980 600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177 150 471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77"/>
        <w:gridCol w:w="377"/>
        <w:gridCol w:w="377"/>
        <w:gridCol w:w="5279"/>
        <w:gridCol w:w="2197"/>
        <w:gridCol w:w="2197"/>
        <w:gridCol w:w="2284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 Китай»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131 109 715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177 150 471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680"/>
        <w:gridCol w:w="2176"/>
        <w:gridCol w:w="2176"/>
        <w:gridCol w:w="2562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35 304 942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18 682 746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172 178 693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787"/>
        <w:gridCol w:w="2069"/>
        <w:gridCol w:w="2176"/>
        <w:gridCol w:w="2562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41 035 396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18 682 746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172 178 693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99"/>
        <w:gridCol w:w="399"/>
        <w:gridCol w:w="399"/>
        <w:gridCol w:w="5503"/>
        <w:gridCol w:w="1943"/>
        <w:gridCol w:w="1944"/>
        <w:gridCol w:w="2481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 - Шымкент, через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 Кызылорду»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«граница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- Уральск - Актобе»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города Актобе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6 700 000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13 058 000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00"/>
        <w:gridCol w:w="400"/>
        <w:gridCol w:w="400"/>
        <w:gridCol w:w="5512"/>
        <w:gridCol w:w="1947"/>
        <w:gridCol w:w="1947"/>
        <w:gridCol w:w="2441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 – Шымкент, через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 Кызылорду»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«граница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– Уральск – Актобе»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города Актобе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9 497 454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13 058 000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00"/>
        <w:gridCol w:w="400"/>
        <w:gridCol w:w="400"/>
        <w:gridCol w:w="5512"/>
        <w:gridCol w:w="1947"/>
        <w:gridCol w:w="1947"/>
        <w:gridCol w:w="2441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дороге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 Омск)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Майкапшагай (выход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Китайскую 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Республику),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Семипалатинск»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4 500 000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7 000 000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27 000 000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«Астана - Костанай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Челябинск» с обходом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6 209 060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2 000 000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11 153 049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00"/>
        <w:gridCol w:w="400"/>
        <w:gridCol w:w="400"/>
        <w:gridCol w:w="5512"/>
        <w:gridCol w:w="1947"/>
        <w:gridCol w:w="1947"/>
        <w:gridCol w:w="2421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дороге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 Омск)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Майкапшагай (выход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Китайскую Народную Республику),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города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5 071 000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7 000 000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27 000 000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«Астана – Костанай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Челябинск» с обходом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8 571 060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2 000 000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11 153 049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77"/>
        <w:gridCol w:w="377"/>
        <w:gridCol w:w="784"/>
        <w:gridCol w:w="4960"/>
        <w:gridCol w:w="2198"/>
        <w:gridCol w:w="2198"/>
        <w:gridCol w:w="2134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23 199 400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31 089 529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4 113 000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77"/>
        <w:gridCol w:w="377"/>
        <w:gridCol w:w="784"/>
        <w:gridCol w:w="4960"/>
        <w:gridCol w:w="2198"/>
        <w:gridCol w:w="2198"/>
        <w:gridCol w:w="2134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22 339 831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31 089 529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4 113 000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99"/>
        <w:gridCol w:w="378"/>
        <w:gridCol w:w="378"/>
        <w:gridCol w:w="5397"/>
        <w:gridCol w:w="2202"/>
        <w:gridCol w:w="1987"/>
        <w:gridCol w:w="2267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23 178 400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29 949 529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99"/>
        <w:gridCol w:w="399"/>
        <w:gridCol w:w="400"/>
        <w:gridCol w:w="5504"/>
        <w:gridCol w:w="1987"/>
        <w:gridCol w:w="1987"/>
        <w:gridCol w:w="2332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 Китай»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22 318 831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29 949 529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