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04c7" w14:textId="2c50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Кабинетом Министров Украины о внесении изменений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2011 года № 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между Правительством Республики Казахстан и Кабинетом Министров Украины о внесении изменений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иностранных дел Республики Казахстан Жумабаева Амангельды Жумабаевича подписать от имени Правительства Республики Казахстан Протокол между Правительством Республики Казахстан и Кабинетом Министров Украины о внесении изменений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года № 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Кабинетом Министров</w:t>
      </w:r>
      <w:r>
        <w:br/>
      </w:r>
      <w:r>
        <w:rPr>
          <w:rFonts w:ascii="Times New Roman"/>
          <w:b/>
          <w:i w:val="false"/>
          <w:color w:val="000000"/>
        </w:rPr>
        <w:t>
Украины 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Кабинетом Министров Украины об условиях</w:t>
      </w:r>
      <w:r>
        <w:br/>
      </w:r>
      <w:r>
        <w:rPr>
          <w:rFonts w:ascii="Times New Roman"/>
          <w:b/>
          <w:i w:val="false"/>
          <w:color w:val="000000"/>
        </w:rPr>
        <w:t>
размещения дипломатических представительств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в Украине и Украины в Республике Казахстан от</w:t>
      </w:r>
      <w:r>
        <w:br/>
      </w:r>
      <w:r>
        <w:rPr>
          <w:rFonts w:ascii="Times New Roman"/>
          <w:b/>
          <w:i w:val="false"/>
          <w:color w:val="000000"/>
        </w:rPr>
        <w:t>
14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Кабинет Министров Украины,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7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Абзац 1 статьи 2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"Казахстанская сторона предоставляет в аренду на условиях взаимности Украинской стороне для размещения ее дипломатического представительства земельный участок площадью 0,9187 га, который находится в городе Астане по адресу: улица Арганаты, 20, сроком на 49 лет за арендную плату 1 тенге в год.".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"___" ______ 20__ г. в двух экземплярах, каждый на казахском, украинском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Протокола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     За Кабинет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   Украины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