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e3f" w14:textId="195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1314 "О создании Консультационного совета по вопросам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2011 года № 933.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1314 "О создании Консультационного совета по вопросам налогообложения"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Консультационного совета по вопросам налогообложения, образованный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Келимбетова - Министра экономического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Кайрата Нематовича и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Мамытбекова -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Асылжана Сарыбаевича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Макажанову - судью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Галию Акатаевну Республики Казахстан (по согласованию);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 Айтжанову Жанар Сейдахметовну, Куришбаева Ахылбека Кажигуловича, Балтабай Марзию Аппасовну.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