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02e6" w14:textId="2b20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2004 года № 53 "Об утверждении норм и нормативов по охране, защите, воспроизводству лесов и лесоразведению на участках государственного лесного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2011 года № 949.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2004 года № 53 «Об утверждении норм и нормативов по охране, защите, воспроизводству лесов и лесоразведению на участках государственного лесного фонда» (САПП Республики Казахстан, 2004 г., № 2, ст. 27)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 и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охране, защите, воспроизводству лесов и лесоразведению на участках государственного лесного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«Нормы положенности техники и оборудования для выполнения мероприятий по охране и защите лесов на участках государственного лесного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«Ранцевый опрыскиватель, воздуходувка-опрыскиватель»;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1-1 и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Нормы положенности средств связи и приборов спутниковой навигации, обеспечиваемых объектов и техники для выполнения мероприятий по охране и защите лесов на участках государственного лесного фонда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945"/>
        <w:gridCol w:w="2360"/>
        <w:gridCol w:w="1778"/>
        <w:gridCol w:w="1738"/>
        <w:gridCol w:w="3204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техники,обеспечиваемых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 связи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машина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Патрульная машина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Нормы положенности средств связи и приборов спутниковой навигации для работников, выполняющих мероприятия по охране и защите лесов на участках государственного лесного фонда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237"/>
        <w:gridCol w:w="2355"/>
        <w:gridCol w:w="1829"/>
        <w:gridCol w:w="1643"/>
        <w:gridCol w:w="3749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 связи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лесничего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пожарный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Нормативы численности работников пожарно-химических станций (ПХС) государственных учреждений лесного хозяйства и особо охраняемых природных территорий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755"/>
        <w:gridCol w:w="2531"/>
        <w:gridCol w:w="3486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ПХС 1 типа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ПХС 2 типа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пожарно-химической станции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пожарной машины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пожарных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аппаратуры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пожарный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«Нормативы авиационных работ по охране лесного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 и 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135"/>
        <w:gridCol w:w="1932"/>
        <w:gridCol w:w="2626"/>
        <w:gridCol w:w="4225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сухие и сухие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сосняки, коренные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березняки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осинники, пойменные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мелкосопочника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(Карагандинская область)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2,756</w:t>
            </w:r>
          </w:p>
        </w:tc>
      </w:tr>
      <w:tr>
        <w:trPr>
          <w:trHeight w:val="12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Саксауловые и тугайные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(Жамбылская область)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3283,7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826"/>
        <w:gridCol w:w="1147"/>
        <w:gridCol w:w="1042"/>
        <w:gridCol w:w="130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площадь лесного фонда, подлежащая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744"/>
        <w:gridCol w:w="1205"/>
        <w:gridCol w:w="1006"/>
        <w:gridCol w:w="1368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площадь лесного фонда, 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охране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