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e801" w14:textId="fa5e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–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 – 2013 годы»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порядковыми номерами 15-1, 15-2 и 26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2686"/>
        <w:gridCol w:w="2557"/>
        <w:gridCol w:w="1760"/>
        <w:gridCol w:w="2385"/>
        <w:gridCol w:w="2645"/>
        <w:gridCol w:w="1265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будущей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внедрению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нения»,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вершенст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пациентов,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медицин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охранения», 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четких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