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72c6d" w14:textId="2872c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13 декабря 2010 года № 1350 "О реализации Закона Республики Казахстан "О республиканском бюджете на 2011 - 2013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августа 2011 года № 961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декабря 2010 года № 1350 «О реализации Закона Республики Казахстан «О республиканском бюджете на 2011-2013 годы»: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«13-3.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мая 2011 года № 84 «Об Агентстве Республики Казахстан по делам религий» осуществить корректировку показателей республиканского бюджета на 2011 год согласно приложению 33 к настоящему постановлению.»;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33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августа 2011 года № 961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1350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Корректировка показателей республиканского бюджета на 2011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1173"/>
        <w:gridCol w:w="953"/>
        <w:gridCol w:w="8053"/>
        <w:gridCol w:w="2273"/>
      </w:tblGrid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ПРГ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(+, -)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-356 998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-356 998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культуры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-156 958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Республики Казахстан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-3 345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религии,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социологических, научно-исследовательских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аналитических услуг по религиозным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-196 695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356 998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356 998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религий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156 958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делам религий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3 345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международного 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религий,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аналитических услуг по религиозным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