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e43" w14:textId="3994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 Комитета таможенного контроля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«Департамент таможенного контроля по городу Астане и Акмолинской области Комитета таможенного контроля Министерства финансов Республики Казахстан» путем разделения на республиканские государственные учреждения - «Департамент таможенного контроля по городу Астане Комитета таможенного контроля Министерства финансов Республики Казахстан» и «Департамент таможенного контроля по Акмолинской области Комитета таможенного контроля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«Департамент таможенного контроля по городу Алматы и Алматинской области Комитета таможенного контроля Министерства финансов Республики Казахстан» путем разделения на республиканские государственные учреждения - «Департамент таможенного контроля по городу Алматы Комитета таможенного контроля Министерства финансов Республики Казахстан» и «Департамент таможенного контроля по Алматинской области Комитета таможенного контроля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«Департамент таможенного контроля по Южно-Казахстанской и Кызылординской областям Комитета таможенного контроля Министерства финансов Республики Казахстан» путем разделения на республиканские государственные учреждения - «Департамент таможенного контроля по Южно-Казахстанской области Комитета таможенного контроля Министерства финансов Республики Казахстан» и «Департамент таможенного контроля по Кызылординской области Комитета таможенного контроля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Ликвидировать государственные учреждения Комитета таможенного контроля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«Финансово-хозяйственная таможня Комитета таможенного контроля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«Таможня «Байконыр» Комитета таможенного контроля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«Таможня «Кокшетау» Департамента таможенного контроля по городу Астане и Акмолинской области Комитета таможенного контроля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«Таможня «Кызылорда» Департамента таможенного контроля по Южно-Казахстанской и Кызылординской областям Комитета таможенного контроля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24.12.2015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2011 г., № 22, ст. 205)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перечень республиканских государственных учреждений Комитета таможенного контроля Министерства финансов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Комитета таможенного контроля Министерства финансов Республики Казахстан,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965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№ 387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государственных учреждений Комитета таможенного</w:t>
      </w:r>
      <w:r>
        <w:br/>
      </w:r>
      <w:r>
        <w:rPr>
          <w:rFonts w:ascii="Times New Roman"/>
          <w:b/>
          <w:i w:val="false"/>
          <w:color w:val="000000"/>
        </w:rPr>
        <w:t>
контроля Министерства финансов Республики Казахстан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Территориальные подразделения Комитета таможенного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 (по областям,</w:t>
      </w:r>
      <w:r>
        <w:br/>
      </w:r>
      <w:r>
        <w:rPr>
          <w:rFonts w:ascii="Times New Roman"/>
          <w:b/>
          <w:i w:val="false"/>
          <w:color w:val="000000"/>
        </w:rPr>
        <w:t>
городам республиканского значения, столице)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таможенного контроля по городу Астане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таможенного контроля по городу Алматы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таможенного контроля по Акмолинской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таможенного контроля по Алматинской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таможенного контроля по Актюбинской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таможенного контроля по Атырауской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таможенного контроля по Восточно-Казахстанской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таможенного контроля по Жамбылской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таможенного контроля по Западно-Казахстанской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таможенного контроля по Карагандинской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таможенного контроля по Костанайской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таможенного контроля по Кызылординской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таможенного контроля по Мангистауской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таможенного контроля по Павлодарской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таможенного контроля по Северо-Казахстанской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таможенного контроля по Южно-Казахстанской области Комитета таможенного контроля Министерства финансов Республики Казахстан.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Таможни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Таможня «Достык»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Таможня «Коргас» Департамента таможенного контроля по Алматинской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Таможня «Кордай» Департамента таможенного контроля по Жамбылской области Комитета таможенного контроля Министерства финансов Республики Казахстан.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Специализированные таможенные учреждения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«Кинологический центр»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«Центральная таможенная лаборатория»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Учебно-методический центр Комитета таможенного контроля Министерства финансов Республики Казахстан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Учебно-методический центр Комитета таможенного контроля Министерства финансов Республики Казахстан в городе Атырау.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