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6199" w14:textId="9be6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Казахском гуманитарно-юридическом инновационном университете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2011 года № 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7 января 2005 года «Об обороне и Вооруженных Силах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учреждении образования «Казахский гуманитарно-юридический инновационный университет» военную кафедру в пределах средств и штатной численности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Министерством обороны Республики Казахстан принять предусмотренные законодательством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