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b74" w14:textId="1398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978.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профилактике правонарушений при Правительстве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Лама Шарифа -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Кайрата Кайырбекулы Казахстан по делам религий.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