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045f" w14:textId="95a0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2008 года № 1239 "О создании Межведомственной комиссии по вопросам региональной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981.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1239 "О создании Межведомственной комиссии по вопросам региональной политики"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целях эффективной реализации мер, предусмотренных Прогнозной схемой территориально-пространственного развития страны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118,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Межведомственной комиссии по вопросам региональной политики: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Келимбетова                 - Министра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Кайрата Нематовича           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Беспалинова                 - заместителя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Тлеугазы Айтказиновича        региональной политики и межбюджетных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отношений Министерства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развития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Сарыбекова                  - вице-министра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Махметгали Нургалиевича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Хасенова                    -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Сакташа Сатыбалдовича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Тихонюка                    - заместителя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Николая Петровича            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строительства и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хозяйства;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Шукеева Умирзака Естаевича, Мухимова Абзала Сансызбаевича;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региональной политики,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Межведомственная комиссия по вопросам региональной политики (далее - Комиссия) образована в целях эффективной реализации мер, предусмотренных Прогнозной схемой территориально-пространственного развития страны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118 (далее - Прогнозная схема).";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"территорий." заменить словом "территорий;";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5) и 6)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формированию перечня бюджетных инвестиционных проектов, реализуемых в рамках Программы "Развитие регионов";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формированию лимитов финансирования Программы "Развитие регионов";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5) и 7)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эффективной реализации Программы "Развитие регионов";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эффективной реализации Прогнозной схемы и программ развития территорий.".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