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89fa" w14:textId="9c58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августа 2010 года № 823 "Об образовании Единого координационного совета по решению проблемных вопросов долевого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2011 года № 987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2010 года № 823 "Об образовании Единого координационного совета по решению проблемных вопросов долевого строительства"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координационного совета по решению проблемных вопросов долевого строительства, утвержденный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Кравченко                   - заместителя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Андрея Николаевича            Республики Казахстан, заместителем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Касымова                    - Министра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Калмуханбета                 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Нурмуханбетовича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Абдыкадырова                - и.о. председателя надзорной судебной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Елиса Нуркасымовича           коллегии по гражданским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административным делам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"Жумаканов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Зейноллович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"Ким                        - председатель Комитета по судебному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Георгий Владимирович          администрированию при Верховном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Суде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согласованию)"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"Жумаканов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Зейноллович         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"Ким                        - председатель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Георгий Владимирович          судебных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Даулбаева Асхата Кайзуллаевича, Баймаганбетова Серика Нуртаевича, Ташенову Алмаз Дулатовну.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