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9d98" w14:textId="a409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религиозной деятельности и религиозных объединениях"</w:t>
      </w:r>
    </w:p>
    <w:p>
      <w:pPr>
        <w:spacing w:after="0"/>
        <w:ind w:left="0"/>
        <w:jc w:val="both"/>
      </w:pPr>
      <w:r>
        <w:rPr>
          <w:rFonts w:ascii="Times New Roman"/>
          <w:b w:val="false"/>
          <w:i w:val="false"/>
          <w:color w:val="000000"/>
          <w:sz w:val="28"/>
        </w:rPr>
        <w:t>Постановление Правительства Республики Казахстан от 1 сентября 2011 года № 992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религиозной деятельности и религиозных объединениях".</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религиозной деятельности и религиозных объединениях</w:t>
      </w:r>
    </w:p>
    <w:p>
      <w:pPr>
        <w:spacing w:after="0"/>
        <w:ind w:left="0"/>
        <w:jc w:val="both"/>
      </w:pPr>
      <w:r>
        <w:rPr>
          <w:rFonts w:ascii="Times New Roman"/>
          <w:b w:val="false"/>
          <w:i w:val="false"/>
          <w:color w:val="000000"/>
          <w:sz w:val="28"/>
        </w:rPr>
        <w:t>      Настоящий Закон основывается на том, что Республика Казахстан утверждает себя демократическим, светским государством, подтверждает право каждого на свободу совести, гарантирует равноправие граждан Республики Казахстан независимо от их религиозных убеждений, признает историческую роль ислама ханафитского направления и православного христианства в развитии культуры и духовной жизни народа, уважает другие религии, сочетающиеся с духовным наследием народа Казахстана, признает важность межконфессионального согласия, религиозной толерантности и уважения религиозных убеждений граждан.</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 в</w:t>
      </w:r>
      <w:r>
        <w:br/>
      </w:r>
      <w:r>
        <w:rPr>
          <w:rFonts w:ascii="Times New Roman"/>
          <w:b w:val="false"/>
          <w:i w:val="false"/>
          <w:color w:val="000000"/>
          <w:sz w:val="28"/>
        </w:rPr>
        <w:t>
                 </w:t>
      </w:r>
      <w:r>
        <w:rPr>
          <w:rFonts w:ascii="Times New Roman"/>
          <w:b/>
          <w:i w:val="false"/>
          <w:color w:val="000000"/>
          <w:sz w:val="28"/>
        </w:rPr>
        <w:t>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культовое здание (сооружение) - объект, предназначенный для богослужений, молитвенных и религиозных собраний, религиозного почитания (паломничества);</w:t>
      </w:r>
      <w:r>
        <w:br/>
      </w:r>
      <w:r>
        <w:rPr>
          <w:rFonts w:ascii="Times New Roman"/>
          <w:b w:val="false"/>
          <w:i w:val="false"/>
          <w:color w:val="000000"/>
          <w:sz w:val="28"/>
        </w:rPr>
        <w:t>
      2) религиозная деятельность - деятельность, направленная на удовлетворение религиозных потребностей верующих;</w:t>
      </w:r>
      <w:r>
        <w:br/>
      </w:r>
      <w:r>
        <w:rPr>
          <w:rFonts w:ascii="Times New Roman"/>
          <w:b w:val="false"/>
          <w:i w:val="false"/>
          <w:color w:val="000000"/>
          <w:sz w:val="28"/>
        </w:rPr>
        <w:t>
      3) священнослужитель - лицо, уполномоченное соответствующим религиозным объединением на духовное, проповедническое служение;</w:t>
      </w:r>
      <w:r>
        <w:br/>
      </w:r>
      <w:r>
        <w:rPr>
          <w:rFonts w:ascii="Times New Roman"/>
          <w:b w:val="false"/>
          <w:i w:val="false"/>
          <w:color w:val="000000"/>
          <w:sz w:val="28"/>
        </w:rPr>
        <w:t>
      4) религиозное объединение - добровольное объединение граждан Республики Казахстан,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w:t>
      </w:r>
      <w:r>
        <w:br/>
      </w:r>
      <w:r>
        <w:rPr>
          <w:rFonts w:ascii="Times New Roman"/>
          <w:b w:val="false"/>
          <w:i w:val="false"/>
          <w:color w:val="000000"/>
          <w:sz w:val="28"/>
        </w:rPr>
        <w:t>
      5) миссионерская деятельность - деятельность граждан Республики Казахстан, иностранцев и лиц без гражданства, направленная на распространение вероучения на территории Республики Казахстан;</w:t>
      </w:r>
      <w:r>
        <w:br/>
      </w:r>
      <w:r>
        <w:rPr>
          <w:rFonts w:ascii="Times New Roman"/>
          <w:b w:val="false"/>
          <w:i w:val="false"/>
          <w:color w:val="000000"/>
          <w:sz w:val="28"/>
        </w:rPr>
        <w:t>
      6) уполномоченный орган - государственный орган, осуществляющий государственное регулирование в сфере религиозной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2. Законодательство о религиозной деятельности и</w:t>
      </w:r>
      <w:r>
        <w:br/>
      </w:r>
      <w:r>
        <w:rPr>
          <w:rFonts w:ascii="Times New Roman"/>
          <w:b w:val="false"/>
          <w:i w:val="false"/>
          <w:color w:val="000000"/>
          <w:sz w:val="28"/>
        </w:rPr>
        <w:t>
                 </w:t>
      </w:r>
      <w:r>
        <w:rPr>
          <w:rFonts w:ascii="Times New Roman"/>
          <w:b/>
          <w:i w:val="false"/>
          <w:color w:val="000000"/>
          <w:sz w:val="28"/>
        </w:rPr>
        <w:t>религиозных объединениях</w:t>
      </w:r>
    </w:p>
    <w:p>
      <w:pPr>
        <w:spacing w:after="0"/>
        <w:ind w:left="0"/>
        <w:jc w:val="both"/>
      </w:pPr>
      <w:r>
        <w:rPr>
          <w:rFonts w:ascii="Times New Roman"/>
          <w:b w:val="false"/>
          <w:i w:val="false"/>
          <w:color w:val="000000"/>
          <w:sz w:val="28"/>
        </w:rPr>
        <w:t>      1. Законодательство Республики Казахстан о религиозной деятельности и религиозных объединениях основывается на Конституции Республики Казахстан и состоит из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3. Государство и религия</w:t>
      </w:r>
    </w:p>
    <w:p>
      <w:pPr>
        <w:spacing w:after="0"/>
        <w:ind w:left="0"/>
        <w:jc w:val="both"/>
      </w:pPr>
      <w:r>
        <w:rPr>
          <w:rFonts w:ascii="Times New Roman"/>
          <w:b w:val="false"/>
          <w:i w:val="false"/>
          <w:color w:val="000000"/>
          <w:sz w:val="28"/>
        </w:rPr>
        <w:t>      1. Государство отделено от религии и религиозных объединений.</w:t>
      </w:r>
      <w:r>
        <w:br/>
      </w:r>
      <w:r>
        <w:rPr>
          <w:rFonts w:ascii="Times New Roman"/>
          <w:b w:val="false"/>
          <w:i w:val="false"/>
          <w:color w:val="000000"/>
          <w:sz w:val="28"/>
        </w:rPr>
        <w:t>
      2. Религиозные объединения и граждане Республики Казахстан, иностранцы и лица без гражданства, независимо от отношения к религии, равны перед законом.</w:t>
      </w:r>
      <w:r>
        <w:br/>
      </w:r>
      <w:r>
        <w:rPr>
          <w:rFonts w:ascii="Times New Roman"/>
          <w:b w:val="false"/>
          <w:i w:val="false"/>
          <w:color w:val="000000"/>
          <w:sz w:val="28"/>
        </w:rPr>
        <w:t>
      3. Никакая религия не может устанавливаться в качестве государственной или обязательной.</w:t>
      </w:r>
      <w:r>
        <w:br/>
      </w:r>
      <w:r>
        <w:rPr>
          <w:rFonts w:ascii="Times New Roman"/>
          <w:b w:val="false"/>
          <w:i w:val="false"/>
          <w:color w:val="000000"/>
          <w:sz w:val="28"/>
        </w:rPr>
        <w:t>
      4. Система образования и воспитания в Республике Казахстан, за исключением духовных (религиозных) организаций образования, отделена от религии и религиозных объединений и носит светский характер.</w:t>
      </w:r>
      <w:r>
        <w:br/>
      </w:r>
      <w:r>
        <w:rPr>
          <w:rFonts w:ascii="Times New Roman"/>
          <w:b w:val="false"/>
          <w:i w:val="false"/>
          <w:color w:val="000000"/>
          <w:sz w:val="28"/>
        </w:rPr>
        <w:t>
      5. Незаконное воспрепятствование религиозной деятельности, нарушение гражданских прав в зависимости от отношения к религии или оскорбление их религиозных чувств, осквернение почитаемых последователями той или иной религии предметов, строений и мест, не допускается.</w:t>
      </w:r>
      <w:r>
        <w:br/>
      </w:r>
      <w:r>
        <w:rPr>
          <w:rFonts w:ascii="Times New Roman"/>
          <w:b w:val="false"/>
          <w:i w:val="false"/>
          <w:color w:val="000000"/>
          <w:sz w:val="28"/>
        </w:rPr>
        <w:t>
      6. Граждане Республики Казахстан вправе в соответствии с Конституцией и настоящим законом придерживаться и распространять как единолично, так и совместно с другими, религиозные или иные убеждения, участвовать в деятельности религиозных объединений и заниматься миссионерской деятельностью.</w:t>
      </w:r>
      <w:r>
        <w:br/>
      </w:r>
      <w:r>
        <w:rPr>
          <w:rFonts w:ascii="Times New Roman"/>
          <w:b w:val="false"/>
          <w:i w:val="false"/>
          <w:color w:val="000000"/>
          <w:sz w:val="28"/>
        </w:rPr>
        <w:t>
      7. Никто не имеет права по мотивам своих религиозных убеждений отказываться от исполнения обязанностей, предусмотренных Конституцией и законами Республики Казахстан.</w:t>
      </w:r>
      <w:r>
        <w:br/>
      </w:r>
      <w:r>
        <w:rPr>
          <w:rFonts w:ascii="Times New Roman"/>
          <w:b w:val="false"/>
          <w:i w:val="false"/>
          <w:color w:val="000000"/>
          <w:sz w:val="28"/>
        </w:rPr>
        <w:t>
      Граждане Республики Казахстан, являющиеся священнослужителями, миссионерами, руководителями или членами религиозных объединений, могут участвовать в политической жизни наравне со всеми гражданами Республики Казахстан только от своего имени.</w:t>
      </w:r>
      <w:r>
        <w:br/>
      </w:r>
      <w:r>
        <w:rPr>
          <w:rFonts w:ascii="Times New Roman"/>
          <w:b w:val="false"/>
          <w:i w:val="false"/>
          <w:color w:val="000000"/>
          <w:sz w:val="28"/>
        </w:rPr>
        <w:t>
      8. В соответствии с принципом отделения религии и религиозных объединений от государства, государство:</w:t>
      </w:r>
      <w:r>
        <w:br/>
      </w:r>
      <w:r>
        <w:rPr>
          <w:rFonts w:ascii="Times New Roman"/>
          <w:b w:val="false"/>
          <w:i w:val="false"/>
          <w:color w:val="000000"/>
          <w:sz w:val="28"/>
        </w:rPr>
        <w:t>
      1) не вмешивается в определение гражданином, иностранным лицом и лицом без гражданства своего отношения к религии и религиозной принадлежности, в воспитание детей родителями или их законными представителями согласно своим убеждениям, за исключением случаев, когда такое воспитание угрожает жизни и здоровью ребенка, ущемляет его права;</w:t>
      </w:r>
      <w:r>
        <w:br/>
      </w:r>
      <w:r>
        <w:rPr>
          <w:rFonts w:ascii="Times New Roman"/>
          <w:b w:val="false"/>
          <w:i w:val="false"/>
          <w:color w:val="000000"/>
          <w:sz w:val="28"/>
        </w:rPr>
        <w:t>
      2) не возлагает на религиозные объединения выполнение функций государственных органов;</w:t>
      </w:r>
      <w:r>
        <w:br/>
      </w:r>
      <w:r>
        <w:rPr>
          <w:rFonts w:ascii="Times New Roman"/>
          <w:b w:val="false"/>
          <w:i w:val="false"/>
          <w:color w:val="000000"/>
          <w:sz w:val="28"/>
        </w:rPr>
        <w:t>
      3) не вмешивается в деятельность религиозных объединений, если деятельность религиозных объединений не противоречит законам Республики Казахстан;</w:t>
      </w:r>
      <w:r>
        <w:br/>
      </w:r>
      <w:r>
        <w:rPr>
          <w:rFonts w:ascii="Times New Roman"/>
          <w:b w:val="false"/>
          <w:i w:val="false"/>
          <w:color w:val="000000"/>
          <w:sz w:val="28"/>
        </w:rPr>
        <w:t>
      4) способствует установлению отношений взаимной терпимости и уважения между гражданами Республики Казахстан, иностранными лицами и лицами без гражданства, исповедующими религию и не исповедующими ее, а также между различными религиозными объединениями.</w:t>
      </w:r>
      <w:r>
        <w:br/>
      </w:r>
      <w:r>
        <w:rPr>
          <w:rFonts w:ascii="Times New Roman"/>
          <w:b w:val="false"/>
          <w:i w:val="false"/>
          <w:color w:val="000000"/>
          <w:sz w:val="28"/>
        </w:rPr>
        <w:t>
      9. В соответствии с принципом отделения религии и религиозных объединений от государства, религиозные объединения:</w:t>
      </w:r>
      <w:r>
        <w:br/>
      </w:r>
      <w:r>
        <w:rPr>
          <w:rFonts w:ascii="Times New Roman"/>
          <w:b w:val="false"/>
          <w:i w:val="false"/>
          <w:color w:val="000000"/>
          <w:sz w:val="28"/>
        </w:rPr>
        <w:t>
      1) не выполняют функции государственных органов и не вмешиваются в их деятельность;</w:t>
      </w:r>
      <w:r>
        <w:br/>
      </w:r>
      <w:r>
        <w:rPr>
          <w:rFonts w:ascii="Times New Roman"/>
          <w:b w:val="false"/>
          <w:i w:val="false"/>
          <w:color w:val="000000"/>
          <w:sz w:val="28"/>
        </w:rPr>
        <w:t>
      2) не участвуют в деятельности политических партий, не оказывают им финансовую поддержку;</w:t>
      </w:r>
      <w:r>
        <w:br/>
      </w:r>
      <w:r>
        <w:rPr>
          <w:rFonts w:ascii="Times New Roman"/>
          <w:b w:val="false"/>
          <w:i w:val="false"/>
          <w:color w:val="000000"/>
          <w:sz w:val="28"/>
        </w:rPr>
        <w:t>
      3) обязаны соблюдать требования законодательства Республики Казахстан.</w:t>
      </w:r>
      <w:r>
        <w:br/>
      </w:r>
      <w:r>
        <w:rPr>
          <w:rFonts w:ascii="Times New Roman"/>
          <w:b w:val="false"/>
          <w:i w:val="false"/>
          <w:color w:val="000000"/>
          <w:sz w:val="28"/>
        </w:rPr>
        <w:t>
      10. Запрещается деятельность партий на религиозной основе, создание и деятельность религиозных объединений, цели и действия которых направлены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w:t>
      </w:r>
      <w:r>
        <w:br/>
      </w:r>
      <w:r>
        <w:rPr>
          <w:rFonts w:ascii="Times New Roman"/>
          <w:b w:val="false"/>
          <w:i w:val="false"/>
          <w:color w:val="000000"/>
          <w:sz w:val="28"/>
        </w:rPr>
        <w:t>
      11. Деятельность не зарегистрированных в установленном законами порядке религиозных объединений, а равно какое-либо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религиозных объединений, в религиозных обрядах и (или) в обучении религии, не допускается,</w:t>
      </w:r>
      <w:r>
        <w:br/>
      </w:r>
      <w:r>
        <w:rPr>
          <w:rFonts w:ascii="Times New Roman"/>
          <w:b w:val="false"/>
          <w:i w:val="false"/>
          <w:color w:val="000000"/>
          <w:sz w:val="28"/>
        </w:rPr>
        <w:t>
      12. Не допускается деятельность религиозных объединений, сопряженная с насилием над гражданами Республики Казахстан, иностранцами и лицами без гражданства или иным причинением вреда их здоровью, либо с расторжением брака между супругами (распадом семьи) или прекращением родственных отношений, нанесением ущерба нравственности, нарушением прав и свобод граждан, побуждением граждан к отказу от исполнения обязанностей, предусмотренных Конституцией и законами Республики Казахстан, и иным нарушениям законодательства Республики Казахстан.</w:t>
      </w:r>
      <w:r>
        <w:br/>
      </w:r>
      <w:r>
        <w:rPr>
          <w:rFonts w:ascii="Times New Roman"/>
          <w:b w:val="false"/>
          <w:i w:val="false"/>
          <w:color w:val="000000"/>
          <w:sz w:val="28"/>
        </w:rPr>
        <w:t>
      13. Не допускается деятельность религиозных объединений, принудительно вовлекающих в свою деятельность граждан Республики Казахстан, иностранцев и лиц без гражданства, в том числе посредством благотворительной деятельности, и (или) препятствующих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r>
        <w:br/>
      </w:r>
      <w:r>
        <w:rPr>
          <w:rFonts w:ascii="Times New Roman"/>
          <w:b w:val="false"/>
          <w:i w:val="false"/>
          <w:color w:val="000000"/>
          <w:sz w:val="28"/>
        </w:rPr>
        <w:t>
      14. Не допускается принуждение членов и последователей религиозного объединения к отчуждению принадлежащего им имущества в пользу религиозного объединения, их руководителей и других членов.</w:t>
      </w:r>
      <w:r>
        <w:br/>
      </w:r>
      <w:r>
        <w:rPr>
          <w:rFonts w:ascii="Times New Roman"/>
          <w:b w:val="false"/>
          <w:i w:val="false"/>
          <w:color w:val="000000"/>
          <w:sz w:val="28"/>
        </w:rPr>
        <w:t>
      15. Не допускается принятие решений и совершение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r>
        <w:br/>
      </w:r>
      <w:r>
        <w:rPr>
          <w:rFonts w:ascii="Times New Roman"/>
          <w:b w:val="false"/>
          <w:i w:val="false"/>
          <w:color w:val="000000"/>
          <w:sz w:val="28"/>
        </w:rPr>
        <w:t>
      16. Руководитель религиозного объединения обязан принять меры к недопущению вовлечения и (или) участию несовершеннолетних в деятельности религиозного объединения при возражении одного из родителей несовершеннолетнего или их законных представителей.</w:t>
      </w:r>
    </w:p>
    <w:p>
      <w:pPr>
        <w:spacing w:after="0"/>
        <w:ind w:left="0"/>
        <w:jc w:val="both"/>
      </w:pPr>
      <w:r>
        <w:rPr>
          <w:rFonts w:ascii="Times New Roman"/>
          <w:b w:val="false"/>
          <w:i w:val="false"/>
          <w:color w:val="000000"/>
          <w:sz w:val="28"/>
        </w:rPr>
        <w:t>      </w:t>
      </w:r>
      <w:r>
        <w:rPr>
          <w:rFonts w:ascii="Times New Roman"/>
          <w:b/>
          <w:i w:val="false"/>
          <w:color w:val="000000"/>
          <w:sz w:val="28"/>
        </w:rPr>
        <w:t>Статья 4. Компетенция уполномоченного органа</w:t>
      </w:r>
    </w:p>
    <w:p>
      <w:pPr>
        <w:spacing w:after="0"/>
        <w:ind w:left="0"/>
        <w:jc w:val="both"/>
      </w:pPr>
      <w:r>
        <w:rPr>
          <w:rFonts w:ascii="Times New Roman"/>
          <w:b w:val="false"/>
          <w:i w:val="false"/>
          <w:color w:val="000000"/>
          <w:sz w:val="28"/>
        </w:rPr>
        <w:t>      Уполномоченный орган:</w:t>
      </w:r>
      <w:r>
        <w:br/>
      </w:r>
      <w:r>
        <w:rPr>
          <w:rFonts w:ascii="Times New Roman"/>
          <w:b w:val="false"/>
          <w:i w:val="false"/>
          <w:color w:val="000000"/>
          <w:sz w:val="28"/>
        </w:rPr>
        <w:t>
      1) участвует в формировании и реализации основных направлений государственной политики в области взаимодействия с религиозными объединениями;</w:t>
      </w:r>
      <w:r>
        <w:br/>
      </w:r>
      <w:r>
        <w:rPr>
          <w:rFonts w:ascii="Times New Roman"/>
          <w:b w:val="false"/>
          <w:i w:val="false"/>
          <w:color w:val="000000"/>
          <w:sz w:val="28"/>
        </w:rPr>
        <w:t>
      2) проводит изучение и анализ деятельности созданных на территории Республики Казахстан религиозных объединений, миссионеров, духовных (религиозных) организаций образования;</w:t>
      </w:r>
      <w:r>
        <w:br/>
      </w:r>
      <w:r>
        <w:rPr>
          <w:rFonts w:ascii="Times New Roman"/>
          <w:b w:val="false"/>
          <w:i w:val="false"/>
          <w:color w:val="000000"/>
          <w:sz w:val="28"/>
        </w:rPr>
        <w:t>
      3) обеспечивает осуществление разъяснительной работы по вопросам, относящимся к его компетенции;</w:t>
      </w:r>
      <w:r>
        <w:br/>
      </w:r>
      <w:r>
        <w:rPr>
          <w:rFonts w:ascii="Times New Roman"/>
          <w:b w:val="false"/>
          <w:i w:val="false"/>
          <w:color w:val="000000"/>
          <w:sz w:val="28"/>
        </w:rPr>
        <w:t>
      4) разрабатывает предложения по совершенствованию законодательства Республики Казахстан о религиозной деятельности и религиозных объединениях;</w:t>
      </w:r>
      <w:r>
        <w:br/>
      </w:r>
      <w:r>
        <w:rPr>
          <w:rFonts w:ascii="Times New Roman"/>
          <w:b w:val="false"/>
          <w:i w:val="false"/>
          <w:color w:val="000000"/>
          <w:sz w:val="28"/>
        </w:rPr>
        <w:t>
      5) координирует деятельность местных исполнительных органов области (городов республиканского значения, столицы) в сфере регулирования отношений по вопросам религиозной деятельности и взаимодействия с религиозными объединениями;</w:t>
      </w:r>
      <w:r>
        <w:br/>
      </w:r>
      <w:r>
        <w:rPr>
          <w:rFonts w:ascii="Times New Roman"/>
          <w:b w:val="false"/>
          <w:i w:val="false"/>
          <w:color w:val="000000"/>
          <w:sz w:val="28"/>
        </w:rPr>
        <w:t>
      6) обеспечивает проведение религиоведческих экспертиз и проверки списков граждан-инициаторов религиозных объединений;</w:t>
      </w:r>
      <w:r>
        <w:br/>
      </w:r>
      <w:r>
        <w:rPr>
          <w:rFonts w:ascii="Times New Roman"/>
          <w:b w:val="false"/>
          <w:i w:val="false"/>
          <w:color w:val="000000"/>
          <w:sz w:val="28"/>
        </w:rPr>
        <w:t>
      7) рассматривает обращения, касающиеся нарушений законодательства Республики Казахстан о религиозной деятельности и религиозных объединениях;</w:t>
      </w:r>
      <w:r>
        <w:br/>
      </w:r>
      <w:r>
        <w:rPr>
          <w:rFonts w:ascii="Times New Roman"/>
          <w:b w:val="false"/>
          <w:i w:val="false"/>
          <w:color w:val="000000"/>
          <w:sz w:val="28"/>
        </w:rPr>
        <w:t>
      8) устанавливает и поддерживает международные связи с соответствующими организациями иностранных государств;</w:t>
      </w:r>
      <w:r>
        <w:br/>
      </w:r>
      <w:r>
        <w:rPr>
          <w:rFonts w:ascii="Times New Roman"/>
          <w:b w:val="false"/>
          <w:i w:val="false"/>
          <w:color w:val="000000"/>
          <w:sz w:val="28"/>
        </w:rPr>
        <w:t>
      9) согласовывает деятельность иностранных религиозных объединений на территории Республики, назначение иностранными религиозными центрами руководителей религиозных объединений в Республике Казахстан;</w:t>
      </w:r>
      <w:r>
        <w:br/>
      </w:r>
      <w:r>
        <w:rPr>
          <w:rFonts w:ascii="Times New Roman"/>
          <w:b w:val="false"/>
          <w:i w:val="false"/>
          <w:color w:val="000000"/>
          <w:sz w:val="28"/>
        </w:rPr>
        <w:t>
      10)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 Компетенция местных исполнительных органов</w:t>
      </w:r>
      <w:r>
        <w:br/>
      </w:r>
      <w:r>
        <w:rPr>
          <w:rFonts w:ascii="Times New Roman"/>
          <w:b w:val="false"/>
          <w:i w:val="false"/>
          <w:color w:val="000000"/>
          <w:sz w:val="28"/>
        </w:rPr>
        <w:t>
                 </w:t>
      </w:r>
      <w:r>
        <w:rPr>
          <w:rFonts w:ascii="Times New Roman"/>
          <w:b/>
          <w:i w:val="false"/>
          <w:color w:val="000000"/>
          <w:sz w:val="28"/>
        </w:rPr>
        <w:t>областей (городов республиканского значения,</w:t>
      </w:r>
      <w:r>
        <w:br/>
      </w:r>
      <w:r>
        <w:rPr>
          <w:rFonts w:ascii="Times New Roman"/>
          <w:b w:val="false"/>
          <w:i w:val="false"/>
          <w:color w:val="000000"/>
          <w:sz w:val="28"/>
        </w:rPr>
        <w:t>
                 </w:t>
      </w:r>
      <w:r>
        <w:rPr>
          <w:rFonts w:ascii="Times New Roman"/>
          <w:b/>
          <w:i w:val="false"/>
          <w:color w:val="000000"/>
          <w:sz w:val="28"/>
        </w:rPr>
        <w:t>столицы) по вопросам религиозной деятельности и</w:t>
      </w:r>
      <w:r>
        <w:br/>
      </w:r>
      <w:r>
        <w:rPr>
          <w:rFonts w:ascii="Times New Roman"/>
          <w:b w:val="false"/>
          <w:i w:val="false"/>
          <w:color w:val="000000"/>
          <w:sz w:val="28"/>
        </w:rPr>
        <w:t>
                 </w:t>
      </w:r>
      <w:r>
        <w:rPr>
          <w:rFonts w:ascii="Times New Roman"/>
          <w:b/>
          <w:i w:val="false"/>
          <w:color w:val="000000"/>
          <w:sz w:val="28"/>
        </w:rPr>
        <w:t>взаимодействия с религиозными объединениями</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в сфере регулирования отношений по вопросам религиозной деятельности и взаимодействия с религиозными объединениями:</w:t>
      </w:r>
      <w:r>
        <w:br/>
      </w:r>
      <w:r>
        <w:rPr>
          <w:rFonts w:ascii="Times New Roman"/>
          <w:b w:val="false"/>
          <w:i w:val="false"/>
          <w:color w:val="000000"/>
          <w:sz w:val="28"/>
        </w:rPr>
        <w:t>
      1) проводят изучение и анализ религиозной ситуации в регионе;</w:t>
      </w:r>
      <w:r>
        <w:br/>
      </w:r>
      <w:r>
        <w:rPr>
          <w:rFonts w:ascii="Times New Roman"/>
          <w:b w:val="false"/>
          <w:i w:val="false"/>
          <w:color w:val="000000"/>
          <w:sz w:val="28"/>
        </w:rPr>
        <w:t>
      2) вносят предложения в уполномоченный орган по совершенствованию законодательства Республики Казахстан в области религиозной деятельности и деятельности религиозных объединений;</w:t>
      </w:r>
      <w:r>
        <w:br/>
      </w:r>
      <w:r>
        <w:rPr>
          <w:rFonts w:ascii="Times New Roman"/>
          <w:b w:val="false"/>
          <w:i w:val="false"/>
          <w:color w:val="000000"/>
          <w:sz w:val="28"/>
        </w:rPr>
        <w:t>
      3) проводят разъяснительную работу на местном уровне по вопросам, относящимся к их компетенции;</w:t>
      </w:r>
      <w:r>
        <w:br/>
      </w:r>
      <w:r>
        <w:rPr>
          <w:rFonts w:ascii="Times New Roman"/>
          <w:b w:val="false"/>
          <w:i w:val="false"/>
          <w:color w:val="000000"/>
          <w:sz w:val="28"/>
        </w:rPr>
        <w:t>
      4) утверждают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согласовывают расположение помещений для проведения религиозных обрядов за пределами культовых зданий (сооружений);</w:t>
      </w:r>
      <w:r>
        <w:br/>
      </w:r>
      <w:r>
        <w:rPr>
          <w:rFonts w:ascii="Times New Roman"/>
          <w:b w:val="false"/>
          <w:i w:val="false"/>
          <w:color w:val="000000"/>
          <w:sz w:val="28"/>
        </w:rPr>
        <w:t>
      5) по согласованию с уполномоченным органом принимают решения о строительстве культовых зданий (сооружений), об определении их месторасположения, а также перепрофилировании (изменении функционального назначения) зданий (сооружений) в культовые здания (сооружения);</w:t>
      </w:r>
      <w:r>
        <w:br/>
      </w:r>
      <w:r>
        <w:rPr>
          <w:rFonts w:ascii="Times New Roman"/>
          <w:b w:val="false"/>
          <w:i w:val="false"/>
          <w:color w:val="000000"/>
          <w:sz w:val="28"/>
        </w:rPr>
        <w:t>
      6)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Статья 6. Религиоведческая экспертиза</w:t>
      </w:r>
      <w:r>
        <w:br/>
      </w:r>
      <w:r>
        <w:rPr>
          <w:rFonts w:ascii="Times New Roman"/>
          <w:b w:val="false"/>
          <w:i w:val="false"/>
          <w:color w:val="000000"/>
          <w:sz w:val="28"/>
        </w:rPr>
        <w:t>
      1. Уполномоченный орган обеспечивает проведение религиоведческой экспертизы по основаниям, установленным настоящей статьей.</w:t>
      </w:r>
      <w:r>
        <w:br/>
      </w:r>
      <w:r>
        <w:rPr>
          <w:rFonts w:ascii="Times New Roman"/>
          <w:b w:val="false"/>
          <w:i w:val="false"/>
          <w:color w:val="000000"/>
          <w:sz w:val="28"/>
        </w:rPr>
        <w:t>
      2. Основаниями проведения религиоведческой экспертизы являются:</w:t>
      </w:r>
      <w:r>
        <w:br/>
      </w:r>
      <w:r>
        <w:rPr>
          <w:rFonts w:ascii="Times New Roman"/>
          <w:b w:val="false"/>
          <w:i w:val="false"/>
          <w:color w:val="000000"/>
          <w:sz w:val="28"/>
        </w:rPr>
        <w:t>
      1) обращение физических и (или) юридических лиц в уполномоченный орган;</w:t>
      </w:r>
      <w:r>
        <w:br/>
      </w:r>
      <w:r>
        <w:rPr>
          <w:rFonts w:ascii="Times New Roman"/>
          <w:b w:val="false"/>
          <w:i w:val="false"/>
          <w:color w:val="000000"/>
          <w:sz w:val="28"/>
        </w:rPr>
        <w:t>
      2) поступление религиозной литературы, иных информационных материалов религиозного содержания в библиотечные фонды учреждений и организаций Республики Казахстан, а также в уполномоченный орган;</w:t>
      </w:r>
      <w:r>
        <w:br/>
      </w:r>
      <w:r>
        <w:rPr>
          <w:rFonts w:ascii="Times New Roman"/>
          <w:b w:val="false"/>
          <w:i w:val="false"/>
          <w:color w:val="000000"/>
          <w:sz w:val="28"/>
        </w:rPr>
        <w:t>
      3) обращение физических лиц за регистрацией в качестве миссионеров и регистрацией религиозных объединений;</w:t>
      </w:r>
      <w:r>
        <w:br/>
      </w:r>
      <w:r>
        <w:rPr>
          <w:rFonts w:ascii="Times New Roman"/>
          <w:b w:val="false"/>
          <w:i w:val="false"/>
          <w:color w:val="000000"/>
          <w:sz w:val="28"/>
        </w:rPr>
        <w:t>
      4) ввоз информационных материалов религиозного содержания, за исключением материалов, предназначенных для личного пользования;</w:t>
      </w:r>
      <w:r>
        <w:br/>
      </w:r>
      <w:r>
        <w:rPr>
          <w:rFonts w:ascii="Times New Roman"/>
          <w:b w:val="false"/>
          <w:i w:val="false"/>
          <w:color w:val="000000"/>
          <w:sz w:val="28"/>
        </w:rPr>
        <w:t>
      5) решение уполномоченного органа.</w:t>
      </w:r>
      <w:r>
        <w:br/>
      </w:r>
      <w:r>
        <w:rPr>
          <w:rFonts w:ascii="Times New Roman"/>
          <w:b w:val="false"/>
          <w:i w:val="false"/>
          <w:color w:val="000000"/>
          <w:sz w:val="28"/>
        </w:rPr>
        <w:t>
      3. К объектам религиоведческой экспертизы относятся учредительные, а также другие документы религиозного содержания, информационные материалы религиозного содержания и предметы религиозного назначения.</w:t>
      </w:r>
      <w:r>
        <w:br/>
      </w:r>
      <w:r>
        <w:rPr>
          <w:rFonts w:ascii="Times New Roman"/>
          <w:b w:val="false"/>
          <w:i w:val="false"/>
          <w:color w:val="000000"/>
          <w:sz w:val="28"/>
        </w:rPr>
        <w:t>
      4. Религиоведческая экспертиза проводится лицами, обладающими специальными знаниями в области религиоведения, с привлечением при необходимости представителей государственных органов и иных специалистов.</w:t>
      </w:r>
      <w:r>
        <w:br/>
      </w:r>
      <w:r>
        <w:rPr>
          <w:rFonts w:ascii="Times New Roman"/>
          <w:b w:val="false"/>
          <w:i w:val="false"/>
          <w:color w:val="000000"/>
          <w:sz w:val="28"/>
        </w:rPr>
        <w:t>
      5. Порядок проведения религиоведческой экспертизы определяется Правительством Республики Казахстан.</w:t>
      </w:r>
    </w:p>
    <w:p>
      <w:pPr>
        <w:spacing w:after="0"/>
        <w:ind w:left="0"/>
        <w:jc w:val="left"/>
      </w:pPr>
      <w:r>
        <w:rPr>
          <w:rFonts w:ascii="Times New Roman"/>
          <w:b/>
          <w:i w:val="false"/>
          <w:color w:val="000000"/>
        </w:rPr>
        <w:t xml:space="preserve"> Глава 2. Религиозная деятельность в Республике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 Религиозные обряды и церемонии</w:t>
      </w:r>
    </w:p>
    <w:p>
      <w:pPr>
        <w:spacing w:after="0"/>
        <w:ind w:left="0"/>
        <w:jc w:val="both"/>
      </w:pPr>
      <w:r>
        <w:rPr>
          <w:rFonts w:ascii="Times New Roman"/>
          <w:b w:val="false"/>
          <w:i w:val="false"/>
          <w:color w:val="000000"/>
          <w:sz w:val="28"/>
        </w:rPr>
        <w:t>      1. Религиозные объединения вправе содержать места поклонения.</w:t>
      </w:r>
      <w:r>
        <w:br/>
      </w:r>
      <w:r>
        <w:rPr>
          <w:rFonts w:ascii="Times New Roman"/>
          <w:b w:val="false"/>
          <w:i w:val="false"/>
          <w:color w:val="000000"/>
          <w:sz w:val="28"/>
        </w:rPr>
        <w:t>
      2. Религиозные обряды и церемонии беспрепятственно проводятся в культовых зданиях (сооружениях) и на отведенной им территории, в местах поклонения, в учреждениях религиозных объединений, на кладбищах и в крематориях, в жилищах в случае ритуальной необходимости при условии соблюдения прав и интересов близ проживающих лиц. В иных случаях религиозные мероприятия осуществляются в порядке, установленном для проведения собраний, митингов, демонстраций и шествий.</w:t>
      </w:r>
      <w:r>
        <w:br/>
      </w:r>
      <w:r>
        <w:rPr>
          <w:rFonts w:ascii="Times New Roman"/>
          <w:b w:val="false"/>
          <w:i w:val="false"/>
          <w:color w:val="000000"/>
          <w:sz w:val="28"/>
        </w:rPr>
        <w:t>
      3. Не допускается проведение (совершение) религиозных обрядов и церемоний, а также миссионерской деятельности в зданиях и на отведенной им территории:</w:t>
      </w:r>
      <w:r>
        <w:br/>
      </w:r>
      <w:r>
        <w:rPr>
          <w:rFonts w:ascii="Times New Roman"/>
          <w:b w:val="false"/>
          <w:i w:val="false"/>
          <w:color w:val="000000"/>
          <w:sz w:val="28"/>
        </w:rPr>
        <w:t>
      1) государственных органов, организаций и учреждений, за исключением случаев, предусмотренных пунктами 2 и 4 настоящей статьи;</w:t>
      </w:r>
      <w:r>
        <w:br/>
      </w:r>
      <w:r>
        <w:rPr>
          <w:rFonts w:ascii="Times New Roman"/>
          <w:b w:val="false"/>
          <w:i w:val="false"/>
          <w:color w:val="000000"/>
          <w:sz w:val="28"/>
        </w:rPr>
        <w:t>
      2) вооруженных сил, других войск и воинских формирований, правоохранительных органов, других служб, связанных с обеспечением общественной безопасности, защитой жизни и здоровья граждан;</w:t>
      </w:r>
      <w:r>
        <w:br/>
      </w:r>
      <w:r>
        <w:rPr>
          <w:rFonts w:ascii="Times New Roman"/>
          <w:b w:val="false"/>
          <w:i w:val="false"/>
          <w:color w:val="000000"/>
          <w:sz w:val="28"/>
        </w:rPr>
        <w:t>
      3) организаций образования, за исключением духовных (религиозных) учебных заведений.</w:t>
      </w:r>
      <w:r>
        <w:br/>
      </w:r>
      <w:r>
        <w:rPr>
          <w:rFonts w:ascii="Times New Roman"/>
          <w:b w:val="false"/>
          <w:i w:val="false"/>
          <w:color w:val="000000"/>
          <w:sz w:val="28"/>
        </w:rPr>
        <w:t>
      4. К лицам, находящимися в местах содержания под стражей и отбывания наказания, пациентам больниц, домов престарелых и инвалидов по их просьбе или в случае ритуальной необходимости их родственников, приглашаются священнослужители религиозных объединений, зарегистрированных в порядке, установленном законодательством Республики Казахстан. При этом совершение религиозных обрядов, церемоний и (или) собраний не должно препятствовать деятельности указанных организаций и учреждений, нарушать права и законные интересы других лиц.</w:t>
      </w:r>
    </w:p>
    <w:p>
      <w:pPr>
        <w:spacing w:after="0"/>
        <w:ind w:left="0"/>
        <w:jc w:val="both"/>
      </w:pPr>
      <w:r>
        <w:rPr>
          <w:rFonts w:ascii="Times New Roman"/>
          <w:b w:val="false"/>
          <w:i w:val="false"/>
          <w:color w:val="000000"/>
          <w:sz w:val="28"/>
        </w:rPr>
        <w:t>      </w:t>
      </w:r>
      <w:r>
        <w:rPr>
          <w:rFonts w:ascii="Times New Roman"/>
          <w:b/>
          <w:i w:val="false"/>
          <w:color w:val="000000"/>
          <w:sz w:val="28"/>
        </w:rPr>
        <w:t>Статья 8. Миссионерская деятельность</w:t>
      </w:r>
    </w:p>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осуществляют миссионерскую деятельность после прохождения регистрации.</w:t>
      </w:r>
      <w:r>
        <w:br/>
      </w:r>
      <w:r>
        <w:rPr>
          <w:rFonts w:ascii="Times New Roman"/>
          <w:b w:val="false"/>
          <w:i w:val="false"/>
          <w:color w:val="000000"/>
          <w:sz w:val="28"/>
        </w:rPr>
        <w:t>
      2. Регистрация лиц, осуществляющих миссионерскую деятельность, производится территориальными подразделениями уполномоченного органа в срок, не превышающий 30 календарных дней со дня подачи документов. Срок регистрации приостанавливается при проведении религиоведческой экспертизы для получения заключения по материалам, представленным миссионером.</w:t>
      </w:r>
      <w:r>
        <w:br/>
      </w:r>
      <w:r>
        <w:rPr>
          <w:rFonts w:ascii="Times New Roman"/>
          <w:b w:val="false"/>
          <w:i w:val="false"/>
          <w:color w:val="000000"/>
          <w:sz w:val="28"/>
        </w:rPr>
        <w:t>
      3. Миссионеры на территории Республики Казахстан обязаны ежегодно проходить перерегистрацию в территориальных подразделениях уполномоченного органа.</w:t>
      </w:r>
      <w:r>
        <w:br/>
      </w:r>
      <w:r>
        <w:rPr>
          <w:rFonts w:ascii="Times New Roman"/>
          <w:b w:val="false"/>
          <w:i w:val="false"/>
          <w:color w:val="000000"/>
          <w:sz w:val="28"/>
        </w:rPr>
        <w:t>
      4. Для регистрации миссионеры представляют в территориальные подразделения уполномоченного органа следующие документы и материалы:</w:t>
      </w:r>
      <w:r>
        <w:br/>
      </w:r>
      <w:r>
        <w:rPr>
          <w:rFonts w:ascii="Times New Roman"/>
          <w:b w:val="false"/>
          <w:i w:val="false"/>
          <w:color w:val="000000"/>
          <w:sz w:val="28"/>
        </w:rPr>
        <w:t>
      1) копию паспорта или иного документа, удостоверяющего личность;</w:t>
      </w:r>
      <w:r>
        <w:br/>
      </w:r>
      <w:r>
        <w:rPr>
          <w:rFonts w:ascii="Times New Roman"/>
          <w:b w:val="false"/>
          <w:i w:val="false"/>
          <w:color w:val="000000"/>
          <w:sz w:val="28"/>
        </w:rPr>
        <w:t>
      2) заявление с указанием территории и срока миссионерской деятельности;</w:t>
      </w:r>
      <w:r>
        <w:br/>
      </w:r>
      <w:r>
        <w:rPr>
          <w:rFonts w:ascii="Times New Roman"/>
          <w:b w:val="false"/>
          <w:i w:val="false"/>
          <w:color w:val="000000"/>
          <w:sz w:val="28"/>
        </w:rPr>
        <w:t>
      3) документ, выданный религиозным объединением на право осуществления миссионерской деятельности;</w:t>
      </w:r>
      <w:r>
        <w:br/>
      </w:r>
      <w:r>
        <w:rPr>
          <w:rFonts w:ascii="Times New Roman"/>
          <w:b w:val="false"/>
          <w:i w:val="false"/>
          <w:color w:val="000000"/>
          <w:sz w:val="28"/>
        </w:rPr>
        <w:t>
      4) копии свидетельства о государственной регистрации и устава религиозного объединения в Республике Казахстан, представителем которого является миссионер;</w:t>
      </w:r>
      <w:r>
        <w:br/>
      </w:r>
      <w:r>
        <w:rPr>
          <w:rFonts w:ascii="Times New Roman"/>
          <w:b w:val="false"/>
          <w:i w:val="false"/>
          <w:color w:val="000000"/>
          <w:sz w:val="28"/>
        </w:rPr>
        <w:t>
      5) литературу, аудио-, видеоматериалы и (или) иные предметы религиозного назначения, предназначенные для миссионерской деятельности.</w:t>
      </w:r>
      <w:r>
        <w:br/>
      </w:r>
      <w:r>
        <w:rPr>
          <w:rFonts w:ascii="Times New Roman"/>
          <w:b w:val="false"/>
          <w:i w:val="false"/>
          <w:color w:val="000000"/>
          <w:sz w:val="28"/>
        </w:rPr>
        <w:t>
      Иностранцы и лица без гражданства в Республике Казахстан, для регистрации в качестве миссионера в территориальные подразделения уполномоченного органа дополнительно представляют следующие документы:</w:t>
      </w:r>
      <w:r>
        <w:br/>
      </w:r>
      <w:r>
        <w:rPr>
          <w:rFonts w:ascii="Times New Roman"/>
          <w:b w:val="false"/>
          <w:i w:val="false"/>
          <w:color w:val="000000"/>
          <w:sz w:val="28"/>
        </w:rPr>
        <w:t>
      1) легализованный или апостилированный документ, удостоверяющий, что религиозное объединение, которое представляет миссионер, является официально зарегистрированным по законодательству иностранного государства;</w:t>
      </w:r>
      <w:r>
        <w:br/>
      </w:r>
      <w:r>
        <w:rPr>
          <w:rFonts w:ascii="Times New Roman"/>
          <w:b w:val="false"/>
          <w:i w:val="false"/>
          <w:color w:val="000000"/>
          <w:sz w:val="28"/>
        </w:rPr>
        <w:t>
      2) приглашение религиозного объединения, зарегистрированного в Республике Казахстан.</w:t>
      </w:r>
      <w:r>
        <w:br/>
      </w:r>
      <w:r>
        <w:rPr>
          <w:rFonts w:ascii="Times New Roman"/>
          <w:b w:val="false"/>
          <w:i w:val="false"/>
          <w:color w:val="000000"/>
          <w:sz w:val="28"/>
        </w:rPr>
        <w:t>
      Документы, выданные иностранными государствами,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w:t>
      </w:r>
      <w:r>
        <w:br/>
      </w:r>
      <w:r>
        <w:rPr>
          <w:rFonts w:ascii="Times New Roman"/>
          <w:b w:val="false"/>
          <w:i w:val="false"/>
          <w:color w:val="000000"/>
          <w:sz w:val="28"/>
        </w:rPr>
        <w:t>
      5. Гражданам Республики Казахстан, иностранцам и лицам без гражданства, представившим документы для прохождения регистрации в качестве миссионера, отказывается в регистрации на основании отрицательного заключения религиоведческой экспертизы, а также, если его миссионерская деятельность представляет угрозу конституционному строю, общественному порядку, правам и свободам человека, здоровью и нравственности населения.</w:t>
      </w:r>
      <w:r>
        <w:br/>
      </w:r>
      <w:r>
        <w:rPr>
          <w:rFonts w:ascii="Times New Roman"/>
          <w:b w:val="false"/>
          <w:i w:val="false"/>
          <w:color w:val="000000"/>
          <w:sz w:val="28"/>
        </w:rPr>
        <w:t>
      6. Использование миссионерами материалов религиозного содержания и предметов религиозного назначения допускается после получения положительного заключения религиоведческой экспертизы.</w:t>
      </w:r>
      <w:r>
        <w:br/>
      </w:r>
      <w:r>
        <w:rPr>
          <w:rFonts w:ascii="Times New Roman"/>
          <w:b w:val="false"/>
          <w:i w:val="false"/>
          <w:color w:val="000000"/>
          <w:sz w:val="28"/>
        </w:rPr>
        <w:t>
      7. Осуществление миссионерской деятельности без регистрации запрещается.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9. Религиозная литература и предметы</w:t>
      </w:r>
      <w:r>
        <w:br/>
      </w:r>
      <w:r>
        <w:rPr>
          <w:rFonts w:ascii="Times New Roman"/>
          <w:b w:val="false"/>
          <w:i w:val="false"/>
          <w:color w:val="000000"/>
          <w:sz w:val="28"/>
        </w:rPr>
        <w:t>
                 </w:t>
      </w:r>
      <w:r>
        <w:rPr>
          <w:rFonts w:ascii="Times New Roman"/>
          <w:b/>
          <w:i w:val="false"/>
          <w:color w:val="000000"/>
          <w:sz w:val="28"/>
        </w:rPr>
        <w:t>религиозного назначения</w:t>
      </w:r>
    </w:p>
    <w:p>
      <w:pPr>
        <w:spacing w:after="0"/>
        <w:ind w:left="0"/>
        <w:jc w:val="both"/>
      </w:pPr>
      <w:r>
        <w:rPr>
          <w:rFonts w:ascii="Times New Roman"/>
          <w:b w:val="false"/>
          <w:i w:val="false"/>
          <w:color w:val="000000"/>
          <w:sz w:val="28"/>
        </w:rPr>
        <w:t>      1. Религиозные объединения и граждане Республики Казахстан, иностранцы и лица без гражданства вправе приобретать и использовать религиозную литературу, а также другие предметы религиозного назначения и материалы религиозного содержания по своему усмотрению.</w:t>
      </w:r>
      <w:r>
        <w:br/>
      </w:r>
      <w:r>
        <w:rPr>
          <w:rFonts w:ascii="Times New Roman"/>
          <w:b w:val="false"/>
          <w:i w:val="false"/>
          <w:color w:val="000000"/>
          <w:sz w:val="28"/>
        </w:rPr>
        <w:t>
      2. Распространение религиозной литературы, иных информационных материалов религиозного содержания, предметов религиозного назначения допускается только в культовых зданиях (сооружениях), духовных (религиозных) организациях образования, а также в специально определенных местными исполнительными органами областей (городов республиканского значения, столицы) стационарных помещениях.</w:t>
      </w:r>
      <w:r>
        <w:br/>
      </w:r>
      <w:r>
        <w:rPr>
          <w:rFonts w:ascii="Times New Roman"/>
          <w:b w:val="false"/>
          <w:i w:val="false"/>
          <w:color w:val="000000"/>
          <w:sz w:val="28"/>
        </w:rPr>
        <w:t>
      3. Ввоз на территорию Республики Казахстан информационных материалов религиозного содержания, за исключением предназначенных для личного пользования, осуществляется только зарегистрированными религиозными объединениями после получения положительного заключения религиоведческой экспертизы.</w:t>
      </w:r>
      <w:r>
        <w:br/>
      </w:r>
      <w:r>
        <w:rPr>
          <w:rFonts w:ascii="Times New Roman"/>
          <w:b w:val="false"/>
          <w:i w:val="false"/>
          <w:color w:val="000000"/>
          <w:sz w:val="28"/>
        </w:rPr>
        <w:t>
      4. В религиозной литературе и других информационных материалах религиозного содержания, выпускаемых и (или) распространяемых религиозным объединением, должно содержаться полное официальное наименование религиозного объединения.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10. Благотворительная деятельность</w:t>
      </w:r>
    </w:p>
    <w:p>
      <w:pPr>
        <w:spacing w:after="0"/>
        <w:ind w:left="0"/>
        <w:jc w:val="both"/>
      </w:pPr>
      <w:r>
        <w:rPr>
          <w:rFonts w:ascii="Times New Roman"/>
          <w:b w:val="false"/>
          <w:i w:val="false"/>
          <w:color w:val="000000"/>
          <w:sz w:val="28"/>
        </w:rPr>
        <w:t>      1. Религиозные объединения вправе осуществлять благотворительную деятельность и учреждать благотворительные заведения (приюты, интернаты, больницы и другие).</w:t>
      </w:r>
      <w:r>
        <w:br/>
      </w:r>
      <w:r>
        <w:rPr>
          <w:rFonts w:ascii="Times New Roman"/>
          <w:b w:val="false"/>
          <w:i w:val="false"/>
          <w:color w:val="000000"/>
          <w:sz w:val="28"/>
        </w:rPr>
        <w:t>
      2. При осуществлении благотворительности не допускается использование материальной зависимости (нужды) граждан Республики Казахстан, иностранцев и лиц без гражданства в целях вовлечения в религиозную деятельность.</w:t>
      </w:r>
    </w:p>
    <w:p>
      <w:pPr>
        <w:spacing w:after="0"/>
        <w:ind w:left="0"/>
        <w:jc w:val="both"/>
      </w:pPr>
      <w:r>
        <w:rPr>
          <w:rFonts w:ascii="Times New Roman"/>
          <w:b w:val="false"/>
          <w:i w:val="false"/>
          <w:color w:val="000000"/>
          <w:sz w:val="28"/>
        </w:rPr>
        <w:t>      </w:t>
      </w:r>
      <w:r>
        <w:rPr>
          <w:rFonts w:ascii="Times New Roman"/>
          <w:b/>
          <w:i w:val="false"/>
          <w:color w:val="000000"/>
          <w:sz w:val="28"/>
        </w:rPr>
        <w:t>Статья 11. Международные связи и контакты верующих и</w:t>
      </w:r>
      <w:r>
        <w:br/>
      </w:r>
      <w:r>
        <w:rPr>
          <w:rFonts w:ascii="Times New Roman"/>
          <w:b w:val="false"/>
          <w:i w:val="false"/>
          <w:color w:val="000000"/>
          <w:sz w:val="28"/>
        </w:rPr>
        <w:t>
                  </w:t>
      </w:r>
      <w:r>
        <w:rPr>
          <w:rFonts w:ascii="Times New Roman"/>
          <w:b/>
          <w:i w:val="false"/>
          <w:color w:val="000000"/>
          <w:sz w:val="28"/>
        </w:rPr>
        <w:t>религиозных объединений</w:t>
      </w:r>
    </w:p>
    <w:p>
      <w:pPr>
        <w:spacing w:after="0"/>
        <w:ind w:left="0"/>
        <w:jc w:val="both"/>
      </w:pPr>
      <w:r>
        <w:rPr>
          <w:rFonts w:ascii="Times New Roman"/>
          <w:b w:val="false"/>
          <w:i w:val="false"/>
          <w:color w:val="000000"/>
          <w:sz w:val="28"/>
        </w:rPr>
        <w:t>      1. Граждане Республики Казахстан, иностранцы, лица без гражданства и религиозные объединения вправе на групповой или индивидуальной основе устанавливать и поддерживать международные связи и личные контакты, включая выезды за границу для паломничества, участия в собраниях и других религиозных мероприятиях.</w:t>
      </w:r>
      <w:r>
        <w:br/>
      </w:r>
      <w:r>
        <w:rPr>
          <w:rFonts w:ascii="Times New Roman"/>
          <w:b w:val="false"/>
          <w:i w:val="false"/>
          <w:color w:val="000000"/>
          <w:sz w:val="28"/>
        </w:rPr>
        <w:t>
      2. Религиозные объединения могут направлять граждан Республики Казахстан, иностранцев, лиц без гражданства за границу для обучения в духовных учебных заведениях и принимать иностранных граждан, лиц без гражданства для обучения в духовных учебных заведениях на территории Республики Казахстан.</w:t>
      </w:r>
    </w:p>
    <w:p>
      <w:pPr>
        <w:spacing w:after="0"/>
        <w:ind w:left="0"/>
        <w:jc w:val="left"/>
      </w:pPr>
      <w:r>
        <w:rPr>
          <w:rFonts w:ascii="Times New Roman"/>
          <w:b/>
          <w:i w:val="false"/>
          <w:color w:val="000000"/>
        </w:rPr>
        <w:t xml:space="preserve"> Глава 3. Создание, государственная регистрация,</w:t>
      </w:r>
      <w:r>
        <w:br/>
      </w:r>
      <w:r>
        <w:rPr>
          <w:rFonts w:ascii="Times New Roman"/>
          <w:b/>
          <w:i w:val="false"/>
          <w:color w:val="000000"/>
        </w:rPr>
        <w:t>
реорганизация, ликвидация религиозных объединений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12. Статус религиозных объединений</w:t>
      </w:r>
    </w:p>
    <w:p>
      <w:pPr>
        <w:spacing w:after="0"/>
        <w:ind w:left="0"/>
        <w:jc w:val="both"/>
      </w:pPr>
      <w:r>
        <w:rPr>
          <w:rFonts w:ascii="Times New Roman"/>
          <w:b w:val="false"/>
          <w:i w:val="false"/>
          <w:color w:val="000000"/>
          <w:sz w:val="28"/>
        </w:rPr>
        <w:t>      1. В Республике Казахстан могут создаваться и действовать религиозные объединения со статусом: местные, региональные и республиканские.</w:t>
      </w:r>
      <w:r>
        <w:br/>
      </w:r>
      <w:r>
        <w:rPr>
          <w:rFonts w:ascii="Times New Roman"/>
          <w:b w:val="false"/>
          <w:i w:val="false"/>
          <w:color w:val="000000"/>
          <w:sz w:val="28"/>
        </w:rPr>
        <w:t>
      2. Местным религиозным объединением признается религиозное объединение, образованное по инициативе не менее пятидесяти граждан Республики Казахстан, действующее в пределах одной области, города республиканского значения, столицы Республики Казахстан.</w:t>
      </w:r>
      <w:r>
        <w:br/>
      </w:r>
      <w:r>
        <w:rPr>
          <w:rFonts w:ascii="Times New Roman"/>
          <w:b w:val="false"/>
          <w:i w:val="false"/>
          <w:color w:val="000000"/>
          <w:sz w:val="28"/>
        </w:rPr>
        <w:t>
      3. Региональным религиозным объединением признается религиозное объединение, созданное по инициативе не менее пятисот граждан Республики Казахстан, являющихся членами двух и более местных религиозных объединений, численностью не менее двухсот пятидесяти граждан от каждой из них, которые представляют не менее двух областей, городов республиканского значения, столицы Республики Казахстан.</w:t>
      </w:r>
      <w:r>
        <w:br/>
      </w:r>
      <w:r>
        <w:rPr>
          <w:rFonts w:ascii="Times New Roman"/>
          <w:b w:val="false"/>
          <w:i w:val="false"/>
          <w:color w:val="000000"/>
          <w:sz w:val="28"/>
        </w:rPr>
        <w:t>
      Региональные религиозные объединения создаются и осуществляют свою деятельность в пределах территории деятельности данных местных религиозных объединений.</w:t>
      </w:r>
      <w:r>
        <w:br/>
      </w:r>
      <w:r>
        <w:rPr>
          <w:rFonts w:ascii="Times New Roman"/>
          <w:b w:val="false"/>
          <w:i w:val="false"/>
          <w:color w:val="000000"/>
          <w:sz w:val="28"/>
        </w:rPr>
        <w:t>
      4. Республиканским религиозным объединением признается религиозное объединение, образованное по инициативе не менее пяти тысяч граждан Республики Казахстан, представляющих все области, города республиканского значения, столицы Республики Казахстан, численностью не менее трехсот в каждой из них, а также имеющее свои структурные подразделения (филиалы и представительства) на всей территории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13. Создание религиозных объединений</w:t>
      </w:r>
    </w:p>
    <w:p>
      <w:pPr>
        <w:spacing w:after="0"/>
        <w:ind w:left="0"/>
        <w:jc w:val="both"/>
      </w:pPr>
      <w:r>
        <w:rPr>
          <w:rFonts w:ascii="Times New Roman"/>
          <w:b w:val="false"/>
          <w:i w:val="false"/>
          <w:color w:val="000000"/>
          <w:sz w:val="28"/>
        </w:rPr>
        <w:t>      1. Религиозное объединение создается по инициативе граждан Республики Казахстан, достигших восемнадцатилетнего возраста, созывающих учредительное собрание (съезд, конференцию), на котором принимаются решения о создании религиозного объединения, его наименовании, уставе и формируются его руководящие органы. Граждане принимают личное участие в учредительном собрании (съезде, конференции).</w:t>
      </w:r>
      <w:r>
        <w:br/>
      </w:r>
      <w:r>
        <w:rPr>
          <w:rFonts w:ascii="Times New Roman"/>
          <w:b w:val="false"/>
          <w:i w:val="false"/>
          <w:color w:val="000000"/>
          <w:sz w:val="28"/>
        </w:rPr>
        <w:t>
      2. Религиозное объединение должно иметь следующие признаки:</w:t>
      </w:r>
      <w:r>
        <w:br/>
      </w:r>
      <w:r>
        <w:rPr>
          <w:rFonts w:ascii="Times New Roman"/>
          <w:b w:val="false"/>
          <w:i w:val="false"/>
          <w:color w:val="000000"/>
          <w:sz w:val="28"/>
        </w:rPr>
        <w:t>
      1) единое вероучение;</w:t>
      </w:r>
      <w:r>
        <w:br/>
      </w:r>
      <w:r>
        <w:rPr>
          <w:rFonts w:ascii="Times New Roman"/>
          <w:b w:val="false"/>
          <w:i w:val="false"/>
          <w:color w:val="000000"/>
          <w:sz w:val="28"/>
        </w:rPr>
        <w:t>
      2) совершение религиозных обрядов, церемоний и проповедей;</w:t>
      </w:r>
      <w:r>
        <w:br/>
      </w:r>
      <w:r>
        <w:rPr>
          <w:rFonts w:ascii="Times New Roman"/>
          <w:b w:val="false"/>
          <w:i w:val="false"/>
          <w:color w:val="000000"/>
          <w:sz w:val="28"/>
        </w:rPr>
        <w:t>
      3) религиозное воспитание своих последователей;</w:t>
      </w:r>
      <w:r>
        <w:br/>
      </w:r>
      <w:r>
        <w:rPr>
          <w:rFonts w:ascii="Times New Roman"/>
          <w:b w:val="false"/>
          <w:i w:val="false"/>
          <w:color w:val="000000"/>
          <w:sz w:val="28"/>
        </w:rPr>
        <w:t>
      4) духовная направленность деятельности.</w:t>
      </w:r>
      <w:r>
        <w:br/>
      </w:r>
      <w:r>
        <w:rPr>
          <w:rFonts w:ascii="Times New Roman"/>
          <w:b w:val="false"/>
          <w:i w:val="false"/>
          <w:color w:val="000000"/>
          <w:sz w:val="28"/>
        </w:rPr>
        <w:t>
      3. Республиканские религиозные объединения и региональные религиозные объединения в соответствии со своими уставами вправе создавать в форме учреждений духовные (религиозные) организации образования, реализующие профессиональные учебные программы подготовки священнослужителей.</w:t>
      </w:r>
      <w:r>
        <w:br/>
      </w:r>
      <w:r>
        <w:rPr>
          <w:rFonts w:ascii="Times New Roman"/>
          <w:b w:val="false"/>
          <w:i w:val="false"/>
          <w:color w:val="000000"/>
          <w:sz w:val="28"/>
        </w:rPr>
        <w:t>
      4. Создание и деятельность юридических лиц, занимающихся религиозной деятельностью в иной организационно-правовой форме, кроме как религиозное объединение не допускается, за исключением духовных (религиозных) организаций образования.</w:t>
      </w:r>
      <w:r>
        <w:br/>
      </w:r>
      <w:r>
        <w:rPr>
          <w:rFonts w:ascii="Times New Roman"/>
          <w:b w:val="false"/>
          <w:i w:val="false"/>
          <w:color w:val="000000"/>
          <w:sz w:val="28"/>
        </w:rPr>
        <w:t>
      5. Создание организационных структур религиозных объединений в государственных органах, организациях и учреждениях, организациях образования и здравоохранения не допускается.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14. Наименование религиозного объединения</w:t>
      </w:r>
    </w:p>
    <w:p>
      <w:pPr>
        <w:spacing w:after="0"/>
        <w:ind w:left="0"/>
        <w:jc w:val="both"/>
      </w:pPr>
      <w:r>
        <w:rPr>
          <w:rFonts w:ascii="Times New Roman"/>
          <w:b w:val="false"/>
          <w:i w:val="false"/>
          <w:color w:val="000000"/>
          <w:sz w:val="28"/>
        </w:rPr>
        <w:t>      1. Наименование религиозного объединения должно содержать вероисповедную принадлежность и статус.</w:t>
      </w:r>
      <w:r>
        <w:br/>
      </w:r>
      <w:r>
        <w:rPr>
          <w:rFonts w:ascii="Times New Roman"/>
          <w:b w:val="false"/>
          <w:i w:val="false"/>
          <w:color w:val="000000"/>
          <w:sz w:val="28"/>
        </w:rPr>
        <w:t>
      2. Полное и сокращенное наименование и его символика не должны полностью или в существенной части дублировать государственные символы Республики Казахстан и других государств, наименование и символику государственных органов Республики Казахстан, религиозных объединений, зарегистрированных в Республике Казахстан, а также религиозных объединений, запрещенных и (или) ликвидированных в связи с нарушением законодательства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15. Государственная регистрация религиозных объединений</w:t>
      </w:r>
    </w:p>
    <w:p>
      <w:pPr>
        <w:spacing w:after="0"/>
        <w:ind w:left="0"/>
        <w:jc w:val="both"/>
      </w:pPr>
      <w:r>
        <w:rPr>
          <w:rFonts w:ascii="Times New Roman"/>
          <w:b w:val="false"/>
          <w:i w:val="false"/>
          <w:color w:val="000000"/>
          <w:sz w:val="28"/>
        </w:rPr>
        <w:t>      1. Религиозное объединение приобретает правоспособность юридического лица с момента его государственной регистрации.</w:t>
      </w:r>
      <w:r>
        <w:br/>
      </w:r>
      <w:r>
        <w:rPr>
          <w:rFonts w:ascii="Times New Roman"/>
          <w:b w:val="false"/>
          <w:i w:val="false"/>
          <w:color w:val="000000"/>
          <w:sz w:val="28"/>
        </w:rPr>
        <w:t>
      2. Государственная регистрация республиканских религиозных объединений и региональных религиозных объединений осуществляется Министерством юстиции Республики Казахстан.</w:t>
      </w:r>
      <w:r>
        <w:br/>
      </w:r>
      <w:r>
        <w:rPr>
          <w:rFonts w:ascii="Times New Roman"/>
          <w:b w:val="false"/>
          <w:i w:val="false"/>
          <w:color w:val="000000"/>
          <w:sz w:val="28"/>
        </w:rPr>
        <w:t>
      Государственная регистрация местных религиозных объединений, учетная регистрация филиалов и представительств, осуществляется территориальными органами юстиции.</w:t>
      </w:r>
      <w:r>
        <w:br/>
      </w:r>
      <w:r>
        <w:rPr>
          <w:rFonts w:ascii="Times New Roman"/>
          <w:b w:val="false"/>
          <w:i w:val="false"/>
          <w:color w:val="000000"/>
          <w:sz w:val="28"/>
        </w:rPr>
        <w:t>
      3. Для регистрации в регистрирующий орган в двухмесячный срок с момента принятия решения о создании религиозного объединения подается заявление. К заявлению прилагаются:</w:t>
      </w:r>
      <w:r>
        <w:br/>
      </w:r>
      <w:r>
        <w:rPr>
          <w:rFonts w:ascii="Times New Roman"/>
          <w:b w:val="false"/>
          <w:i w:val="false"/>
          <w:color w:val="000000"/>
          <w:sz w:val="28"/>
        </w:rPr>
        <w:t>
      1) устав религиозного объединения, подписанный руководителем религиозного объединения;</w:t>
      </w:r>
      <w:r>
        <w:br/>
      </w:r>
      <w:r>
        <w:rPr>
          <w:rFonts w:ascii="Times New Roman"/>
          <w:b w:val="false"/>
          <w:i w:val="false"/>
          <w:color w:val="000000"/>
          <w:sz w:val="28"/>
        </w:rPr>
        <w:t>
      2) протокол учредительного собрания (съезда, конференции);</w:t>
      </w:r>
      <w:r>
        <w:br/>
      </w:r>
      <w:r>
        <w:rPr>
          <w:rFonts w:ascii="Times New Roman"/>
          <w:b w:val="false"/>
          <w:i w:val="false"/>
          <w:color w:val="000000"/>
          <w:sz w:val="28"/>
        </w:rPr>
        <w:t>
      3) список граждан-инициаторов создаваемого религиозного объединения на электронном и бумажном носителях по форме, установленной регистрирующим органом;</w:t>
      </w:r>
      <w:r>
        <w:br/>
      </w:r>
      <w:r>
        <w:rPr>
          <w:rFonts w:ascii="Times New Roman"/>
          <w:b w:val="false"/>
          <w:i w:val="false"/>
          <w:color w:val="000000"/>
          <w:sz w:val="28"/>
        </w:rPr>
        <w:t>
      4) документ, подтверждающий местонахождение религиозного объединения;</w:t>
      </w:r>
      <w:r>
        <w:br/>
      </w:r>
      <w:r>
        <w:rPr>
          <w:rFonts w:ascii="Times New Roman"/>
          <w:b w:val="false"/>
          <w:i w:val="false"/>
          <w:color w:val="000000"/>
          <w:sz w:val="28"/>
        </w:rPr>
        <w:t>
      5) печатные религиозные материалы, раскрывающие основы вероучения и содержащие сведения о соответствующей ему религиозной деятельности;</w:t>
      </w:r>
      <w:r>
        <w:br/>
      </w:r>
      <w:r>
        <w:rPr>
          <w:rFonts w:ascii="Times New Roman"/>
          <w:b w:val="false"/>
          <w:i w:val="false"/>
          <w:color w:val="000000"/>
          <w:sz w:val="28"/>
        </w:rPr>
        <w:t>
      6) документ, подтверждающий оплату сбора за государственную регистрацию юридического лица;</w:t>
      </w:r>
      <w:r>
        <w:br/>
      </w:r>
      <w:r>
        <w:rPr>
          <w:rFonts w:ascii="Times New Roman"/>
          <w:b w:val="false"/>
          <w:i w:val="false"/>
          <w:color w:val="000000"/>
          <w:sz w:val="28"/>
        </w:rPr>
        <w:t>
      7)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r>
        <w:br/>
      </w:r>
      <w:r>
        <w:rPr>
          <w:rFonts w:ascii="Times New Roman"/>
          <w:b w:val="false"/>
          <w:i w:val="false"/>
          <w:color w:val="000000"/>
          <w:sz w:val="28"/>
        </w:rPr>
        <w:t>
      4. До истечения года со дня регистрации республиканские религиозные объединения для подтверждения статуса обязаны предоставить в орган, зарегистрировавший данное объединение, копии документов, подтверждающих прохождение учетной регистрации их структурными подразделениями (филиалами и представительствами) в территориальных органах юстиции.</w:t>
      </w:r>
      <w:r>
        <w:br/>
      </w:r>
      <w:r>
        <w:rPr>
          <w:rFonts w:ascii="Times New Roman"/>
          <w:b w:val="false"/>
          <w:i w:val="false"/>
          <w:color w:val="000000"/>
          <w:sz w:val="28"/>
        </w:rPr>
        <w:t>
      5. Невыполнение пункта 4 настоящей статьи влечет отмену государственной регистрации республиканского религиозного объединения в порядке, установленном законами Республики Казахстан.</w:t>
      </w:r>
      <w:r>
        <w:br/>
      </w:r>
      <w:r>
        <w:rPr>
          <w:rFonts w:ascii="Times New Roman"/>
          <w:b w:val="false"/>
          <w:i w:val="false"/>
          <w:color w:val="000000"/>
          <w:sz w:val="28"/>
        </w:rPr>
        <w:t>
      6. Государственная регистрация религиозных объединений и учетная регистрация филиалов (представительств), перерегистрация, отказ в регистрации осуществляются в порядке и сроки, предусмотренные законами Республики Казахстан.</w:t>
      </w:r>
      <w:r>
        <w:br/>
      </w:r>
      <w:r>
        <w:rPr>
          <w:rFonts w:ascii="Times New Roman"/>
          <w:b w:val="false"/>
          <w:i w:val="false"/>
          <w:color w:val="000000"/>
          <w:sz w:val="28"/>
        </w:rPr>
        <w:t>
      7. Срок государственной регистрации (перерегистрации) прерывается для проведения религиоведческой экспертизы и проверки списка граждан-инициаторов религиозного объединения на предмет соответствия требованиям настоящего закона.</w:t>
      </w:r>
      <w:r>
        <w:br/>
      </w:r>
      <w:r>
        <w:rPr>
          <w:rFonts w:ascii="Times New Roman"/>
          <w:b w:val="false"/>
          <w:i w:val="false"/>
          <w:color w:val="000000"/>
          <w:sz w:val="28"/>
        </w:rPr>
        <w:t>
      8. Регистрирующий орган не позднее трех рабочих дней со дня принятия решения о перерыве срока государственной регистрации (перерегистрации) направляет в уполномоченный орган копии документов, необходимых для организации проведения религиоведческой экспертизы и проверки списков граждан-инициаторов.</w:t>
      </w:r>
      <w:r>
        <w:br/>
      </w:r>
      <w:r>
        <w:rPr>
          <w:rFonts w:ascii="Times New Roman"/>
          <w:b w:val="false"/>
          <w:i w:val="false"/>
          <w:color w:val="000000"/>
          <w:sz w:val="28"/>
        </w:rPr>
        <w:t>
      9. По результатам проверки представленных документов на соответствие законодательству, проведенной религиоведческой экспертизы, проверки списка граждан-инициаторов религиозного объединения, принимается решение о государственной регистрации или об отказе в государственной регистрации религиозного объединения.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16. Устав религиозного объединения</w:t>
      </w:r>
    </w:p>
    <w:p>
      <w:pPr>
        <w:spacing w:after="0"/>
        <w:ind w:left="0"/>
        <w:jc w:val="both"/>
      </w:pPr>
      <w:r>
        <w:rPr>
          <w:rFonts w:ascii="Times New Roman"/>
          <w:b w:val="false"/>
          <w:i w:val="false"/>
          <w:color w:val="000000"/>
          <w:sz w:val="28"/>
        </w:rPr>
        <w:t>      1. Религиозное объединение осуществляет свою деятельность на основании устава, который должен содержать:</w:t>
      </w:r>
      <w:r>
        <w:br/>
      </w:r>
      <w:r>
        <w:rPr>
          <w:rFonts w:ascii="Times New Roman"/>
          <w:b w:val="false"/>
          <w:i w:val="false"/>
          <w:color w:val="000000"/>
          <w:sz w:val="28"/>
        </w:rPr>
        <w:t>
      1) наименование, предмет и цели деятельности;</w:t>
      </w:r>
      <w:r>
        <w:br/>
      </w:r>
      <w:r>
        <w:rPr>
          <w:rFonts w:ascii="Times New Roman"/>
          <w:b w:val="false"/>
          <w:i w:val="false"/>
          <w:color w:val="000000"/>
          <w:sz w:val="28"/>
        </w:rPr>
        <w:t>
      2) место нахождения и территория, в пределах которой оно осуществляет свою деятельность;</w:t>
      </w:r>
      <w:r>
        <w:br/>
      </w:r>
      <w:r>
        <w:rPr>
          <w:rFonts w:ascii="Times New Roman"/>
          <w:b w:val="false"/>
          <w:i w:val="false"/>
          <w:color w:val="000000"/>
          <w:sz w:val="28"/>
        </w:rPr>
        <w:t>
      3) структуру, порядок формирования и компетенцию органов управления;</w:t>
      </w:r>
      <w:r>
        <w:br/>
      </w:r>
      <w:r>
        <w:rPr>
          <w:rFonts w:ascii="Times New Roman"/>
          <w:b w:val="false"/>
          <w:i w:val="false"/>
          <w:color w:val="000000"/>
          <w:sz w:val="28"/>
        </w:rPr>
        <w:t>
      4) права и обязанности членов (участников);</w:t>
      </w:r>
      <w:r>
        <w:br/>
      </w:r>
      <w:r>
        <w:rPr>
          <w:rFonts w:ascii="Times New Roman"/>
          <w:b w:val="false"/>
          <w:i w:val="false"/>
          <w:color w:val="000000"/>
          <w:sz w:val="28"/>
        </w:rPr>
        <w:t>
      5) вероисповедную принадлежность, основы вероучения и сведения о соответствующей ему религиозной деятельности;</w:t>
      </w:r>
      <w:r>
        <w:br/>
      </w:r>
      <w:r>
        <w:rPr>
          <w:rFonts w:ascii="Times New Roman"/>
          <w:b w:val="false"/>
          <w:i w:val="false"/>
          <w:color w:val="000000"/>
          <w:sz w:val="28"/>
        </w:rPr>
        <w:t>
      6) условия и порядок приема в члены религиозного объединения и выхода из него (в случае, если имеется членство);</w:t>
      </w:r>
      <w:r>
        <w:br/>
      </w:r>
      <w:r>
        <w:rPr>
          <w:rFonts w:ascii="Times New Roman"/>
          <w:b w:val="false"/>
          <w:i w:val="false"/>
          <w:color w:val="000000"/>
          <w:sz w:val="28"/>
        </w:rPr>
        <w:t>
      7) источники формирования имущества;</w:t>
      </w:r>
      <w:r>
        <w:br/>
      </w:r>
      <w:r>
        <w:rPr>
          <w:rFonts w:ascii="Times New Roman"/>
          <w:b w:val="false"/>
          <w:i w:val="false"/>
          <w:color w:val="000000"/>
          <w:sz w:val="28"/>
        </w:rPr>
        <w:t>
      8) порядок внесения изменений и дополнений в учредительные документы;</w:t>
      </w:r>
      <w:r>
        <w:br/>
      </w:r>
      <w:r>
        <w:rPr>
          <w:rFonts w:ascii="Times New Roman"/>
          <w:b w:val="false"/>
          <w:i w:val="false"/>
          <w:color w:val="000000"/>
          <w:sz w:val="28"/>
        </w:rPr>
        <w:t>
      9) условия реорганизации и прекращения деятельности;</w:t>
      </w:r>
      <w:r>
        <w:br/>
      </w:r>
      <w:r>
        <w:rPr>
          <w:rFonts w:ascii="Times New Roman"/>
          <w:b w:val="false"/>
          <w:i w:val="false"/>
          <w:color w:val="000000"/>
          <w:sz w:val="28"/>
        </w:rPr>
        <w:t>
      10) порядок использования имущества в случае ликвидации;</w:t>
      </w:r>
      <w:r>
        <w:br/>
      </w:r>
      <w:r>
        <w:rPr>
          <w:rFonts w:ascii="Times New Roman"/>
          <w:b w:val="false"/>
          <w:i w:val="false"/>
          <w:color w:val="000000"/>
          <w:sz w:val="28"/>
        </w:rPr>
        <w:t>
      11) сведения о филиалах и представительствах.</w:t>
      </w:r>
      <w:r>
        <w:br/>
      </w:r>
      <w:r>
        <w:rPr>
          <w:rFonts w:ascii="Times New Roman"/>
          <w:b w:val="false"/>
          <w:i w:val="false"/>
          <w:color w:val="000000"/>
          <w:sz w:val="28"/>
        </w:rPr>
        <w:t>
      2. В уставе религиозного объединения могут содержаться и иные положения, относящиеся к его деятельности и не противоречащие законодательству Республики Казахстан.</w:t>
      </w:r>
      <w:r>
        <w:br/>
      </w:r>
      <w:r>
        <w:rPr>
          <w:rFonts w:ascii="Times New Roman"/>
          <w:b w:val="false"/>
          <w:i w:val="false"/>
          <w:color w:val="000000"/>
          <w:sz w:val="28"/>
        </w:rPr>
        <w:t>
      3. Сведения об основах вероучения и религиозной деятельности должны содержать основные религиозные идеи, формы деятельности религиозного объединения, особенности отношения к браку и семье, образованию, здоровью последователей данного религиозного объединения и других лиц, отношение к реализации конституционных прав и обязанностей его членов и служителей.</w:t>
      </w:r>
    </w:p>
    <w:p>
      <w:pPr>
        <w:spacing w:after="0"/>
        <w:ind w:left="0"/>
        <w:jc w:val="both"/>
      </w:pPr>
      <w:r>
        <w:rPr>
          <w:rFonts w:ascii="Times New Roman"/>
          <w:b w:val="false"/>
          <w:i w:val="false"/>
          <w:color w:val="000000"/>
          <w:sz w:val="28"/>
        </w:rPr>
        <w:t>      </w:t>
      </w:r>
      <w:r>
        <w:rPr>
          <w:rFonts w:ascii="Times New Roman"/>
          <w:b/>
          <w:i w:val="false"/>
          <w:color w:val="000000"/>
          <w:sz w:val="28"/>
        </w:rPr>
        <w:t>Статья 17. Отказ в регистрации религиозного объединения</w:t>
      </w:r>
    </w:p>
    <w:p>
      <w:pPr>
        <w:spacing w:after="0"/>
        <w:ind w:left="0"/>
        <w:jc w:val="both"/>
      </w:pPr>
      <w:r>
        <w:rPr>
          <w:rFonts w:ascii="Times New Roman"/>
          <w:b w:val="false"/>
          <w:i w:val="false"/>
          <w:color w:val="000000"/>
          <w:sz w:val="28"/>
        </w:rPr>
        <w:t>      1. Отказ в государственной регистрации религиозного объединения, учетной регистрации его структурного подразделения (филиала и представительства) производится в соответствии с законами Республики Казахстан, а также в случаях, когда содержащиеся в учредительных и иных представленных документах сведения недостоверны и (или) создаваемое объединение не признано в качестве религиозного объединения на основании результатов религиоведческой экспертизы.</w:t>
      </w:r>
      <w:r>
        <w:br/>
      </w:r>
      <w:r>
        <w:rPr>
          <w:rFonts w:ascii="Times New Roman"/>
          <w:b w:val="false"/>
          <w:i w:val="false"/>
          <w:color w:val="000000"/>
          <w:sz w:val="28"/>
        </w:rPr>
        <w:t>
      2. Отказ в регистрации может быть обжалован в суде.</w:t>
      </w:r>
    </w:p>
    <w:p>
      <w:pPr>
        <w:spacing w:after="0"/>
        <w:ind w:left="0"/>
        <w:jc w:val="both"/>
      </w:pPr>
      <w:r>
        <w:rPr>
          <w:rFonts w:ascii="Times New Roman"/>
          <w:b w:val="false"/>
          <w:i w:val="false"/>
          <w:color w:val="000000"/>
          <w:sz w:val="28"/>
        </w:rPr>
        <w:t>      </w:t>
      </w:r>
      <w:r>
        <w:rPr>
          <w:rFonts w:ascii="Times New Roman"/>
          <w:b/>
          <w:i w:val="false"/>
          <w:color w:val="000000"/>
          <w:sz w:val="28"/>
        </w:rPr>
        <w:t>Статья 18. Реорганизация и ликвидация религиозного объединения</w:t>
      </w:r>
    </w:p>
    <w:p>
      <w:pPr>
        <w:spacing w:after="0"/>
        <w:ind w:left="0"/>
        <w:jc w:val="both"/>
      </w:pPr>
      <w:r>
        <w:rPr>
          <w:rFonts w:ascii="Times New Roman"/>
          <w:b w:val="false"/>
          <w:i w:val="false"/>
          <w:color w:val="000000"/>
          <w:sz w:val="28"/>
        </w:rPr>
        <w:t>      1. Реорганизация религиозных объединений может осуществляться в соответствии с законами путем слияния, присоединения, разделения, преобразования и выделения по решению их высших органов управления на территории Республики Казахстан. Религиозное объединение может быть реорганизовано только в другое религиозное объединение или учреждение. Образованные в результате реорганизации религиозных объединений организации могут быть зарегистрированы в качестве религиозных Объединений в случае соответствия требованиям настоящего Закона.</w:t>
      </w:r>
      <w:r>
        <w:br/>
      </w:r>
      <w:r>
        <w:rPr>
          <w:rFonts w:ascii="Times New Roman"/>
          <w:b w:val="false"/>
          <w:i w:val="false"/>
          <w:color w:val="000000"/>
          <w:sz w:val="28"/>
        </w:rPr>
        <w:t>
      2. Приостановление деятельности и ликвидация религиозного объединения производится в порядке, установленном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19. Государство и иностранные религиозные объединения</w:t>
      </w:r>
    </w:p>
    <w:p>
      <w:pPr>
        <w:spacing w:after="0"/>
        <w:ind w:left="0"/>
        <w:jc w:val="both"/>
      </w:pPr>
      <w:r>
        <w:rPr>
          <w:rFonts w:ascii="Times New Roman"/>
          <w:b w:val="false"/>
          <w:i w:val="false"/>
          <w:color w:val="000000"/>
          <w:sz w:val="28"/>
        </w:rPr>
        <w:t>      1. Не допускается осуществление деятельности руководителем религиозного объединения, назначенным иностранным религиозным центром без согласования с уполномоченным органом.</w:t>
      </w:r>
      <w:r>
        <w:br/>
      </w:r>
      <w:r>
        <w:rPr>
          <w:rFonts w:ascii="Times New Roman"/>
          <w:b w:val="false"/>
          <w:i w:val="false"/>
          <w:color w:val="000000"/>
          <w:sz w:val="28"/>
        </w:rPr>
        <w:t>
      2. Для согласования кандидата на должность руководителя религиозного объединения иностранный религиозный центр представляет в уполномоченный орган следующие документы:</w:t>
      </w:r>
      <w:r>
        <w:br/>
      </w:r>
      <w:r>
        <w:rPr>
          <w:rFonts w:ascii="Times New Roman"/>
          <w:b w:val="false"/>
          <w:i w:val="false"/>
          <w:color w:val="000000"/>
          <w:sz w:val="28"/>
        </w:rPr>
        <w:t>
      1) ходатайство, содержащее сведения о кандидате, его предыдущей деятельности в иностранном религиозном центре;</w:t>
      </w:r>
      <w:r>
        <w:br/>
      </w:r>
      <w:r>
        <w:rPr>
          <w:rFonts w:ascii="Times New Roman"/>
          <w:b w:val="false"/>
          <w:i w:val="false"/>
          <w:color w:val="000000"/>
          <w:sz w:val="28"/>
        </w:rPr>
        <w:t>
      2) решение о назначении кандидата руководителем религиозного объединения, действующего на территории Республики Казахстан;</w:t>
      </w:r>
      <w:r>
        <w:br/>
      </w:r>
      <w:r>
        <w:rPr>
          <w:rFonts w:ascii="Times New Roman"/>
          <w:b w:val="false"/>
          <w:i w:val="false"/>
          <w:color w:val="000000"/>
          <w:sz w:val="28"/>
        </w:rPr>
        <w:t>
      3) копию паспорта или иного документа, удостоверяющего личность кандидата на должность руководителя религиозного объединения.</w:t>
      </w:r>
      <w:r>
        <w:br/>
      </w:r>
      <w:r>
        <w:rPr>
          <w:rFonts w:ascii="Times New Roman"/>
          <w:b w:val="false"/>
          <w:i w:val="false"/>
          <w:color w:val="000000"/>
          <w:sz w:val="28"/>
        </w:rPr>
        <w:t>
      Документы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w:t>
      </w:r>
      <w:r>
        <w:br/>
      </w:r>
      <w:r>
        <w:rPr>
          <w:rFonts w:ascii="Times New Roman"/>
          <w:b w:val="false"/>
          <w:i w:val="false"/>
          <w:color w:val="000000"/>
          <w:sz w:val="28"/>
        </w:rPr>
        <w:t>
      3. Документы, указанные в пункте 2 настоящей статьи, рассматриваются уполномоченным органом в течение 30 календарных дней с даты их представления.</w:t>
      </w:r>
      <w:r>
        <w:br/>
      </w:r>
      <w:r>
        <w:rPr>
          <w:rFonts w:ascii="Times New Roman"/>
          <w:b w:val="false"/>
          <w:i w:val="false"/>
          <w:color w:val="000000"/>
          <w:sz w:val="28"/>
        </w:rPr>
        <w:t>
      4. Уполномоченный орган отказывает в согласовании назначения иностранным религиозным центром руководителя религиозного объединения в Республике Казахстан, если его деятельность может создать угрозу конституционному строю, общественному порядку, правам и свободам человека, здоровью и нравственности населения.</w:t>
      </w:r>
    </w:p>
    <w:p>
      <w:pPr>
        <w:spacing w:after="0"/>
        <w:ind w:left="0"/>
        <w:jc w:val="left"/>
      </w:pPr>
      <w:r>
        <w:rPr>
          <w:rFonts w:ascii="Times New Roman"/>
          <w:b/>
          <w:i w:val="false"/>
          <w:color w:val="000000"/>
        </w:rPr>
        <w:t xml:space="preserve"> Глава 4. Имущественные правоотношения религиозных объединений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20. Собственность религиозных объединений</w:t>
      </w:r>
    </w:p>
    <w:p>
      <w:pPr>
        <w:spacing w:after="0"/>
        <w:ind w:left="0"/>
        <w:jc w:val="both"/>
      </w:pPr>
      <w:r>
        <w:rPr>
          <w:rFonts w:ascii="Times New Roman"/>
          <w:b w:val="false"/>
          <w:i w:val="false"/>
          <w:color w:val="000000"/>
          <w:sz w:val="28"/>
        </w:rPr>
        <w:t>      1. Религиозные объединения имеют право собственности на имущество, приобретенное или созданное ими за счет собственных средств, пожертвованное гражданами Республики Казахстан, иностранцами и лицами без гражданства, организациями или приобретенное по другим основаниям, не противоречащим законам Республики Казахстан.</w:t>
      </w:r>
      <w:r>
        <w:br/>
      </w:r>
      <w:r>
        <w:rPr>
          <w:rFonts w:ascii="Times New Roman"/>
          <w:b w:val="false"/>
          <w:i w:val="false"/>
          <w:color w:val="000000"/>
          <w:sz w:val="28"/>
        </w:rPr>
        <w:t>
      2. Собственностью религиозных объединений являются здания, предметы культа, объекты производственного, социального и благотворительного назначения, деньги и иное имущество, необходимое для обеспечения их деятельности, находящееся на праве собственности.</w:t>
      </w:r>
      <w:r>
        <w:br/>
      </w:r>
      <w:r>
        <w:rPr>
          <w:rFonts w:ascii="Times New Roman"/>
          <w:b w:val="false"/>
          <w:i w:val="false"/>
          <w:color w:val="000000"/>
          <w:sz w:val="28"/>
        </w:rPr>
        <w:t>
      3. В собственности религиозных объединений может быть также имущество, находящееся за пределами Республики Казахстан.</w:t>
      </w:r>
      <w:r>
        <w:br/>
      </w:r>
      <w:r>
        <w:rPr>
          <w:rFonts w:ascii="Times New Roman"/>
          <w:b w:val="false"/>
          <w:i w:val="false"/>
          <w:color w:val="000000"/>
          <w:sz w:val="28"/>
        </w:rPr>
        <w:t>
      4. Религиозные объединения вправе обращаться за добровольными финансовыми и другими пожертвованиями и получать их.</w:t>
      </w:r>
      <w:r>
        <w:br/>
      </w:r>
      <w:r>
        <w:rPr>
          <w:rFonts w:ascii="Times New Roman"/>
          <w:b w:val="false"/>
          <w:i w:val="false"/>
          <w:color w:val="000000"/>
          <w:sz w:val="28"/>
        </w:rPr>
        <w:t>
      5. Право собственности религиозных объединений охраняется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21. Пользование имуществом, являющимся</w:t>
      </w:r>
      <w:r>
        <w:br/>
      </w:r>
      <w:r>
        <w:rPr>
          <w:rFonts w:ascii="Times New Roman"/>
          <w:b w:val="false"/>
          <w:i w:val="false"/>
          <w:color w:val="000000"/>
          <w:sz w:val="28"/>
        </w:rPr>
        <w:t>
                  </w:t>
      </w:r>
      <w:r>
        <w:rPr>
          <w:rFonts w:ascii="Times New Roman"/>
          <w:b/>
          <w:i w:val="false"/>
          <w:color w:val="000000"/>
          <w:sz w:val="28"/>
        </w:rPr>
        <w:t>собственностью государства, общественных</w:t>
      </w:r>
      <w:r>
        <w:br/>
      </w:r>
      <w:r>
        <w:rPr>
          <w:rFonts w:ascii="Times New Roman"/>
          <w:b w:val="false"/>
          <w:i w:val="false"/>
          <w:color w:val="000000"/>
          <w:sz w:val="28"/>
        </w:rPr>
        <w:t>
                  </w:t>
      </w:r>
      <w:r>
        <w:rPr>
          <w:rFonts w:ascii="Times New Roman"/>
          <w:b/>
          <w:i w:val="false"/>
          <w:color w:val="000000"/>
          <w:sz w:val="28"/>
        </w:rPr>
        <w:t>объединений и физических лиц</w:t>
      </w:r>
    </w:p>
    <w:p>
      <w:pPr>
        <w:spacing w:after="0"/>
        <w:ind w:left="0"/>
        <w:jc w:val="both"/>
      </w:pPr>
      <w:r>
        <w:rPr>
          <w:rFonts w:ascii="Times New Roman"/>
          <w:b w:val="false"/>
          <w:i w:val="false"/>
          <w:color w:val="000000"/>
          <w:sz w:val="28"/>
        </w:rPr>
        <w:t>      1. Религиозные объединения вправе использовать здания, территорию и имущество, предоставляемое им на договорных началах.</w:t>
      </w:r>
      <w:r>
        <w:br/>
      </w:r>
      <w:r>
        <w:rPr>
          <w:rFonts w:ascii="Times New Roman"/>
          <w:b w:val="false"/>
          <w:i w:val="false"/>
          <w:color w:val="000000"/>
          <w:sz w:val="28"/>
        </w:rPr>
        <w:t>
      2. Памятники истории и культуры, имеющие религиозное назначение, могут предоставляться в пользование религиозным объединениям в соответствии с законодательством.</w:t>
      </w:r>
    </w:p>
    <w:p>
      <w:pPr>
        <w:spacing w:after="0"/>
        <w:ind w:left="0"/>
        <w:jc w:val="both"/>
      </w:pPr>
      <w:r>
        <w:rPr>
          <w:rFonts w:ascii="Times New Roman"/>
          <w:b w:val="false"/>
          <w:i w:val="false"/>
          <w:color w:val="000000"/>
          <w:sz w:val="28"/>
        </w:rPr>
        <w:t>      </w:t>
      </w:r>
      <w:r>
        <w:rPr>
          <w:rFonts w:ascii="Times New Roman"/>
          <w:b/>
          <w:i w:val="false"/>
          <w:color w:val="000000"/>
          <w:sz w:val="28"/>
        </w:rPr>
        <w:t>Статья 22. Распоряжение имуществом ликвидированного</w:t>
      </w:r>
      <w:r>
        <w:br/>
      </w:r>
      <w:r>
        <w:rPr>
          <w:rFonts w:ascii="Times New Roman"/>
          <w:b w:val="false"/>
          <w:i w:val="false"/>
          <w:color w:val="000000"/>
          <w:sz w:val="28"/>
        </w:rPr>
        <w:t>
                  </w:t>
      </w:r>
      <w:r>
        <w:rPr>
          <w:rFonts w:ascii="Times New Roman"/>
          <w:b/>
          <w:i w:val="false"/>
          <w:color w:val="000000"/>
          <w:sz w:val="28"/>
        </w:rPr>
        <w:t>религиозного объединения</w:t>
      </w:r>
    </w:p>
    <w:p>
      <w:pPr>
        <w:spacing w:after="0"/>
        <w:ind w:left="0"/>
        <w:jc w:val="both"/>
      </w:pPr>
      <w:r>
        <w:rPr>
          <w:rFonts w:ascii="Times New Roman"/>
          <w:b w:val="false"/>
          <w:i w:val="false"/>
          <w:color w:val="000000"/>
          <w:sz w:val="28"/>
        </w:rPr>
        <w:t>      1. При ликвидации или прекращении деятельности религиозного объединения распоряжение находившимся в его собственности имуществом осуществляется в соответствии с его уставом и действующим законодательством Республики Казахстан.</w:t>
      </w:r>
      <w:r>
        <w:br/>
      </w:r>
      <w:r>
        <w:rPr>
          <w:rFonts w:ascii="Times New Roman"/>
          <w:b w:val="false"/>
          <w:i w:val="false"/>
          <w:color w:val="000000"/>
          <w:sz w:val="28"/>
        </w:rPr>
        <w:t>
      2. При отсутствии правопреемников имущество переходит в собственность государства в соответствии с законодательными актами Республики Казахстан о государственном имуществе.</w:t>
      </w:r>
    </w:p>
    <w:p>
      <w:pPr>
        <w:spacing w:after="0"/>
        <w:ind w:left="0"/>
        <w:jc w:val="left"/>
      </w:pPr>
      <w:r>
        <w:rPr>
          <w:rFonts w:ascii="Times New Roman"/>
          <w:b/>
          <w:i w:val="false"/>
          <w:color w:val="000000"/>
        </w:rPr>
        <w:t xml:space="preserve"> Глава 5. 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23. Ответственность за нарушение законодательства о</w:t>
      </w:r>
      <w:r>
        <w:br/>
      </w:r>
      <w:r>
        <w:rPr>
          <w:rFonts w:ascii="Times New Roman"/>
          <w:b w:val="false"/>
          <w:i w:val="false"/>
          <w:color w:val="000000"/>
          <w:sz w:val="28"/>
        </w:rPr>
        <w:t>
                  </w:t>
      </w:r>
      <w:r>
        <w:rPr>
          <w:rFonts w:ascii="Times New Roman"/>
          <w:b/>
          <w:i w:val="false"/>
          <w:color w:val="000000"/>
          <w:sz w:val="28"/>
        </w:rPr>
        <w:t>религиозной деятельности и религиозных</w:t>
      </w:r>
      <w:r>
        <w:br/>
      </w:r>
      <w:r>
        <w:rPr>
          <w:rFonts w:ascii="Times New Roman"/>
          <w:b w:val="false"/>
          <w:i w:val="false"/>
          <w:color w:val="000000"/>
          <w:sz w:val="28"/>
        </w:rPr>
        <w:t>
                  </w:t>
      </w:r>
      <w:r>
        <w:rPr>
          <w:rFonts w:ascii="Times New Roman"/>
          <w:b/>
          <w:i w:val="false"/>
          <w:color w:val="000000"/>
          <w:sz w:val="28"/>
        </w:rPr>
        <w:t>объединениях</w:t>
      </w:r>
    </w:p>
    <w:p>
      <w:pPr>
        <w:spacing w:after="0"/>
        <w:ind w:left="0"/>
        <w:jc w:val="both"/>
      </w:pPr>
      <w:r>
        <w:rPr>
          <w:rFonts w:ascii="Times New Roman"/>
          <w:b w:val="false"/>
          <w:i w:val="false"/>
          <w:color w:val="000000"/>
          <w:sz w:val="28"/>
        </w:rPr>
        <w:t>      Лица, виновные в нарушении законодательства о религиозной деятельности и религиозных объединениях, несут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24. Переходные положения</w:t>
      </w:r>
    </w:p>
    <w:p>
      <w:pPr>
        <w:spacing w:after="0"/>
        <w:ind w:left="0"/>
        <w:jc w:val="both"/>
      </w:pPr>
      <w:r>
        <w:rPr>
          <w:rFonts w:ascii="Times New Roman"/>
          <w:b w:val="false"/>
          <w:i w:val="false"/>
          <w:color w:val="000000"/>
          <w:sz w:val="28"/>
        </w:rPr>
        <w:t>      1. Религиозные объединения обязаны в течение одного года со дня введения в действие настоящего Закона внести соответствующие изменения в свои учредительные документы в соответствии с требованиями настоящего Закона. Одновременно в регистрирующий орган предоставляются документы, подтверждающие статус религиозного объединения.</w:t>
      </w:r>
      <w:r>
        <w:br/>
      </w:r>
      <w:r>
        <w:rPr>
          <w:rFonts w:ascii="Times New Roman"/>
          <w:b w:val="false"/>
          <w:i w:val="false"/>
          <w:color w:val="000000"/>
          <w:sz w:val="28"/>
        </w:rPr>
        <w:t>
      2. Юридические лица, занимающиеся удовлетворением религиозных интересов и потребностей и созданные до введения в действие настоящего Закона в иной организационно-правовой форме, кроме как религиозное объединение, обязаны в течение одного года со дня введения в действие настоящего Закона внести соответствующие изменения в свои учредительные документы.</w:t>
      </w:r>
      <w:r>
        <w:br/>
      </w:r>
      <w:r>
        <w:rPr>
          <w:rFonts w:ascii="Times New Roman"/>
          <w:b w:val="false"/>
          <w:i w:val="false"/>
          <w:color w:val="000000"/>
          <w:sz w:val="28"/>
        </w:rPr>
        <w:t>
      3. По истечении указанного срока юридические лица, не приведшие свои учредительные документы в соответствие с требованиями настоящего закона, ликвидируются в судебном порядке по обращению органа, осуществляющего государственную регистрацию религиозных объединений.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25. Заключительные положения</w:t>
      </w:r>
    </w:p>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2. Признать утратившим силу Закон Республики Казахстан от 15 января 1992 года "О свободе вероисповедания и религиозных объединениях" (Ведомости Верховного Совета Республики Казахстан, 1992 г., № 4, ст. 84; 1995 г., № 20, ст. 120, 121; Ведомости Парламента Республики Казахстан, 1997 г., № 13-14, ст. 205; 2004 г., № 23, ст. 142; 2005 г., № 5, ст. 5; № 13, ст. 53; 2007 г., № 9, ст. 67) со дня введения в действие настоящего Закона.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