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fabb" w14:textId="9f4f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2011 года № 997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2011 - 2013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связи и информации Республики Казахстан из резерва Правительства Республики Казахстан, предусмотренного в республиканском бюджете на 2011 год на </w:t>
      </w:r>
      <w:r>
        <w:rPr>
          <w:rFonts w:ascii="Times New Roman"/>
          <w:b w:val="false"/>
          <w:i w:val="false"/>
          <w:color w:val="000000"/>
          <w:sz w:val="28"/>
        </w:rPr>
        <w:t>неотложные затраты</w:t>
      </w:r>
      <w:r>
        <w:rPr>
          <w:rFonts w:ascii="Times New Roman"/>
          <w:b w:val="false"/>
          <w:i w:val="false"/>
          <w:color w:val="000000"/>
          <w:sz w:val="28"/>
        </w:rPr>
        <w:t>, средства в сумме 87600000 (восемьдесят семь миллионов шестьсот тысяч) тенге для организации выпуска электронных цифровых подписей Удостоверяющего центра государственных органов для Единой системы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