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09fa" w14:textId="2340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23 октября 2009 года № 1654 "Об утверждении типовой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2011 года № 1006. Утратило силу постановлением Правительства Республики Казахстан от 18 июня 2013 года № 608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18.06.2013 </w:t>
      </w:r>
      <w:r>
        <w:rPr>
          <w:rFonts w:ascii="Times New Roman"/>
          <w:b w:val="false"/>
          <w:i w:val="false"/>
          <w:color w:val="ff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2009 года № 1654 «Об утверждении типовой структуры местного государственного управления Республики Казахстан и признании утратившими силу некоторых решений Правительства Республики Казахстан»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Акимам районов и городов областного значения создать отделы жилищной инспекции района и города областного значения при наличии на соответствующей административно-территориальной единице объектов кондоминиума.»;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типовой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структуре местного государственного управления Республики Казахстан,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17 </w:t>
      </w:r>
      <w:r>
        <w:rPr>
          <w:rFonts w:ascii="Times New Roman"/>
          <w:b w:val="false"/>
          <w:i w:val="false"/>
          <w:color w:val="000000"/>
          <w:sz w:val="28"/>
        </w:rPr>
        <w:t>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«Областной акимат»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Управление энергетики и жилищно-коммунального хозяйства»;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Акимат города республиканского значения, столицы» дополнить пунктом 27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«27. Управление жилищной инспекции»;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Акимат района и города областного значения» дополнить пунктом 16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Отдел жилищной инспекции».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Астаны и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привести свои акты в соответствие с настоящим постановлением;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