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e7f2" w14:textId="37ae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октября 2005 года № 1036 "О вывозных таможенных пошлинах на сырую нефть и товары, выработанные из нефти"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2011 года № 1012. Утратило силу постановлением Правительства Республики Казахстан от 31 декабря 2013 года № 1598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2005 года № 1036 "О вывозных таможенных пошлинах на сырую нефть и товары, выработанные из нефти" (САПП Республики Казахстан, 2005 г., № 38, ст. 533)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"Ставка пошлины (в долларах за 1000 кг)"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"Ставка пошлины (в долларах за 1000 кг)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143,54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95,69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95,69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95,69".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