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c224" w14:textId="025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2011 года № 1032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Орынбаева Ербола Турмахановича подписать от имени Правительства Республики Казахстан Протокол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экономических исследований от 6 декабря 2002 года,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2011 года № 1032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техническом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Банком Реконструкции и Развития по разработке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Программы совместных экономических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от 6 декабря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сентября 2011 года)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именуемое «Правительство») и Международный Банк Реконструкции и Развития (далее именуемый «Банк»), являющиеся Сторонами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экономических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2002 года с изменениями и дополнениями от 16 ноября 2004 года и от 24 июня 2008 года (далее – Соглашение), с целью формирования и укрепления потенциала Правительства в проведении экономических и секторных исследований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трехлетнего периода Правительство участвует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финансировании ПСЭИ, покрывая шестьдесят процентов (60 %) от ее общей стоимости в каждом рабочем периоде соответственно с 1 июля 2011 года до 30 июня 2012 года, с 1 июля 2012 года до 30 июня 2013 года и с 1 июля 2013 года до 30 июня 2014 года, с правом возможного увеличения своей доли софинансирования».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Разделе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дату «10 июля 2011 года» заменить словами «10 июля 2014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предусмотренном Разделом 20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«__» _________ 2011 года в двух подлинных экземплярах, каждый на казахском,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будут руководствоваться текстом на английском языке.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 За Международный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Протокола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