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c993" w14:textId="ff6c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"Координатор" Комитета технического регулирования и метрологии Министерства индустрии и новых технологий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2011 года № 1041. Утратило силу постановлением Правительства Республики Казахстан от 25 мая 2017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25.05.2017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Реорганизовать Республиканское государственное казенное предприятие "Координатор" Комитета технического регулирования и метрологии Министерства индустрии и новых технологий Республики Казахстан путем преобразования в Товарищество с ограниченной ответственностью "Координатор КТРМ" (далее – Товарищество) со стопроцентной долей участия государства в уставном капитале.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31.03.2012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Определить основным предметом деятельности Товарищества осуществление эксплуатации служебных зданий, автотранспортного обслуживания и выполнение снабженческих функций.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Комитету технического регулирования и метрологии Министерства индустрии и новых технологий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утверждение Устава Товарищества;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государственную регистрацию Товарищества в органах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принятие иных мер по реализации настоящего постановления.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Комитету государственного имущества и приватизации Министерства финансов Республики Казахстан обеспечить передачу в установленном законодательством порядке права владения и пользования государственной доли участия Товарищества Комитету технического регулирования и метрологии Министерства индустрии и новых технологий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2011 года № 1041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"г. Астана" дополнить строкой, порядковый номер 21-133,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"21-133 ТОО "Координатор".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"Комитету технического регулирования и метрологии Министерства индустрии и новых технологий Республики Казахстан":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292-2-1,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"292-2-1 ТОО "Координатор".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