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587" w14:textId="8616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Председателя Комитета национальной безопасности Республики Казахстан – директора Пограничной службы Мырзалиева Нуржана Кершаизовича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
казахстанско-российскую государственную границу от 23 декабря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Соглашения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в Соглашение нижеследующего изменения: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вторую статьи 4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уведомляют друг друга об открытии или закрытии установленных пунктов пропуска за 30 дней до планируемой даты открытия или закрытия пунктов пропуска».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«__» ____________ 2011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