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6f8b" w14:textId="6496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судна, в том числе маломерного судна, и прав на него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2011 года № 1058. Утратило силу постановлением Правительства Республики Казахстан от 10 августа 2015 года № 624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соответствии с Законом РК от 29.09.2014 г. № 239-V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Республики Казахстан от 23 января 2015 года № 51.</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от 6 июля 2004 года "О внутреннем водном транспорте"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судна, в том числе маломерного судна, и прав на него.</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сентября 2011 года № 1058</w:t>
      </w:r>
    </w:p>
    <w:bookmarkStart w:name="z5" w:id="1"/>
    <w:p>
      <w:pPr>
        <w:spacing w:after="0"/>
        <w:ind w:left="0"/>
        <w:jc w:val="left"/>
      </w:pPr>
      <w:r>
        <w:rPr>
          <w:rFonts w:ascii="Times New Roman"/>
          <w:b/>
          <w:i w:val="false"/>
          <w:color w:val="000000"/>
        </w:rPr>
        <w:t xml:space="preserve"> 
Правила</w:t>
      </w:r>
      <w:r>
        <w:br/>
      </w:r>
      <w:r>
        <w:rPr>
          <w:rFonts w:ascii="Times New Roman"/>
          <w:b/>
          <w:i w:val="false"/>
          <w:color w:val="000000"/>
        </w:rPr>
        <w:t>
государственной регистрации судна, в том числе</w:t>
      </w:r>
      <w:r>
        <w:br/>
      </w:r>
      <w:r>
        <w:rPr>
          <w:rFonts w:ascii="Times New Roman"/>
          <w:b/>
          <w:i w:val="false"/>
          <w:color w:val="000000"/>
        </w:rPr>
        <w:t>
маломерного судна, и прав на него</w:t>
      </w:r>
    </w:p>
    <w:bookmarkEnd w:id="1"/>
    <w:bookmarkStart w:name="z6"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1. Настоящие Правила государственной регистрации судна, в том числе маломерного судна, и прав на него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от 6 июля 2004 года "О внутреннем водном транспорте" (далее - Закон) и определяют порядок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судна внутреннего водного плавания и судна плавания "река - море", а также маломерного судна, и прав на них.</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самоходное маломерное судно - маломерное судно, приводимое в движение механической установкой, а также парусное;</w:t>
      </w:r>
      <w:r>
        <w:br/>
      </w:r>
      <w:r>
        <w:rPr>
          <w:rFonts w:ascii="Times New Roman"/>
          <w:b w:val="false"/>
          <w:i w:val="false"/>
          <w:color w:val="000000"/>
          <w:sz w:val="28"/>
        </w:rPr>
        <w:t>
</w:t>
      </w:r>
      <w:r>
        <w:rPr>
          <w:rFonts w:ascii="Times New Roman"/>
          <w:b w:val="false"/>
          <w:i w:val="false"/>
          <w:color w:val="000000"/>
          <w:sz w:val="28"/>
        </w:rPr>
        <w:t>
      2) несамоходное маломерное судно - маломерное судно, не имеющее механической установки для самостоятельного движения.</w:t>
      </w:r>
      <w:r>
        <w:br/>
      </w:r>
      <w:r>
        <w:rPr>
          <w:rFonts w:ascii="Times New Roman"/>
          <w:b w:val="false"/>
          <w:i w:val="false"/>
          <w:color w:val="000000"/>
          <w:sz w:val="28"/>
        </w:rPr>
        <w:t>
</w:t>
      </w:r>
      <w:r>
        <w:rPr>
          <w:rFonts w:ascii="Times New Roman"/>
          <w:b w:val="false"/>
          <w:i w:val="false"/>
          <w:color w:val="000000"/>
          <w:sz w:val="28"/>
        </w:rPr>
        <w:t>
      3. За государственную регистрацию (перерегистрацию) судна, в том числе маломерного судна, а также при получении дубликата документа, удостоверяющего государственную регистрацию судна, в том числе маломерного судна, взимается сбор в порядке и размере, которые установлены </w:t>
      </w:r>
      <w:r>
        <w:rPr>
          <w:rFonts w:ascii="Times New Roman"/>
          <w:b w:val="false"/>
          <w:i w:val="false"/>
          <w:color w:val="000000"/>
          <w:sz w:val="28"/>
        </w:rPr>
        <w:t>налоговым 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За государственную регистрацию ипотеки судна и выдачу дубликата свидетельства о государственной регистрации ипотеки судна взимается сбор в порядке и размерах, установленных </w:t>
      </w:r>
      <w:r>
        <w:rPr>
          <w:rFonts w:ascii="Times New Roman"/>
          <w:b w:val="false"/>
          <w:i w:val="false"/>
          <w:color w:val="000000"/>
          <w:sz w:val="28"/>
        </w:rPr>
        <w:t>налоговым 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За государственную регистрацию ипотеки маломерного судна и выдачу дубликата свидетельства о государственной регистрации ипотеки маломерного судна взимается сбор в порядке и размере, которые установлены </w:t>
      </w:r>
      <w:r>
        <w:rPr>
          <w:rFonts w:ascii="Times New Roman"/>
          <w:b w:val="false"/>
          <w:i w:val="false"/>
          <w:color w:val="000000"/>
          <w:sz w:val="28"/>
        </w:rPr>
        <w:t>налоговым 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4-1 в соответствии с постановлением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3"/>
    <w:bookmarkStart w:name="z288" w:id="4"/>
    <w:p>
      <w:pPr>
        <w:spacing w:after="0"/>
        <w:ind w:left="0"/>
        <w:jc w:val="left"/>
      </w:pPr>
      <w:r>
        <w:rPr>
          <w:rFonts w:ascii="Times New Roman"/>
          <w:b/>
          <w:i w:val="false"/>
          <w:color w:val="000000"/>
        </w:rPr>
        <w:t xml:space="preserve"> 
2. Государственная регистрация судна и прав на него</w:t>
      </w:r>
    </w:p>
    <w:bookmarkEnd w:id="4"/>
    <w:bookmarkStart w:name="z289" w:id="5"/>
    <w:p>
      <w:pPr>
        <w:spacing w:after="0"/>
        <w:ind w:left="0"/>
        <w:jc w:val="both"/>
      </w:pPr>
      <w:r>
        <w:rPr>
          <w:rFonts w:ascii="Times New Roman"/>
          <w:b w:val="false"/>
          <w:i w:val="false"/>
          <w:color w:val="000000"/>
          <w:sz w:val="28"/>
        </w:rPr>
        <w:t>
      5. В Государственном судовом реестре Республики Казахстан регистрируются пассажирские, грузопассажирские, нефтеналивные, буксирные суда, сухогрузы, плавучие краны и суда технического флота, а также суда, не являющиеся маломерными судами.</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Иностранное судно, арендованное без экипажа (бербоут-чартер) казахстанским лицом, которому временно предоставлено право плавания под Государственным флагом Республики Казахстан, регистрируется в </w:t>
      </w:r>
      <w:r>
        <w:rPr>
          <w:rFonts w:ascii="Times New Roman"/>
          <w:b w:val="false"/>
          <w:i w:val="false"/>
          <w:color w:val="000000"/>
          <w:sz w:val="28"/>
        </w:rPr>
        <w:t>Реестре</w:t>
      </w:r>
      <w:r>
        <w:rPr>
          <w:rFonts w:ascii="Times New Roman"/>
          <w:b w:val="false"/>
          <w:i w:val="false"/>
          <w:color w:val="000000"/>
          <w:sz w:val="28"/>
        </w:rPr>
        <w:t xml:space="preserve"> арендованных иностранных судов после приостановления его регистрации в реестре судов государства основной регистрации.</w:t>
      </w:r>
      <w:r>
        <w:br/>
      </w:r>
      <w:r>
        <w:rPr>
          <w:rFonts w:ascii="Times New Roman"/>
          <w:b w:val="false"/>
          <w:i w:val="false"/>
          <w:color w:val="000000"/>
          <w:sz w:val="28"/>
        </w:rPr>
        <w:t>
</w:t>
      </w:r>
      <w:r>
        <w:rPr>
          <w:rFonts w:ascii="Times New Roman"/>
          <w:b w:val="false"/>
          <w:i w:val="false"/>
          <w:color w:val="000000"/>
          <w:sz w:val="28"/>
        </w:rPr>
        <w:t>
      7. Судно, которое было зарегистрировано в реестре судов иностранного государства, регистрируется в Государственном судовом реестре только после представления собственником выписки об исключении судна из судового реестра иностранного государства.</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Исключен постановлением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Внесение судна в Государственный судовой реестр Республики Казахстан удостоверяется выдачей Судового свидетельства, которое подтверждает право плавания судна под Государственным флагом Республики Казахстан и право собственности на судно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Внесение судна в Реестр арендованных иностранных судов удостоверяется выдачей Свидетельства о временном предоставлении права плавания под Государственным флагом Республики Казахстан иностранному судну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Государственная регистрация судов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1) прием документов, необходимых для государственной регистрации судов в соответствии с настоящими Правилами, при получении которых должностное лицо территориального подразделения уполномоченного органа (далее - территориальное подразделение) вносит соответствующую запись в книгу учета входящих документов. При несоответствии представляемых документов требованиям настоящих Правил заявителю отказывается в приеме документов. По требованию заявителя ему выдается мотивированный письменный отказ в приеме документов;</w:t>
      </w:r>
      <w:r>
        <w:br/>
      </w:r>
      <w:r>
        <w:rPr>
          <w:rFonts w:ascii="Times New Roman"/>
          <w:b w:val="false"/>
          <w:i w:val="false"/>
          <w:color w:val="000000"/>
          <w:sz w:val="28"/>
        </w:rPr>
        <w:t>
</w:t>
      </w:r>
      <w:r>
        <w:rPr>
          <w:rFonts w:ascii="Times New Roman"/>
          <w:b w:val="false"/>
          <w:i w:val="false"/>
          <w:color w:val="000000"/>
          <w:sz w:val="28"/>
        </w:rPr>
        <w:t>
      2) установление отсутствия противоречий между заявляемыми правами и уже зарегистрированными правами на данное судно, а также основания для отказа в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внесение записей в Государственный судовой </w:t>
      </w:r>
      <w:r>
        <w:rPr>
          <w:rFonts w:ascii="Times New Roman"/>
          <w:b w:val="false"/>
          <w:i w:val="false"/>
          <w:color w:val="000000"/>
          <w:sz w:val="28"/>
        </w:rPr>
        <w:t>реестр</w:t>
      </w:r>
      <w:r>
        <w:rPr>
          <w:rFonts w:ascii="Times New Roman"/>
          <w:b w:val="false"/>
          <w:i w:val="false"/>
          <w:color w:val="000000"/>
          <w:sz w:val="28"/>
        </w:rPr>
        <w:t xml:space="preserve"> Республики Казахстан, </w:t>
      </w:r>
      <w:r>
        <w:rPr>
          <w:rFonts w:ascii="Times New Roman"/>
          <w:b w:val="false"/>
          <w:i w:val="false"/>
          <w:color w:val="000000"/>
          <w:sz w:val="28"/>
        </w:rPr>
        <w:t>Реестр</w:t>
      </w:r>
      <w:r>
        <w:rPr>
          <w:rFonts w:ascii="Times New Roman"/>
          <w:b w:val="false"/>
          <w:i w:val="false"/>
          <w:color w:val="000000"/>
          <w:sz w:val="28"/>
        </w:rPr>
        <w:t xml:space="preserve"> арендованных иностранных судов при отсутствии указанных противоречий и других оснований для отказа в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выдача документов, подтверждающих государственную регистрацию.</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постановлением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Лицо, в течение тридцати календарных дней со дня приобретения судна подает заявление на государственную регистрацию судна.</w:t>
      </w:r>
      <w:r>
        <w:br/>
      </w:r>
      <w:r>
        <w:rPr>
          <w:rFonts w:ascii="Times New Roman"/>
          <w:b w:val="false"/>
          <w:i w:val="false"/>
          <w:color w:val="000000"/>
          <w:sz w:val="28"/>
        </w:rPr>
        <w:t>
</w:t>
      </w:r>
      <w:r>
        <w:rPr>
          <w:rFonts w:ascii="Times New Roman"/>
          <w:b w:val="false"/>
          <w:i w:val="false"/>
          <w:color w:val="000000"/>
          <w:sz w:val="28"/>
        </w:rPr>
        <w:t>
      12. Судно, зарегистрированное в судовом реестре иностранного государства, подлежит государственной регистрации в реестре арендованных иностранных судов в течение тридцати календарных дней со дня принятия решения о временном предоставлении такому судну права плавания под Государственным флагом Республики Казахстан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24 Закона.</w:t>
      </w:r>
      <w:r>
        <w:br/>
      </w:r>
      <w:r>
        <w:rPr>
          <w:rFonts w:ascii="Times New Roman"/>
          <w:b w:val="false"/>
          <w:i w:val="false"/>
          <w:color w:val="000000"/>
          <w:sz w:val="28"/>
        </w:rPr>
        <w:t>
</w:t>
      </w:r>
      <w:r>
        <w:rPr>
          <w:rFonts w:ascii="Times New Roman"/>
          <w:b w:val="false"/>
          <w:i w:val="false"/>
          <w:color w:val="000000"/>
          <w:sz w:val="28"/>
        </w:rPr>
        <w:t>
      13. Для получения решения о временном предоставлении иностранному судну права плавания под Государственным флагом Республики Казахстан в уполномоченный орган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от арендатора судна о получении разрешения на предоставление временного права плавания под Государственным флагом Республики Казахстан лица;</w:t>
      </w:r>
      <w:r>
        <w:br/>
      </w:r>
      <w:r>
        <w:rPr>
          <w:rFonts w:ascii="Times New Roman"/>
          <w:b w:val="false"/>
          <w:i w:val="false"/>
          <w:color w:val="000000"/>
          <w:sz w:val="28"/>
        </w:rPr>
        <w:t>
</w:t>
      </w:r>
      <w:r>
        <w:rPr>
          <w:rFonts w:ascii="Times New Roman"/>
          <w:b w:val="false"/>
          <w:i w:val="false"/>
          <w:color w:val="000000"/>
          <w:sz w:val="28"/>
        </w:rPr>
        <w:t>
      2) документ, подтверждающий имя и местожительство либо наименование и местонахождение казахстанского арендатора судна по договору аренды;</w:t>
      </w:r>
      <w:r>
        <w:br/>
      </w:r>
      <w:r>
        <w:rPr>
          <w:rFonts w:ascii="Times New Roman"/>
          <w:b w:val="false"/>
          <w:i w:val="false"/>
          <w:color w:val="000000"/>
          <w:sz w:val="28"/>
        </w:rPr>
        <w:t>
</w:t>
      </w:r>
      <w:r>
        <w:rPr>
          <w:rFonts w:ascii="Times New Roman"/>
          <w:b w:val="false"/>
          <w:i w:val="false"/>
          <w:color w:val="000000"/>
          <w:sz w:val="28"/>
        </w:rPr>
        <w:t>
      3) нотариально засвидетельствованная копия договора аренды судна без экипажа (бербоут-чартер);</w:t>
      </w:r>
      <w:r>
        <w:br/>
      </w:r>
      <w:r>
        <w:rPr>
          <w:rFonts w:ascii="Times New Roman"/>
          <w:b w:val="false"/>
          <w:i w:val="false"/>
          <w:color w:val="000000"/>
          <w:sz w:val="28"/>
        </w:rPr>
        <w:t>
</w:t>
      </w:r>
      <w:r>
        <w:rPr>
          <w:rFonts w:ascii="Times New Roman"/>
          <w:b w:val="false"/>
          <w:i w:val="false"/>
          <w:color w:val="000000"/>
          <w:sz w:val="28"/>
        </w:rPr>
        <w:t>
      4) документ, выданный компетентными властями иностранного государства, в котором судно зарегистрировано непосредственно до смены флага и подтверждающий, что право плавания под флагом такого государства приостановлено, а также содержащий сведения об обременении судна ипотекой;</w:t>
      </w:r>
      <w:r>
        <w:br/>
      </w:r>
      <w:r>
        <w:rPr>
          <w:rFonts w:ascii="Times New Roman"/>
          <w:b w:val="false"/>
          <w:i w:val="false"/>
          <w:color w:val="000000"/>
          <w:sz w:val="28"/>
        </w:rPr>
        <w:t>
</w:t>
      </w:r>
      <w:r>
        <w:rPr>
          <w:rFonts w:ascii="Times New Roman"/>
          <w:b w:val="false"/>
          <w:i w:val="false"/>
          <w:color w:val="000000"/>
          <w:sz w:val="28"/>
        </w:rPr>
        <w:t>
      5) письменное разрешение собственника судна и залогодержателя, зарегистрированной ипотеки судна, на перевод судна под Государственный флаг Республики Казахстан;</w:t>
      </w:r>
      <w:r>
        <w:br/>
      </w:r>
      <w:r>
        <w:rPr>
          <w:rFonts w:ascii="Times New Roman"/>
          <w:b w:val="false"/>
          <w:i w:val="false"/>
          <w:color w:val="000000"/>
          <w:sz w:val="28"/>
        </w:rPr>
        <w:t>
</w:t>
      </w:r>
      <w:r>
        <w:rPr>
          <w:rFonts w:ascii="Times New Roman"/>
          <w:b w:val="false"/>
          <w:i w:val="false"/>
          <w:color w:val="000000"/>
          <w:sz w:val="28"/>
        </w:rPr>
        <w:t>
      6) мерительное свидетельство (для судов плавания "река-море");</w:t>
      </w:r>
      <w:r>
        <w:br/>
      </w:r>
      <w:r>
        <w:rPr>
          <w:rFonts w:ascii="Times New Roman"/>
          <w:b w:val="false"/>
          <w:i w:val="false"/>
          <w:color w:val="000000"/>
          <w:sz w:val="28"/>
        </w:rPr>
        <w:t>
</w:t>
      </w:r>
      <w:r>
        <w:rPr>
          <w:rFonts w:ascii="Times New Roman"/>
          <w:b w:val="false"/>
          <w:i w:val="false"/>
          <w:color w:val="000000"/>
          <w:sz w:val="28"/>
        </w:rPr>
        <w:t>
      7) классификационное свидетельство.</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изменением, внесенным постановлением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Рассмотрение представленного заявления осуществляется в течение десяти рабочих дней с момента его поступления, по итогам которого выдается разрешение на предоставление временного права плавания под Государственным флагом Республики Казахстан или отказывается в случае:</w:t>
      </w:r>
      <w:r>
        <w:br/>
      </w:r>
      <w:r>
        <w:rPr>
          <w:rFonts w:ascii="Times New Roman"/>
          <w:b w:val="false"/>
          <w:i w:val="false"/>
          <w:color w:val="000000"/>
          <w:sz w:val="28"/>
        </w:rPr>
        <w:t>
</w:t>
      </w:r>
      <w:r>
        <w:rPr>
          <w:rFonts w:ascii="Times New Roman"/>
          <w:b w:val="false"/>
          <w:i w:val="false"/>
          <w:color w:val="000000"/>
          <w:sz w:val="28"/>
        </w:rPr>
        <w:t>
      1) не полное предоставление документов указанных в пункте 13 настоящих Правил;</w:t>
      </w:r>
      <w:r>
        <w:br/>
      </w:r>
      <w:r>
        <w:rPr>
          <w:rFonts w:ascii="Times New Roman"/>
          <w:b w:val="false"/>
          <w:i w:val="false"/>
          <w:color w:val="000000"/>
          <w:sz w:val="28"/>
        </w:rPr>
        <w:t>
</w:t>
      </w:r>
      <w:r>
        <w:rPr>
          <w:rFonts w:ascii="Times New Roman"/>
          <w:b w:val="false"/>
          <w:i w:val="false"/>
          <w:color w:val="000000"/>
          <w:sz w:val="28"/>
        </w:rPr>
        <w:t>
      2) если представленные документы не соответствуют требованиям </w:t>
      </w:r>
      <w:r>
        <w:rPr>
          <w:rFonts w:ascii="Times New Roman"/>
          <w:b w:val="false"/>
          <w:i w:val="false"/>
          <w:color w:val="000000"/>
          <w:sz w:val="28"/>
        </w:rPr>
        <w:t>пункта 19</w:t>
      </w:r>
      <w:r>
        <w:rPr>
          <w:rFonts w:ascii="Times New Roman"/>
          <w:b w:val="false"/>
          <w:i w:val="false"/>
          <w:color w:val="000000"/>
          <w:sz w:val="28"/>
        </w:rPr>
        <w:t xml:space="preserve"> настоящих Правил 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15. Заявление о государственной регистрации судна и прав на него представляется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К заявлению о государственной регистрации судна и прав на него должны быть приложены следующие документы:  </w:t>
      </w:r>
      <w:r>
        <w:br/>
      </w:r>
      <w:r>
        <w:rPr>
          <w:rFonts w:ascii="Times New Roman"/>
          <w:b w:val="false"/>
          <w:i w:val="false"/>
          <w:color w:val="000000"/>
          <w:sz w:val="28"/>
        </w:rPr>
        <w:t>
      1) правоустанавливающие и иные документы, являющиеся основаниями государственной регистрации судна и прав на него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июля 2004 года "О внутреннем водном транспорте"; </w:t>
      </w:r>
      <w:r>
        <w:br/>
      </w:r>
      <w:r>
        <w:rPr>
          <w:rFonts w:ascii="Times New Roman"/>
          <w:b w:val="false"/>
          <w:i w:val="false"/>
          <w:color w:val="000000"/>
          <w:sz w:val="28"/>
        </w:rPr>
        <w:t>
      2) классификационное свидетельство;</w:t>
      </w:r>
      <w:r>
        <w:br/>
      </w:r>
      <w:r>
        <w:rPr>
          <w:rFonts w:ascii="Times New Roman"/>
          <w:b w:val="false"/>
          <w:i w:val="false"/>
          <w:color w:val="000000"/>
          <w:sz w:val="28"/>
        </w:rPr>
        <w:t>
      3) документ, подтверждающий уплату в бюджет суммы сбора за государственную регистрацию транспортных средств.</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Для государственной регистрации судна в реестре арендованных иностранных судов к заявлению арендатора судна о государственной регистрации судна, кроме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дополнительно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нотариально засвидетельствованная копия договора аренды судна;</w:t>
      </w:r>
      <w:r>
        <w:br/>
      </w:r>
      <w:r>
        <w:rPr>
          <w:rFonts w:ascii="Times New Roman"/>
          <w:b w:val="false"/>
          <w:i w:val="false"/>
          <w:color w:val="000000"/>
          <w:sz w:val="28"/>
        </w:rPr>
        <w:t>
</w:t>
      </w:r>
      <w:r>
        <w:rPr>
          <w:rFonts w:ascii="Times New Roman"/>
          <w:b w:val="false"/>
          <w:i w:val="false"/>
          <w:color w:val="000000"/>
          <w:sz w:val="28"/>
        </w:rPr>
        <w:t>
      2) письменное разрешение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w:t>
      </w:r>
      <w:r>
        <w:br/>
      </w:r>
      <w:r>
        <w:rPr>
          <w:rFonts w:ascii="Times New Roman"/>
          <w:b w:val="false"/>
          <w:i w:val="false"/>
          <w:color w:val="000000"/>
          <w:sz w:val="28"/>
        </w:rPr>
        <w:t>
</w:t>
      </w:r>
      <w:r>
        <w:rPr>
          <w:rFonts w:ascii="Times New Roman"/>
          <w:b w:val="false"/>
          <w:i w:val="false"/>
          <w:color w:val="000000"/>
          <w:sz w:val="28"/>
        </w:rPr>
        <w:t>
      3) документ, подтверждающий имя и местожительство либо наименование и местонахождение казахстанского арендатора судна по договору аренды;</w:t>
      </w:r>
      <w:r>
        <w:br/>
      </w:r>
      <w:r>
        <w:rPr>
          <w:rFonts w:ascii="Times New Roman"/>
          <w:b w:val="false"/>
          <w:i w:val="false"/>
          <w:color w:val="000000"/>
          <w:sz w:val="28"/>
        </w:rPr>
        <w:t>
</w:t>
      </w:r>
      <w:r>
        <w:rPr>
          <w:rFonts w:ascii="Times New Roman"/>
          <w:b w:val="false"/>
          <w:i w:val="false"/>
          <w:color w:val="000000"/>
          <w:sz w:val="28"/>
        </w:rPr>
        <w:t>
      4) решение уполномоченного органа о временном предоставлении иностранному судну права плавания под Государственным флагом Республики Казахстан и об определении названия этого судна;</w:t>
      </w:r>
      <w:r>
        <w:br/>
      </w:r>
      <w:r>
        <w:rPr>
          <w:rFonts w:ascii="Times New Roman"/>
          <w:b w:val="false"/>
          <w:i w:val="false"/>
          <w:color w:val="000000"/>
          <w:sz w:val="28"/>
        </w:rPr>
        <w:t>
</w:t>
      </w:r>
      <w:r>
        <w:rPr>
          <w:rFonts w:ascii="Times New Roman"/>
          <w:b w:val="false"/>
          <w:i w:val="false"/>
          <w:color w:val="000000"/>
          <w:sz w:val="28"/>
        </w:rPr>
        <w:t>
      5) документ, выданный компетентными властями иностранного государства, в котором судно зарегистрировано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постановлением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Исключен постановлением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При государственной регистрации судов и прав на них в Государственном судовом реестре, Реестре арендованных иностранных судов выдаются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с присвоением им соответствующих регистрационных номеров.</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Требования к документам, представляемым на государственную регистрацию судов:</w:t>
      </w:r>
      <w:r>
        <w:br/>
      </w:r>
      <w:r>
        <w:rPr>
          <w:rFonts w:ascii="Times New Roman"/>
          <w:b w:val="false"/>
          <w:i w:val="false"/>
          <w:color w:val="000000"/>
          <w:sz w:val="28"/>
        </w:rPr>
        <w:t>
</w:t>
      </w:r>
      <w:r>
        <w:rPr>
          <w:rFonts w:ascii="Times New Roman"/>
          <w:b w:val="false"/>
          <w:i w:val="false"/>
          <w:color w:val="000000"/>
          <w:sz w:val="28"/>
        </w:rPr>
        <w:t>
      1) документы составляются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2) официальные иностранные документы легализовываются в загранучреждениях Республики Казахстан, если иное не предусмотрено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w:t>
      </w:r>
      <w:r>
        <w:rPr>
          <w:rFonts w:ascii="Times New Roman"/>
          <w:b w:val="false"/>
          <w:i w:val="false"/>
          <w:color w:val="000000"/>
          <w:sz w:val="28"/>
        </w:rPr>
        <w:t>международными договорами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В том случае, если представляемые документы составлены на иностранном языке, к ним прилагается нотариально заверенный перевод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3) тексты документов должны быть написаны разборчиво, наименование и реквизиты юридических лиц - без сокращений;</w:t>
      </w:r>
      <w:r>
        <w:br/>
      </w:r>
      <w:r>
        <w:rPr>
          <w:rFonts w:ascii="Times New Roman"/>
          <w:b w:val="false"/>
          <w:i w:val="false"/>
          <w:color w:val="000000"/>
          <w:sz w:val="28"/>
        </w:rPr>
        <w:t>
</w:t>
      </w:r>
      <w:r>
        <w:rPr>
          <w:rFonts w:ascii="Times New Roman"/>
          <w:b w:val="false"/>
          <w:i w:val="false"/>
          <w:color w:val="000000"/>
          <w:sz w:val="28"/>
        </w:rPr>
        <w:t>
      4)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заполненные карандашом, а также документы с повреждениями, не позволяющими однозначно истолковать их содержание;</w:t>
      </w:r>
      <w:r>
        <w:br/>
      </w:r>
      <w:r>
        <w:rPr>
          <w:rFonts w:ascii="Times New Roman"/>
          <w:b w:val="false"/>
          <w:i w:val="false"/>
          <w:color w:val="000000"/>
          <w:sz w:val="28"/>
        </w:rPr>
        <w:t>
</w:t>
      </w:r>
      <w:r>
        <w:rPr>
          <w:rFonts w:ascii="Times New Roman"/>
          <w:b w:val="false"/>
          <w:i w:val="false"/>
          <w:color w:val="000000"/>
          <w:sz w:val="28"/>
        </w:rPr>
        <w:t>
      5) все документы, необходимые для регистрации, представляются в подлинниках с копиями. Подлинники документов после сверки с копиями возвращаются потребителю. В случае непредставления подлинников документов, предоставляются нотариально засвидетельствованные копии.</w:t>
      </w:r>
      <w:r>
        <w:br/>
      </w:r>
      <w:r>
        <w:rPr>
          <w:rFonts w:ascii="Times New Roman"/>
          <w:b w:val="false"/>
          <w:i w:val="false"/>
          <w:color w:val="000000"/>
          <w:sz w:val="28"/>
        </w:rPr>
        <w:t>
</w:t>
      </w:r>
      <w:r>
        <w:rPr>
          <w:rFonts w:ascii="Times New Roman"/>
          <w:b w:val="false"/>
          <w:i w:val="false"/>
          <w:color w:val="000000"/>
          <w:sz w:val="28"/>
        </w:rPr>
        <w:t>
      20. Государственная регистрация судна и прав на него, а также выдача дубликата Судового свидетельства производятся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В государственной регистрации судна и прав на него отказывается в случаях, если документы, представленные для государственной регистрации, не соответствуют требованиям, настоящих Правил.</w:t>
      </w:r>
      <w:r>
        <w:br/>
      </w:r>
      <w:r>
        <w:rPr>
          <w:rFonts w:ascii="Times New Roman"/>
          <w:b w:val="false"/>
          <w:i w:val="false"/>
          <w:color w:val="000000"/>
          <w:sz w:val="28"/>
        </w:rPr>
        <w:t>
</w:t>
      </w:r>
      <w:r>
        <w:rPr>
          <w:rFonts w:ascii="Times New Roman"/>
          <w:b w:val="false"/>
          <w:i w:val="false"/>
          <w:color w:val="000000"/>
          <w:sz w:val="28"/>
        </w:rPr>
        <w:t>
      Об отказе письменно сообщается судовладельцу, представившему судно на государственную регистрацию, с указанием основания отказа,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22. Место государственной регистрации судна изменяется на основании заявления собственника судна (произвольной формы), направляемого в территориальное подразделение государственной регистрации судна и территориальное подразделение нового места государственной регистрации судна.</w:t>
      </w:r>
      <w:r>
        <w:br/>
      </w:r>
      <w:r>
        <w:rPr>
          <w:rFonts w:ascii="Times New Roman"/>
          <w:b w:val="false"/>
          <w:i w:val="false"/>
          <w:color w:val="000000"/>
          <w:sz w:val="28"/>
        </w:rPr>
        <w:t>
</w:t>
      </w:r>
      <w:r>
        <w:rPr>
          <w:rFonts w:ascii="Times New Roman"/>
          <w:b w:val="false"/>
          <w:i w:val="false"/>
          <w:color w:val="000000"/>
          <w:sz w:val="28"/>
        </w:rPr>
        <w:t>
      23. При изменении места государственной регистрации судна территориальное подразделение прежнего места государственной регистрации судна передает территориальному подразделению нового места государственной регистрации судна судовое дело, о чем вносится соответствующая запись в Государственный судовой реестр. О предстоящем изменении места государственной регистрации судна собственник судна информирует залогодержателя зарегистрированной ипотеки или иного обременения судна.</w:t>
      </w:r>
      <w:r>
        <w:br/>
      </w:r>
      <w:r>
        <w:rPr>
          <w:rFonts w:ascii="Times New Roman"/>
          <w:b w:val="false"/>
          <w:i w:val="false"/>
          <w:color w:val="000000"/>
          <w:sz w:val="28"/>
        </w:rPr>
        <w:t>
</w:t>
      </w:r>
      <w:r>
        <w:rPr>
          <w:rFonts w:ascii="Times New Roman"/>
          <w:b w:val="false"/>
          <w:i w:val="false"/>
          <w:color w:val="000000"/>
          <w:sz w:val="28"/>
        </w:rPr>
        <w:t>
      24. Территориальное подразделение, получивший судовое дело, присваивает судну новый порядковый регистрационный номер и вносит все сведения, содержащиеся в Государственном судовом реестре, который велся в прежнем месте государственной регистрации судна, в Государственный судовой реестр, ведущийся в новом месте государственной регистрации судна,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Территориальное подразделение нового места государственной регистрации судна сообщает территориальному подразделению прежнего места государственной регистрации о завершении процедуры. С получением данного сообщения территориальное подразделение прежнего места государственной регистрации судна вносит запись в Государственный судовой реестр с указанием нового места государственной регистрации и нового порядкового регистрационного номера судна.</w:t>
      </w:r>
      <w:r>
        <w:br/>
      </w:r>
      <w:r>
        <w:rPr>
          <w:rFonts w:ascii="Times New Roman"/>
          <w:b w:val="false"/>
          <w:i w:val="false"/>
          <w:color w:val="000000"/>
          <w:sz w:val="28"/>
        </w:rPr>
        <w:t>
</w:t>
      </w:r>
      <w:r>
        <w:rPr>
          <w:rFonts w:ascii="Times New Roman"/>
          <w:b w:val="false"/>
          <w:i w:val="false"/>
          <w:color w:val="000000"/>
          <w:sz w:val="28"/>
        </w:rPr>
        <w:t>
      25. В случаях, если в результате происшествия или по другой причине судно перестает соответствовать сведениям, ранее внесенным в Государственный судовой реестр, осуществляется государственная перерегистрация судна.</w:t>
      </w:r>
      <w:r>
        <w:br/>
      </w:r>
      <w:r>
        <w:rPr>
          <w:rFonts w:ascii="Times New Roman"/>
          <w:b w:val="false"/>
          <w:i w:val="false"/>
          <w:color w:val="000000"/>
          <w:sz w:val="28"/>
        </w:rPr>
        <w:t>
</w:t>
      </w: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Для оформления государственной перерегистрации судна необходимо представить в территориальное подразделение заявление о государственной перерегистрации судна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Государственная перерегистрация судов с выдачей нового Судового свидетельства осуществляется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Ипотека судна регистрируется территориальным подразделением в том же реестре, в котором зарегистрировано судно.</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Исключен постановлением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Ипотека иностранного судна, которому временно предоставлено право плавания под Государственным флагом Республики Казахстан в соответствии с пунктами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24 Закона, не может быть зарегистрирована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Ипотека судна регистрируется на основании заявления залогодателя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после государственной регистрации права собственности на судно.</w:t>
      </w:r>
      <w:r>
        <w:br/>
      </w:r>
      <w:r>
        <w:rPr>
          <w:rFonts w:ascii="Times New Roman"/>
          <w:b w:val="false"/>
          <w:i w:val="false"/>
          <w:color w:val="000000"/>
          <w:sz w:val="28"/>
        </w:rPr>
        <w:t>
</w:t>
      </w:r>
      <w:r>
        <w:rPr>
          <w:rFonts w:ascii="Times New Roman"/>
          <w:b w:val="false"/>
          <w:i w:val="false"/>
          <w:color w:val="000000"/>
          <w:sz w:val="28"/>
        </w:rPr>
        <w:t>
      К заявлению о государственной регистрации ипотеки судна прилагается нотариально засвидетельствованная копия договора об ипотеке судна с указанными в таком договоре документами.</w:t>
      </w:r>
      <w:r>
        <w:br/>
      </w:r>
      <w:r>
        <w:rPr>
          <w:rFonts w:ascii="Times New Roman"/>
          <w:b w:val="false"/>
          <w:i w:val="false"/>
          <w:color w:val="000000"/>
          <w:sz w:val="28"/>
        </w:rPr>
        <w:t>
</w:t>
      </w:r>
      <w:r>
        <w:rPr>
          <w:rFonts w:ascii="Times New Roman"/>
          <w:b w:val="false"/>
          <w:i w:val="false"/>
          <w:color w:val="000000"/>
          <w:sz w:val="28"/>
        </w:rPr>
        <w:t>
      Ипотека судна регистрируется на день подачи заявления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Документы, представленные на государственную регистрацию ипотеки судна, должны соответствовать требованиям </w:t>
      </w:r>
      <w:r>
        <w:rPr>
          <w:rFonts w:ascii="Times New Roman"/>
          <w:b w:val="false"/>
          <w:i w:val="false"/>
          <w:color w:val="000000"/>
          <w:sz w:val="28"/>
        </w:rPr>
        <w:t>пункта 19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Правительства РК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Сведения о государственной регистрации ипотеки судна вносятся в книгу учета входящих документов и соответствующий реестр, в котором зарегистрировано данное судно.</w:t>
      </w:r>
      <w:r>
        <w:br/>
      </w:r>
      <w:r>
        <w:rPr>
          <w:rFonts w:ascii="Times New Roman"/>
          <w:b w:val="false"/>
          <w:i w:val="false"/>
          <w:color w:val="000000"/>
          <w:sz w:val="28"/>
        </w:rPr>
        <w:t>
</w:t>
      </w:r>
      <w:r>
        <w:rPr>
          <w:rFonts w:ascii="Times New Roman"/>
          <w:b w:val="false"/>
          <w:i w:val="false"/>
          <w:color w:val="000000"/>
          <w:sz w:val="28"/>
        </w:rPr>
        <w:t>
      При государственной регистрации ипотеки судна не требуется вносить какие-либо записи об этом в судовые документы.</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Государственная регистрация ипотеки судна удостоверяется выдачей Свидетельства о государственной регистрации ипотеки судна в течение десяти рабочих дней с момента подачи заявления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Внесение изменений и (или) дополнений в Свидетельство о государственной регистрации ипотеки судна осуществляется в сроки путем приложения дополнительных листов к Свидетельству о государственной регистрации ипотеки судна,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после внесения изменения и (или) дополнений в договор об ипотеке судна.</w:t>
      </w:r>
      <w:r>
        <w:br/>
      </w:r>
      <w:r>
        <w:rPr>
          <w:rFonts w:ascii="Times New Roman"/>
          <w:b w:val="false"/>
          <w:i w:val="false"/>
          <w:color w:val="000000"/>
          <w:sz w:val="28"/>
        </w:rPr>
        <w:t>
</w:t>
      </w:r>
      <w:r>
        <w:rPr>
          <w:rFonts w:ascii="Times New Roman"/>
          <w:b w:val="false"/>
          <w:i w:val="false"/>
          <w:color w:val="000000"/>
          <w:sz w:val="28"/>
        </w:rPr>
        <w:t>
      В дополнительном листе к Свидетельству о государственной регистрации ипотеки судна указываются номер и дата заключения дополнительного соглашения к договору об ипотеке судна, а также сущность внесенных изменений и (или) дополнений в договор об ипотеке судна.</w:t>
      </w:r>
      <w:r>
        <w:br/>
      </w:r>
      <w:r>
        <w:rPr>
          <w:rFonts w:ascii="Times New Roman"/>
          <w:b w:val="false"/>
          <w:i w:val="false"/>
          <w:color w:val="000000"/>
          <w:sz w:val="28"/>
        </w:rPr>
        <w:t>
</w:t>
      </w:r>
      <w:r>
        <w:rPr>
          <w:rFonts w:ascii="Times New Roman"/>
          <w:b w:val="false"/>
          <w:i w:val="false"/>
          <w:color w:val="000000"/>
          <w:sz w:val="28"/>
        </w:rPr>
        <w:t>
      При смене залогодателя и (или) должника, если должник по договору об ипотеке судна не является залогодателем, в дополнительном листе к Свидетельству о государственной регистрации ипотеки судна должны быть указаны данные (наименование) и местожительство нового залогодателя и (или) должника, а также подпись нового залогодателя.</w:t>
      </w:r>
      <w:r>
        <w:br/>
      </w:r>
      <w:r>
        <w:rPr>
          <w:rFonts w:ascii="Times New Roman"/>
          <w:b w:val="false"/>
          <w:i w:val="false"/>
          <w:color w:val="000000"/>
          <w:sz w:val="28"/>
        </w:rPr>
        <w:t>
</w:t>
      </w:r>
      <w:r>
        <w:rPr>
          <w:rFonts w:ascii="Times New Roman"/>
          <w:b w:val="false"/>
          <w:i w:val="false"/>
          <w:color w:val="000000"/>
          <w:sz w:val="28"/>
        </w:rPr>
        <w:t>
      Дополнительный лист к Свидетельству о государственной регистрации ипотеки судна выдается территориальным подразделением на основании заявления залогодателя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К заявлению прилагается оригинал дополнительного соглашения к договору об ипотеке судна, либо его нотариально засвидетельствованная копия.</w:t>
      </w:r>
      <w:r>
        <w:br/>
      </w:r>
      <w:r>
        <w:rPr>
          <w:rFonts w:ascii="Times New Roman"/>
          <w:b w:val="false"/>
          <w:i w:val="false"/>
          <w:color w:val="000000"/>
          <w:sz w:val="28"/>
        </w:rPr>
        <w:t>
      </w:t>
      </w:r>
      <w:r>
        <w:rPr>
          <w:rFonts w:ascii="Times New Roman"/>
          <w:b w:val="false"/>
          <w:i w:val="false"/>
          <w:color w:val="ff0000"/>
          <w:sz w:val="28"/>
        </w:rPr>
        <w:t xml:space="preserve">Сноска. Пункт 34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с изменениями, внесенным постановлением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34-1. В случае утраты залогодателем судна Свидетельства о государственной регистрации ипотеки судна территориальное подразделение по заявлению залогодателя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выдает дубликат Свидетельства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К заявлению прилагается документ, подтверждающий оплату в бюджет сбора за выдачу дубликата Свидетельства о государственной регистрации ипотеки судна.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34-1 в соответствии с постановлением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редакции постановления Правительства РК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34-2. При прекращении ипотеки судна по основаниям, предусмотренным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 территориальное подразделение вносит в Государственный судовой реестр запись о прекращении ипотеки судна.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34-2 в соответствии с постановлением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В случае утраты собственником судна Судового свидетельства, территориальное подразделение по заявлению собственника судна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выдает ему дубликат указанного свидетельства. К заявлению прилагаются документы, предусмотренные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Выдача дубликата Судового свидетельства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1) прием документов, необходимых для выдачи дубликата Судового свидетельства в соответствии с настоящими Правилами, при получении которых должностное лицо территориального подразделения вносит соответствующую запись в книгу учета входящих документов. При несоответствии представляемых документов требованиям настоящих Правил, заявителю отказывается в приеме документов. По требованию заявителя ему выдается мотивированное письменное подтверждение отказа в приеме документов;</w:t>
      </w:r>
      <w:r>
        <w:br/>
      </w:r>
      <w:r>
        <w:rPr>
          <w:rFonts w:ascii="Times New Roman"/>
          <w:b w:val="false"/>
          <w:i w:val="false"/>
          <w:color w:val="000000"/>
          <w:sz w:val="28"/>
        </w:rPr>
        <w:t>
</w:t>
      </w:r>
      <w:r>
        <w:rPr>
          <w:rFonts w:ascii="Times New Roman"/>
          <w:b w:val="false"/>
          <w:i w:val="false"/>
          <w:color w:val="000000"/>
          <w:sz w:val="28"/>
        </w:rPr>
        <w:t>
      2) установление отсутствия противоречий между заявляемыми правами и уже зарегистрированными правами на данное судно, а также основания для отказа или приостановления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внесение записей в Государственный судовой реестр Республики Казахстан о выдаче дубликата Судового свидетельства при отсутствии указанных противоречий и оснований для отказа в выдаче дубликата судового свидетельства.</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 xml:space="preserve">Исключен постановлением Правительства РК от 12.03.2014 </w:t>
      </w:r>
      <w:r>
        <w:rPr>
          <w:rFonts w:ascii="Times New Roman"/>
          <w:b w:val="false"/>
          <w:i w:val="false"/>
          <w:color w:val="000000"/>
          <w:sz w:val="28"/>
        </w:rPr>
        <w:t>№ 229</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При предоставлении судна, зарегистрированного в Государственном судовом реестре, в пользование и владение иностранному арендатору по договору аренды такое судно временно переводится под флаг иностранного государства на основании решения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 Решение о временном переводе судна под флаг иностранного государства принимает уполномоченный орган на основании заявления собственника судна или лица, имеющее соответствующим надлежащим образом оформленную доверенность, направленного в адрес территориального подразделения по месту государственной регистрации судна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xml:space="preserve">
      1) письменное согласие залогодержателя ипотеки на перевод судна под флаг иностранного государства (при отсутствии предварительного удовлетворения держателей ипотеки судна, установленной и зарегистрированной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2) заверенный в установленном порядке соответствующий документ компетентных органов государства арендатора или иного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права плавания под флагом такого государства и возврат судна под Государственный флаг Республики Казахстан по истечении срока предоставления судну права плавания под флагом такого государства; </w:t>
      </w:r>
      <w:r>
        <w:br/>
      </w:r>
      <w:r>
        <w:rPr>
          <w:rFonts w:ascii="Times New Roman"/>
          <w:b w:val="false"/>
          <w:i w:val="false"/>
          <w:color w:val="000000"/>
          <w:sz w:val="28"/>
        </w:rPr>
        <w:t>
</w:t>
      </w:r>
      <w:r>
        <w:rPr>
          <w:rFonts w:ascii="Times New Roman"/>
          <w:b w:val="false"/>
          <w:i w:val="false"/>
          <w:color w:val="000000"/>
          <w:sz w:val="28"/>
        </w:rPr>
        <w:t>
      3) документ, подтверждающий предоставление права плавания под флагом иностранного государства или то, что это право будет предоставлено в момент приостановления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4) договор аренды.</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изменением, внесенным постановлением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При отсутствии оснований для отказа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настоящих Правил в Государственном судовом реестре Республики Казахстан указывается дата приостановления права плавания под Государственным флагом Республики Казахстан, срок, на который допускается перевод судна под флаг иностранного государства, название государства, под флагом которого разрешено плавать судну, имя и адрес иностранного фрахтователя по договору аренды.</w:t>
      </w:r>
      <w:r>
        <w:br/>
      </w:r>
      <w:r>
        <w:rPr>
          <w:rFonts w:ascii="Times New Roman"/>
          <w:b w:val="false"/>
          <w:i w:val="false"/>
          <w:color w:val="000000"/>
          <w:sz w:val="28"/>
        </w:rPr>
        <w:t>
</w:t>
      </w:r>
      <w:r>
        <w:rPr>
          <w:rFonts w:ascii="Times New Roman"/>
          <w:b w:val="false"/>
          <w:i w:val="false"/>
          <w:color w:val="000000"/>
          <w:sz w:val="28"/>
        </w:rPr>
        <w:t>
      41. Датой приостановления права плавания под Государственным флагом Республики Казахстан считается дата внесения соответствующей отметки в Государственный судовой реестр Республики Казахстан. Внесение отметки в судовое свидетельство производится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42. В течение срока, на который судну приостановлено право плавания под Государственным флагом Республики Казахстан, на его борту должно находиться судовое свидетельство с отметкой о том, что это право приостановлено.</w:t>
      </w:r>
      <w:r>
        <w:br/>
      </w:r>
      <w:r>
        <w:rPr>
          <w:rFonts w:ascii="Times New Roman"/>
          <w:b w:val="false"/>
          <w:i w:val="false"/>
          <w:color w:val="000000"/>
          <w:sz w:val="28"/>
        </w:rPr>
        <w:t>
</w:t>
      </w:r>
      <w:r>
        <w:rPr>
          <w:rFonts w:ascii="Times New Roman"/>
          <w:b w:val="false"/>
          <w:i w:val="false"/>
          <w:color w:val="000000"/>
          <w:sz w:val="28"/>
        </w:rPr>
        <w:t>
      43. В течение срока приостановления права плавания под Государственным флагом Республики Казахстан регистрация прав на судно, ограничений (обременений) продолжает проводиться в соответствии с настоящими Правилами в Государственном судовом реестре.</w:t>
      </w:r>
      <w:r>
        <w:br/>
      </w:r>
      <w:r>
        <w:rPr>
          <w:rFonts w:ascii="Times New Roman"/>
          <w:b w:val="false"/>
          <w:i w:val="false"/>
          <w:color w:val="000000"/>
          <w:sz w:val="28"/>
        </w:rPr>
        <w:t>
</w:t>
      </w:r>
      <w:r>
        <w:rPr>
          <w:rFonts w:ascii="Times New Roman"/>
          <w:b w:val="false"/>
          <w:i w:val="false"/>
          <w:color w:val="000000"/>
          <w:sz w:val="28"/>
        </w:rPr>
        <w:t>
      44. При прекращении действия договора аренды судна или истечении срока, указанного в разрешении уполномоченного органа, в Государственный судовой реестр на основании заявления собственника судна вносится соответствующая запись, и выдается новое судовое свидетельство в установленном настоящими Правилами порядке.</w:t>
      </w:r>
      <w:r>
        <w:br/>
      </w:r>
      <w:r>
        <w:rPr>
          <w:rFonts w:ascii="Times New Roman"/>
          <w:b w:val="false"/>
          <w:i w:val="false"/>
          <w:color w:val="000000"/>
          <w:sz w:val="28"/>
        </w:rPr>
        <w:t>
</w:t>
      </w:r>
      <w:r>
        <w:rPr>
          <w:rFonts w:ascii="Times New Roman"/>
          <w:b w:val="false"/>
          <w:i w:val="false"/>
          <w:color w:val="000000"/>
          <w:sz w:val="28"/>
        </w:rPr>
        <w:t>
      45. Судно, приобретенное за пределами Республики Казахстан, пользуется правом плавания под Государственным флагом Республики Казахстан с момента выдачи загранучреждением Республики Казахстан Временного свидетельства о праве плавания судна под Государственным флагом Республики Казахстан (далее - временное свидетельство),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удостоверяющего такое право и действительного до момента государственной регистрации судна в Государственном судовом реестре, но не более года.</w:t>
      </w:r>
      <w:r>
        <w:br/>
      </w:r>
      <w:r>
        <w:rPr>
          <w:rFonts w:ascii="Times New Roman"/>
          <w:b w:val="false"/>
          <w:i w:val="false"/>
          <w:color w:val="000000"/>
          <w:sz w:val="28"/>
        </w:rPr>
        <w:t>
</w:t>
      </w:r>
      <w:r>
        <w:rPr>
          <w:rFonts w:ascii="Times New Roman"/>
          <w:b w:val="false"/>
          <w:i w:val="false"/>
          <w:color w:val="000000"/>
          <w:sz w:val="28"/>
        </w:rPr>
        <w:t>
      46. Временное свидетельство выдается загранучреждением Республики Казахстан на основании заявления правообладателя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подтверждающий право собственности на судно;</w:t>
      </w:r>
      <w:r>
        <w:br/>
      </w:r>
      <w:r>
        <w:rPr>
          <w:rFonts w:ascii="Times New Roman"/>
          <w:b w:val="false"/>
          <w:i w:val="false"/>
          <w:color w:val="000000"/>
          <w:sz w:val="28"/>
        </w:rPr>
        <w:t>
</w:t>
      </w:r>
      <w:r>
        <w:rPr>
          <w:rFonts w:ascii="Times New Roman"/>
          <w:b w:val="false"/>
          <w:i w:val="false"/>
          <w:color w:val="000000"/>
          <w:sz w:val="28"/>
        </w:rPr>
        <w:t>
      2) документ, выданный компетентными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r>
        <w:br/>
      </w:r>
      <w:r>
        <w:rPr>
          <w:rFonts w:ascii="Times New Roman"/>
          <w:b w:val="false"/>
          <w:i w:val="false"/>
          <w:color w:val="000000"/>
          <w:sz w:val="28"/>
        </w:rPr>
        <w:t>
</w:t>
      </w:r>
      <w:r>
        <w:rPr>
          <w:rFonts w:ascii="Times New Roman"/>
          <w:b w:val="false"/>
          <w:i w:val="false"/>
          <w:color w:val="000000"/>
          <w:sz w:val="28"/>
        </w:rPr>
        <w:t>
      3) мерительное свидетельство (для судов плавания "река-море");</w:t>
      </w:r>
      <w:r>
        <w:br/>
      </w:r>
      <w:r>
        <w:rPr>
          <w:rFonts w:ascii="Times New Roman"/>
          <w:b w:val="false"/>
          <w:i w:val="false"/>
          <w:color w:val="000000"/>
          <w:sz w:val="28"/>
        </w:rPr>
        <w:t>
</w:t>
      </w:r>
      <w:r>
        <w:rPr>
          <w:rFonts w:ascii="Times New Roman"/>
          <w:b w:val="false"/>
          <w:i w:val="false"/>
          <w:color w:val="000000"/>
          <w:sz w:val="28"/>
        </w:rPr>
        <w:t>
      4)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5) пассажирское свидетельство (для пассажирских судов).</w:t>
      </w:r>
      <w:r>
        <w:br/>
      </w:r>
      <w:r>
        <w:rPr>
          <w:rFonts w:ascii="Times New Roman"/>
          <w:b w:val="false"/>
          <w:i w:val="false"/>
          <w:color w:val="000000"/>
          <w:sz w:val="28"/>
        </w:rPr>
        <w:t>
</w:t>
      </w:r>
      <w:r>
        <w:rPr>
          <w:rFonts w:ascii="Times New Roman"/>
          <w:b w:val="false"/>
          <w:i w:val="false"/>
          <w:color w:val="000000"/>
          <w:sz w:val="28"/>
        </w:rPr>
        <w:t>
      47. При подаче заявления о выдаче временного свидетельства физическое лицо предъявляет документ, удостоверяющий его личность, а представитель юридического лица - учредительные документы юридического лица или их нотариально засвидетельствованные копии, а также документ, подтверждающий полномочия действовать от имени юридического лица.</w:t>
      </w:r>
      <w:r>
        <w:br/>
      </w:r>
      <w:r>
        <w:rPr>
          <w:rFonts w:ascii="Times New Roman"/>
          <w:b w:val="false"/>
          <w:i w:val="false"/>
          <w:color w:val="000000"/>
          <w:sz w:val="28"/>
        </w:rPr>
        <w:t>
</w:t>
      </w:r>
      <w:r>
        <w:rPr>
          <w:rFonts w:ascii="Times New Roman"/>
          <w:b w:val="false"/>
          <w:i w:val="false"/>
          <w:color w:val="000000"/>
          <w:sz w:val="28"/>
        </w:rPr>
        <w:t>
      48. При получении документов, указанных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 консульское должностное лицо загранучреждения Республики Казахстан вносит соответствующую запись в книгу учета документов. Каждая запись о выдаче временного свидетельства идентифицируется с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загранучреждение Республики Казахстан выдает временное свидетельство. О выданном временном свидетельстве загранучреждение Республики Казахстан в течение десяти рабочих дней направляет сообщение с приложением копии временного свидетельства в уполномоченный орган.</w:t>
      </w:r>
      <w:r>
        <w:br/>
      </w:r>
      <w:r>
        <w:rPr>
          <w:rFonts w:ascii="Times New Roman"/>
          <w:b w:val="false"/>
          <w:i w:val="false"/>
          <w:color w:val="000000"/>
          <w:sz w:val="28"/>
        </w:rPr>
        <w:t>
      </w:t>
      </w:r>
      <w:r>
        <w:rPr>
          <w:rFonts w:ascii="Times New Roman"/>
          <w:b w:val="false"/>
          <w:i w:val="false"/>
          <w:color w:val="ff0000"/>
          <w:sz w:val="28"/>
        </w:rPr>
        <w:t xml:space="preserve">Сноска. Пункт 48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49. Регистрация в Государственном судовом реестре судна, приобретенного за пределами Республики Казахстан, осуществляется в соответствии с настоящими Правилами по представлению заявления о государственной регистрации судна в территориальное подразделение по месту предполагаемой приписки.</w:t>
      </w:r>
      <w:r>
        <w:br/>
      </w:r>
      <w:r>
        <w:rPr>
          <w:rFonts w:ascii="Times New Roman"/>
          <w:b w:val="false"/>
          <w:i w:val="false"/>
          <w:color w:val="000000"/>
          <w:sz w:val="28"/>
        </w:rPr>
        <w:t>
</w:t>
      </w:r>
      <w:r>
        <w:rPr>
          <w:rFonts w:ascii="Times New Roman"/>
          <w:b w:val="false"/>
          <w:i w:val="false"/>
          <w:color w:val="000000"/>
          <w:sz w:val="28"/>
        </w:rPr>
        <w:t>
      50. Ведение Государственного судового реестра, Реестра арендованных иностранных судов осуществляется территориальными подразделениями на бумажных и электронных носителях.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Формы</w:t>
      </w:r>
      <w:r>
        <w:rPr>
          <w:rFonts w:ascii="Times New Roman"/>
          <w:b w:val="false"/>
          <w:i w:val="false"/>
          <w:color w:val="000000"/>
          <w:sz w:val="28"/>
        </w:rPr>
        <w:t xml:space="preserve"> данных реестров </w:t>
      </w:r>
      <w:r>
        <w:rPr>
          <w:rFonts w:ascii="Times New Roman"/>
          <w:b w:val="false"/>
          <w:i w:val="false"/>
          <w:color w:val="000000"/>
          <w:sz w:val="28"/>
        </w:rPr>
        <w:t>устанавливаются</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50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51. Территориальное подразделения исключает из Государственного судового реестра Республики Казахстан судно:</w:t>
      </w:r>
      <w:r>
        <w:br/>
      </w:r>
      <w:r>
        <w:rPr>
          <w:rFonts w:ascii="Times New Roman"/>
          <w:b w:val="false"/>
          <w:i w:val="false"/>
          <w:color w:val="000000"/>
          <w:sz w:val="28"/>
        </w:rPr>
        <w:t>
</w:t>
      </w:r>
      <w:r>
        <w:rPr>
          <w:rFonts w:ascii="Times New Roman"/>
          <w:b w:val="false"/>
          <w:i w:val="false"/>
          <w:color w:val="000000"/>
          <w:sz w:val="28"/>
        </w:rPr>
        <w:t>
      1) погибшее или пропавшее без вести;</w:t>
      </w:r>
      <w:r>
        <w:br/>
      </w:r>
      <w:r>
        <w:rPr>
          <w:rFonts w:ascii="Times New Roman"/>
          <w:b w:val="false"/>
          <w:i w:val="false"/>
          <w:color w:val="000000"/>
          <w:sz w:val="28"/>
        </w:rPr>
        <w:t>
</w:t>
      </w:r>
      <w:r>
        <w:rPr>
          <w:rFonts w:ascii="Times New Roman"/>
          <w:b w:val="false"/>
          <w:i w:val="false"/>
          <w:color w:val="000000"/>
          <w:sz w:val="28"/>
        </w:rPr>
        <w:t>
      2) конструктивно погибшее;</w:t>
      </w:r>
      <w:r>
        <w:br/>
      </w:r>
      <w:r>
        <w:rPr>
          <w:rFonts w:ascii="Times New Roman"/>
          <w:b w:val="false"/>
          <w:i w:val="false"/>
          <w:color w:val="000000"/>
          <w:sz w:val="28"/>
        </w:rPr>
        <w:t>
</w:t>
      </w:r>
      <w:r>
        <w:rPr>
          <w:rFonts w:ascii="Times New Roman"/>
          <w:b w:val="false"/>
          <w:i w:val="false"/>
          <w:color w:val="000000"/>
          <w:sz w:val="28"/>
        </w:rPr>
        <w:t>
      3) утратившее качество судна в результате перестройки или других изменений;</w:t>
      </w:r>
      <w:r>
        <w:br/>
      </w:r>
      <w:r>
        <w:rPr>
          <w:rFonts w:ascii="Times New Roman"/>
          <w:b w:val="false"/>
          <w:i w:val="false"/>
          <w:color w:val="000000"/>
          <w:sz w:val="28"/>
        </w:rPr>
        <w:t>
</w:t>
      </w:r>
      <w:r>
        <w:rPr>
          <w:rFonts w:ascii="Times New Roman"/>
          <w:b w:val="false"/>
          <w:i w:val="false"/>
          <w:color w:val="000000"/>
          <w:sz w:val="28"/>
        </w:rPr>
        <w:t>
      4) переставшее соответствовать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24 Закона.</w:t>
      </w:r>
      <w:r>
        <w:br/>
      </w:r>
      <w:r>
        <w:rPr>
          <w:rFonts w:ascii="Times New Roman"/>
          <w:b w:val="false"/>
          <w:i w:val="false"/>
          <w:color w:val="000000"/>
          <w:sz w:val="28"/>
        </w:rPr>
        <w:t>
</w:t>
      </w:r>
      <w:r>
        <w:rPr>
          <w:rFonts w:ascii="Times New Roman"/>
          <w:b w:val="false"/>
          <w:i w:val="false"/>
          <w:color w:val="000000"/>
          <w:sz w:val="28"/>
        </w:rPr>
        <w:t>
      52. Поврежденное судно считается конструктивно погибшим, если:</w:t>
      </w:r>
      <w:r>
        <w:br/>
      </w:r>
      <w:r>
        <w:rPr>
          <w:rFonts w:ascii="Times New Roman"/>
          <w:b w:val="false"/>
          <w:i w:val="false"/>
          <w:color w:val="000000"/>
          <w:sz w:val="28"/>
        </w:rPr>
        <w:t>
</w:t>
      </w:r>
      <w:r>
        <w:rPr>
          <w:rFonts w:ascii="Times New Roman"/>
          <w:b w:val="false"/>
          <w:i w:val="false"/>
          <w:color w:val="000000"/>
          <w:sz w:val="28"/>
        </w:rPr>
        <w:t>
      1) судно не может быть восстановлено ни в том месте, в котором судно находится, ни в любом другом месте, в которое судно может быть доставлено;</w:t>
      </w:r>
      <w:r>
        <w:br/>
      </w:r>
      <w:r>
        <w:rPr>
          <w:rFonts w:ascii="Times New Roman"/>
          <w:b w:val="false"/>
          <w:i w:val="false"/>
          <w:color w:val="000000"/>
          <w:sz w:val="28"/>
        </w:rPr>
        <w:t>
</w:t>
      </w:r>
      <w:r>
        <w:rPr>
          <w:rFonts w:ascii="Times New Roman"/>
          <w:b w:val="false"/>
          <w:i w:val="false"/>
          <w:color w:val="000000"/>
          <w:sz w:val="28"/>
        </w:rPr>
        <w:t>
      2) ремонт судна экономически нецелесообразен.</w:t>
      </w:r>
      <w:r>
        <w:br/>
      </w:r>
      <w:r>
        <w:rPr>
          <w:rFonts w:ascii="Times New Roman"/>
          <w:b w:val="false"/>
          <w:i w:val="false"/>
          <w:color w:val="000000"/>
          <w:sz w:val="28"/>
        </w:rPr>
        <w:t>
</w:t>
      </w:r>
      <w:r>
        <w:rPr>
          <w:rFonts w:ascii="Times New Roman"/>
          <w:b w:val="false"/>
          <w:i w:val="false"/>
          <w:color w:val="000000"/>
          <w:sz w:val="28"/>
        </w:rPr>
        <w:t>
      53. Исключение из Государственного судового реестра в случаях, указанных в подпунктах 1), 2), 3) </w:t>
      </w:r>
      <w:r>
        <w:rPr>
          <w:rFonts w:ascii="Times New Roman"/>
          <w:b w:val="false"/>
          <w:i w:val="false"/>
          <w:color w:val="000000"/>
          <w:sz w:val="28"/>
        </w:rPr>
        <w:t>пункта 51</w:t>
      </w:r>
      <w:r>
        <w:rPr>
          <w:rFonts w:ascii="Times New Roman"/>
          <w:b w:val="false"/>
          <w:i w:val="false"/>
          <w:color w:val="000000"/>
          <w:sz w:val="28"/>
        </w:rPr>
        <w:t xml:space="preserve"> настоящих Правил, производится территориальным подразделением на основании заявления собственника судна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 К заявлению прилагаются документы, подтверждающие изложенные в нем факты, а также свидетельства, выданные при государственной регистрации судна.</w:t>
      </w:r>
      <w:r>
        <w:br/>
      </w:r>
      <w:r>
        <w:rPr>
          <w:rFonts w:ascii="Times New Roman"/>
          <w:b w:val="false"/>
          <w:i w:val="false"/>
          <w:color w:val="000000"/>
          <w:sz w:val="28"/>
        </w:rPr>
        <w:t>
</w:t>
      </w:r>
      <w:r>
        <w:rPr>
          <w:rFonts w:ascii="Times New Roman"/>
          <w:b w:val="false"/>
          <w:i w:val="false"/>
          <w:color w:val="000000"/>
          <w:sz w:val="28"/>
        </w:rPr>
        <w:t>
      Исключение из Государственного судового реестра судна, переставшего соответствовать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24 Закона, производится территориальным подразделением на основании заявления собственника (стороны договора) судна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 с приложением правоустанавливающих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постановления Правительства РК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Территориальное подразделение, в Государственном судовом реестре которого зарегистрировано судно, направляет залогодержателю уведомление о предстоящем исключении судна из данного реестра, чтобы залогодержатели приняли надлежащие меры для защиты своих интересов. При неполучении их согласия судно исключается из данного реестра по истечении трех месяцев после уведомления залогодержателей.</w:t>
      </w:r>
      <w:r>
        <w:br/>
      </w:r>
      <w:r>
        <w:rPr>
          <w:rFonts w:ascii="Times New Roman"/>
          <w:b w:val="false"/>
          <w:i w:val="false"/>
          <w:color w:val="000000"/>
          <w:sz w:val="28"/>
        </w:rPr>
        <w:t>
      </w:t>
      </w:r>
      <w:r>
        <w:rPr>
          <w:rFonts w:ascii="Times New Roman"/>
          <w:b w:val="false"/>
          <w:i w:val="false"/>
          <w:color w:val="ff0000"/>
          <w:sz w:val="28"/>
        </w:rPr>
        <w:t xml:space="preserve">Сноска. Пункт 54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55. Исключение из Государственного судового реестра Республики Казахстан производится только в том случае, если все зарегистрированные ипотеки судна предварительно удовлетворены, или получено письменное согласие всех залогодержателей.</w:t>
      </w:r>
      <w:r>
        <w:br/>
      </w:r>
      <w:r>
        <w:rPr>
          <w:rFonts w:ascii="Times New Roman"/>
          <w:b w:val="false"/>
          <w:i w:val="false"/>
          <w:color w:val="000000"/>
          <w:sz w:val="28"/>
        </w:rPr>
        <w:t>
</w:t>
      </w:r>
      <w:r>
        <w:rPr>
          <w:rFonts w:ascii="Times New Roman"/>
          <w:b w:val="false"/>
          <w:i w:val="false"/>
          <w:color w:val="000000"/>
          <w:sz w:val="28"/>
        </w:rPr>
        <w:t>
      При принудительной продаже судна соответствующим уполномоченным органом Республики Казахстан иностранному гражданину или иностранному юридическому лицу исключение из Государственного судового реестра производится в течение семи рабочих дней со дня представления указанным органом документа, удостоверяющего, что судно продано и не обременено никакими ипотеками, за исключением тех, которые были приняты на себя покупателем.</w:t>
      </w:r>
      <w:r>
        <w:br/>
      </w:r>
      <w:r>
        <w:rPr>
          <w:rFonts w:ascii="Times New Roman"/>
          <w:b w:val="false"/>
          <w:i w:val="false"/>
          <w:color w:val="000000"/>
          <w:sz w:val="28"/>
        </w:rPr>
        <w:t>
</w:t>
      </w:r>
      <w:r>
        <w:rPr>
          <w:rFonts w:ascii="Times New Roman"/>
          <w:b w:val="false"/>
          <w:i w:val="false"/>
          <w:color w:val="000000"/>
          <w:sz w:val="28"/>
        </w:rPr>
        <w:t>
      В случае отсутствия зарегистрированной ипотеки судна, исключение данного судна из Государственного судового реестра Республики Казахстан производится в течение семи рабочих дней со дня подачи заявления. Территориальное подразделение вносит в соответствующий реестр запись об исключении и выдает Справку об исключении судна из Государственного судового реестра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55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с изменениями, внесенными постановлениями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56. Из Реестра арендованных иностранных судов исключается иностранное судно, переданное в пользование и во владение казахстанскому арендатору по договору аренды судна без экипажа (бербоут-чартер), в случае:</w:t>
      </w:r>
      <w:r>
        <w:br/>
      </w:r>
      <w:r>
        <w:rPr>
          <w:rFonts w:ascii="Times New Roman"/>
          <w:b w:val="false"/>
          <w:i w:val="false"/>
          <w:color w:val="000000"/>
          <w:sz w:val="28"/>
        </w:rPr>
        <w:t>
</w:t>
      </w:r>
      <w:r>
        <w:rPr>
          <w:rFonts w:ascii="Times New Roman"/>
          <w:b w:val="false"/>
          <w:i w:val="false"/>
          <w:color w:val="000000"/>
          <w:sz w:val="28"/>
        </w:rPr>
        <w:t>
      1) прекращения действия договора аренды судна (бербоут-чартера);</w:t>
      </w:r>
      <w:r>
        <w:br/>
      </w:r>
      <w:r>
        <w:rPr>
          <w:rFonts w:ascii="Times New Roman"/>
          <w:b w:val="false"/>
          <w:i w:val="false"/>
          <w:color w:val="000000"/>
          <w:sz w:val="28"/>
        </w:rPr>
        <w:t>
</w:t>
      </w:r>
      <w:r>
        <w:rPr>
          <w:rFonts w:ascii="Times New Roman"/>
          <w:b w:val="false"/>
          <w:i w:val="false"/>
          <w:color w:val="000000"/>
          <w:sz w:val="28"/>
        </w:rPr>
        <w:t>
      2) истечения срока предоставления судну временного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3) аннулирования решения уполномоченного органа о предоставлении судну временного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За месяц до истечения срока предоставления временного права плавания под Государственным флагом Республики Казахстан иностранному судну, зарегистрированному в Реестре арендованных иностранных судов, территориальное подразделения направляет казахстанскому арендатору соответствующее уведомление. </w:t>
      </w:r>
      <w:r>
        <w:br/>
      </w:r>
      <w:r>
        <w:rPr>
          <w:rFonts w:ascii="Times New Roman"/>
          <w:b w:val="false"/>
          <w:i w:val="false"/>
          <w:color w:val="000000"/>
          <w:sz w:val="28"/>
        </w:rPr>
        <w:t>
</w:t>
      </w:r>
      <w:r>
        <w:rPr>
          <w:rFonts w:ascii="Times New Roman"/>
          <w:b w:val="false"/>
          <w:i w:val="false"/>
          <w:color w:val="000000"/>
          <w:sz w:val="28"/>
        </w:rPr>
        <w:t>
      Казахстанский арендатор возвращает территориальному подразделению, в котором судно было внесено в Реестр арендованных иностранных судов, соответствующее свидетельство.</w:t>
      </w:r>
      <w:r>
        <w:br/>
      </w:r>
      <w:r>
        <w:rPr>
          <w:rFonts w:ascii="Times New Roman"/>
          <w:b w:val="false"/>
          <w:i w:val="false"/>
          <w:color w:val="000000"/>
          <w:sz w:val="28"/>
        </w:rPr>
        <w:t>
</w:t>
      </w:r>
      <w:r>
        <w:rPr>
          <w:rFonts w:ascii="Times New Roman"/>
          <w:b w:val="false"/>
          <w:i w:val="false"/>
          <w:color w:val="000000"/>
          <w:sz w:val="28"/>
        </w:rPr>
        <w:t>
      57. Присвоение судам регистрационных номеров осуществляется с использованием нижеперечисленных литеров:</w:t>
      </w:r>
      <w:r>
        <w:br/>
      </w:r>
      <w:r>
        <w:rPr>
          <w:rFonts w:ascii="Times New Roman"/>
          <w:b w:val="false"/>
          <w:i w:val="false"/>
          <w:color w:val="000000"/>
          <w:sz w:val="28"/>
        </w:rPr>
        <w:t>
</w:t>
      </w:r>
      <w:r>
        <w:rPr>
          <w:rFonts w:ascii="Times New Roman"/>
          <w:b w:val="false"/>
          <w:i w:val="false"/>
          <w:color w:val="000000"/>
          <w:sz w:val="28"/>
        </w:rPr>
        <w:t>
      1) Верхне-Иртышскому бассейну - "Ер";</w:t>
      </w:r>
      <w:r>
        <w:br/>
      </w:r>
      <w:r>
        <w:rPr>
          <w:rFonts w:ascii="Times New Roman"/>
          <w:b w:val="false"/>
          <w:i w:val="false"/>
          <w:color w:val="000000"/>
          <w:sz w:val="28"/>
        </w:rPr>
        <w:t>
</w:t>
      </w:r>
      <w:r>
        <w:rPr>
          <w:rFonts w:ascii="Times New Roman"/>
          <w:b w:val="false"/>
          <w:i w:val="false"/>
          <w:color w:val="000000"/>
          <w:sz w:val="28"/>
        </w:rPr>
        <w:t>
      2) Уральскому бассейну - "Ж";</w:t>
      </w:r>
      <w:r>
        <w:br/>
      </w:r>
      <w:r>
        <w:rPr>
          <w:rFonts w:ascii="Times New Roman"/>
          <w:b w:val="false"/>
          <w:i w:val="false"/>
          <w:color w:val="000000"/>
          <w:sz w:val="28"/>
        </w:rPr>
        <w:t>
</w:t>
      </w:r>
      <w:r>
        <w:rPr>
          <w:rFonts w:ascii="Times New Roman"/>
          <w:b w:val="false"/>
          <w:i w:val="false"/>
          <w:color w:val="000000"/>
          <w:sz w:val="28"/>
        </w:rPr>
        <w:t>
      3) Илийскому бассейну - "Іл";</w:t>
      </w:r>
      <w:r>
        <w:br/>
      </w:r>
      <w:r>
        <w:rPr>
          <w:rFonts w:ascii="Times New Roman"/>
          <w:b w:val="false"/>
          <w:i w:val="false"/>
          <w:color w:val="000000"/>
          <w:sz w:val="28"/>
        </w:rPr>
        <w:t>
</w:t>
      </w:r>
      <w:r>
        <w:rPr>
          <w:rFonts w:ascii="Times New Roman"/>
          <w:b w:val="false"/>
          <w:i w:val="false"/>
          <w:color w:val="000000"/>
          <w:sz w:val="28"/>
        </w:rPr>
        <w:t>
      4) Балхашскому бассейну - "Б";</w:t>
      </w:r>
      <w:r>
        <w:br/>
      </w:r>
      <w:r>
        <w:rPr>
          <w:rFonts w:ascii="Times New Roman"/>
          <w:b w:val="false"/>
          <w:i w:val="false"/>
          <w:color w:val="000000"/>
          <w:sz w:val="28"/>
        </w:rPr>
        <w:t>
</w:t>
      </w:r>
      <w:r>
        <w:rPr>
          <w:rFonts w:ascii="Times New Roman"/>
          <w:b w:val="false"/>
          <w:i w:val="false"/>
          <w:color w:val="000000"/>
          <w:sz w:val="28"/>
        </w:rPr>
        <w:t>
      5) Ишимскому бассейну - "Ес";</w:t>
      </w:r>
      <w:r>
        <w:br/>
      </w:r>
      <w:r>
        <w:rPr>
          <w:rFonts w:ascii="Times New Roman"/>
          <w:b w:val="false"/>
          <w:i w:val="false"/>
          <w:color w:val="000000"/>
          <w:sz w:val="28"/>
        </w:rPr>
        <w:t>
</w:t>
      </w:r>
      <w:r>
        <w:rPr>
          <w:rFonts w:ascii="Times New Roman"/>
          <w:b w:val="false"/>
          <w:i w:val="false"/>
          <w:color w:val="000000"/>
          <w:sz w:val="28"/>
        </w:rPr>
        <w:t>
      6) Сырдарьинскому бассейну - "С";</w:t>
      </w:r>
      <w:r>
        <w:br/>
      </w:r>
      <w:r>
        <w:rPr>
          <w:rFonts w:ascii="Times New Roman"/>
          <w:b w:val="false"/>
          <w:i w:val="false"/>
          <w:color w:val="000000"/>
          <w:sz w:val="28"/>
        </w:rPr>
        <w:t>
</w:t>
      </w:r>
      <w:r>
        <w:rPr>
          <w:rFonts w:ascii="Times New Roman"/>
          <w:b w:val="false"/>
          <w:i w:val="false"/>
          <w:color w:val="000000"/>
          <w:sz w:val="28"/>
        </w:rPr>
        <w:t>
      7) Центральному бассейну (другие водохранилища Республики Казахстан) - "Ор".</w:t>
      </w:r>
      <w:r>
        <w:br/>
      </w:r>
      <w:r>
        <w:rPr>
          <w:rFonts w:ascii="Times New Roman"/>
          <w:b w:val="false"/>
          <w:i w:val="false"/>
          <w:color w:val="000000"/>
          <w:sz w:val="28"/>
        </w:rPr>
        <w:t>
</w:t>
      </w:r>
      <w:r>
        <w:rPr>
          <w:rFonts w:ascii="Times New Roman"/>
          <w:b w:val="false"/>
          <w:i w:val="false"/>
          <w:color w:val="000000"/>
          <w:sz w:val="28"/>
        </w:rPr>
        <w:t>
      К регистрационному номеру судна, внесенного в Реестр арендованных иностранных судов, добавляется буква "А".</w:t>
      </w:r>
      <w:r>
        <w:br/>
      </w:r>
      <w:r>
        <w:rPr>
          <w:rFonts w:ascii="Times New Roman"/>
          <w:b w:val="false"/>
          <w:i w:val="false"/>
          <w:color w:val="000000"/>
          <w:sz w:val="28"/>
        </w:rPr>
        <w:t>
</w:t>
      </w:r>
      <w:r>
        <w:rPr>
          <w:rFonts w:ascii="Times New Roman"/>
          <w:b w:val="false"/>
          <w:i w:val="false"/>
          <w:color w:val="000000"/>
          <w:sz w:val="28"/>
        </w:rPr>
        <w:t>
      58. В целях обозначения места приписки судна к установленной для конкретного бассейна буквенной литере добавляется также и цифровая литера:</w:t>
      </w:r>
      <w:r>
        <w:br/>
      </w:r>
      <w:r>
        <w:rPr>
          <w:rFonts w:ascii="Times New Roman"/>
          <w:b w:val="false"/>
          <w:i w:val="false"/>
          <w:color w:val="000000"/>
          <w:sz w:val="28"/>
        </w:rPr>
        <w:t>
</w:t>
      </w:r>
      <w:r>
        <w:rPr>
          <w:rFonts w:ascii="Times New Roman"/>
          <w:b w:val="false"/>
          <w:i w:val="false"/>
          <w:color w:val="000000"/>
          <w:sz w:val="28"/>
        </w:rPr>
        <w:t>
      1) Усть-Каменогорский участок - "Ер-1";</w:t>
      </w:r>
      <w:r>
        <w:br/>
      </w:r>
      <w:r>
        <w:rPr>
          <w:rFonts w:ascii="Times New Roman"/>
          <w:b w:val="false"/>
          <w:i w:val="false"/>
          <w:color w:val="000000"/>
          <w:sz w:val="28"/>
        </w:rPr>
        <w:t>
</w:t>
      </w:r>
      <w:r>
        <w:rPr>
          <w:rFonts w:ascii="Times New Roman"/>
          <w:b w:val="false"/>
          <w:i w:val="false"/>
          <w:color w:val="000000"/>
          <w:sz w:val="28"/>
        </w:rPr>
        <w:t>
      2) Семейский участок - "Ер-2";</w:t>
      </w:r>
      <w:r>
        <w:br/>
      </w:r>
      <w:r>
        <w:rPr>
          <w:rFonts w:ascii="Times New Roman"/>
          <w:b w:val="false"/>
          <w:i w:val="false"/>
          <w:color w:val="000000"/>
          <w:sz w:val="28"/>
        </w:rPr>
        <w:t>
</w:t>
      </w:r>
      <w:r>
        <w:rPr>
          <w:rFonts w:ascii="Times New Roman"/>
          <w:b w:val="false"/>
          <w:i w:val="false"/>
          <w:color w:val="000000"/>
          <w:sz w:val="28"/>
        </w:rPr>
        <w:t>
      3) Павлодарский участок - "Ер-3";</w:t>
      </w:r>
      <w:r>
        <w:br/>
      </w:r>
      <w:r>
        <w:rPr>
          <w:rFonts w:ascii="Times New Roman"/>
          <w:b w:val="false"/>
          <w:i w:val="false"/>
          <w:color w:val="000000"/>
          <w:sz w:val="28"/>
        </w:rPr>
        <w:t>
</w:t>
      </w:r>
      <w:r>
        <w:rPr>
          <w:rFonts w:ascii="Times New Roman"/>
          <w:b w:val="false"/>
          <w:i w:val="false"/>
          <w:color w:val="000000"/>
          <w:sz w:val="28"/>
        </w:rPr>
        <w:t>
      4) Уральский участок - "Ж-1";</w:t>
      </w:r>
      <w:r>
        <w:br/>
      </w:r>
      <w:r>
        <w:rPr>
          <w:rFonts w:ascii="Times New Roman"/>
          <w:b w:val="false"/>
          <w:i w:val="false"/>
          <w:color w:val="000000"/>
          <w:sz w:val="28"/>
        </w:rPr>
        <w:t>
</w:t>
      </w:r>
      <w:r>
        <w:rPr>
          <w:rFonts w:ascii="Times New Roman"/>
          <w:b w:val="false"/>
          <w:i w:val="false"/>
          <w:color w:val="000000"/>
          <w:sz w:val="28"/>
        </w:rPr>
        <w:t>
      5) Атырауский участок - "Ж-2";</w:t>
      </w:r>
      <w:r>
        <w:br/>
      </w:r>
      <w:r>
        <w:rPr>
          <w:rFonts w:ascii="Times New Roman"/>
          <w:b w:val="false"/>
          <w:i w:val="false"/>
          <w:color w:val="000000"/>
          <w:sz w:val="28"/>
        </w:rPr>
        <w:t>
</w:t>
      </w:r>
      <w:r>
        <w:rPr>
          <w:rFonts w:ascii="Times New Roman"/>
          <w:b w:val="false"/>
          <w:i w:val="false"/>
          <w:color w:val="000000"/>
          <w:sz w:val="28"/>
        </w:rPr>
        <w:t>
      6) участок г. Астаны - "Ес-1";</w:t>
      </w:r>
      <w:r>
        <w:br/>
      </w:r>
      <w:r>
        <w:rPr>
          <w:rFonts w:ascii="Times New Roman"/>
          <w:b w:val="false"/>
          <w:i w:val="false"/>
          <w:color w:val="000000"/>
          <w:sz w:val="28"/>
        </w:rPr>
        <w:t>
</w:t>
      </w:r>
      <w:r>
        <w:rPr>
          <w:rFonts w:ascii="Times New Roman"/>
          <w:b w:val="false"/>
          <w:i w:val="false"/>
          <w:color w:val="000000"/>
          <w:sz w:val="28"/>
        </w:rPr>
        <w:t>
      7) Петропавловский участок - "Ес-2";</w:t>
      </w:r>
      <w:r>
        <w:br/>
      </w:r>
      <w:r>
        <w:rPr>
          <w:rFonts w:ascii="Times New Roman"/>
          <w:b w:val="false"/>
          <w:i w:val="false"/>
          <w:color w:val="000000"/>
          <w:sz w:val="28"/>
        </w:rPr>
        <w:t>
</w:t>
      </w:r>
      <w:r>
        <w:rPr>
          <w:rFonts w:ascii="Times New Roman"/>
          <w:b w:val="false"/>
          <w:i w:val="false"/>
          <w:color w:val="000000"/>
          <w:sz w:val="28"/>
        </w:rPr>
        <w:t>
      8) Карагандинский участок - "Ор-1";</w:t>
      </w:r>
      <w:r>
        <w:br/>
      </w:r>
      <w:r>
        <w:rPr>
          <w:rFonts w:ascii="Times New Roman"/>
          <w:b w:val="false"/>
          <w:i w:val="false"/>
          <w:color w:val="000000"/>
          <w:sz w:val="28"/>
        </w:rPr>
        <w:t>
</w:t>
      </w:r>
      <w:r>
        <w:rPr>
          <w:rFonts w:ascii="Times New Roman"/>
          <w:b w:val="false"/>
          <w:i w:val="false"/>
          <w:color w:val="000000"/>
          <w:sz w:val="28"/>
        </w:rPr>
        <w:t>
      9) Костанайский участок - "Ор-2".</w:t>
      </w:r>
      <w:r>
        <w:br/>
      </w:r>
      <w:r>
        <w:rPr>
          <w:rFonts w:ascii="Times New Roman"/>
          <w:b w:val="false"/>
          <w:i w:val="false"/>
          <w:color w:val="000000"/>
          <w:sz w:val="28"/>
        </w:rPr>
        <w:t>
</w:t>
      </w:r>
      <w:r>
        <w:rPr>
          <w:rFonts w:ascii="Times New Roman"/>
          <w:b w:val="false"/>
          <w:i w:val="false"/>
          <w:color w:val="000000"/>
          <w:sz w:val="28"/>
        </w:rPr>
        <w:t>
      59. Присвоенные судам регистрационные номера и их литерные обозначения (буквенные и цифровые) наносятся на обоих бортах носовой части судна выше его названия. При этом надпись названия судна по своим размерам должна быть крупнее его регистрационного номера и литерных обозначений.</w:t>
      </w:r>
      <w:r>
        <w:br/>
      </w:r>
      <w:r>
        <w:rPr>
          <w:rFonts w:ascii="Times New Roman"/>
          <w:b w:val="false"/>
          <w:i w:val="false"/>
          <w:color w:val="000000"/>
          <w:sz w:val="28"/>
        </w:rPr>
        <w:t>
</w:t>
      </w:r>
      <w:r>
        <w:rPr>
          <w:rFonts w:ascii="Times New Roman"/>
          <w:b w:val="false"/>
          <w:i w:val="false"/>
          <w:color w:val="000000"/>
          <w:sz w:val="28"/>
        </w:rPr>
        <w:t>
      Другие надписи на носовой части судна не допускаются.</w:t>
      </w:r>
    </w:p>
    <w:bookmarkEnd w:id="5"/>
    <w:bookmarkStart w:name="z163" w:id="6"/>
    <w:p>
      <w:pPr>
        <w:spacing w:after="0"/>
        <w:ind w:left="0"/>
        <w:jc w:val="left"/>
      </w:pPr>
      <w:r>
        <w:rPr>
          <w:rFonts w:ascii="Times New Roman"/>
          <w:b/>
          <w:i w:val="false"/>
          <w:color w:val="000000"/>
        </w:rPr>
        <w:t xml:space="preserve"> 
3. Государственная регистрация маломерного судна</w:t>
      </w:r>
      <w:r>
        <w:br/>
      </w:r>
      <w:r>
        <w:rPr>
          <w:rFonts w:ascii="Times New Roman"/>
          <w:b/>
          <w:i w:val="false"/>
          <w:color w:val="000000"/>
        </w:rPr>
        <w:t>
и прав на него</w:t>
      </w:r>
    </w:p>
    <w:bookmarkEnd w:id="6"/>
    <w:bookmarkStart w:name="z165" w:id="7"/>
    <w:p>
      <w:pPr>
        <w:spacing w:after="0"/>
        <w:ind w:left="0"/>
        <w:jc w:val="both"/>
      </w:pPr>
      <w:r>
        <w:rPr>
          <w:rFonts w:ascii="Times New Roman"/>
          <w:b w:val="false"/>
          <w:i w:val="false"/>
          <w:color w:val="000000"/>
          <w:sz w:val="28"/>
        </w:rPr>
        <w:t>
      60. Маломерное судно подлежит государственной регистрации в судовой книге с присвоением ему регистрационного номера.</w:t>
      </w:r>
      <w:r>
        <w:br/>
      </w:r>
      <w:r>
        <w:rPr>
          <w:rFonts w:ascii="Times New Roman"/>
          <w:b w:val="false"/>
          <w:i w:val="false"/>
          <w:color w:val="000000"/>
          <w:sz w:val="28"/>
        </w:rPr>
        <w:t>
</w:t>
      </w:r>
      <w:r>
        <w:rPr>
          <w:rFonts w:ascii="Times New Roman"/>
          <w:b w:val="false"/>
          <w:i w:val="false"/>
          <w:color w:val="000000"/>
          <w:sz w:val="28"/>
        </w:rPr>
        <w:t xml:space="preserve">
      Ведение судовой книги осуществляется территориальными подразделениями на бумажных и электронных носителях. </w:t>
      </w:r>
      <w:r>
        <w:br/>
      </w:r>
      <w:r>
        <w:rPr>
          <w:rFonts w:ascii="Times New Roman"/>
          <w:b w:val="false"/>
          <w:i w:val="false"/>
          <w:color w:val="000000"/>
          <w:sz w:val="28"/>
        </w:rPr>
        <w:t>
</w:t>
      </w:r>
      <w:r>
        <w:rPr>
          <w:rFonts w:ascii="Times New Roman"/>
          <w:b w:val="false"/>
          <w:i w:val="false"/>
          <w:color w:val="000000"/>
          <w:sz w:val="28"/>
        </w:rPr>
        <w:t>
      Порядок ведения </w:t>
      </w:r>
      <w:r>
        <w:rPr>
          <w:rFonts w:ascii="Times New Roman"/>
          <w:b w:val="false"/>
          <w:i w:val="false"/>
          <w:color w:val="000000"/>
          <w:sz w:val="28"/>
        </w:rPr>
        <w:t>судовой книги</w:t>
      </w:r>
      <w:r>
        <w:rPr>
          <w:rFonts w:ascii="Times New Roman"/>
          <w:b w:val="false"/>
          <w:i w:val="false"/>
          <w:color w:val="000000"/>
          <w:sz w:val="28"/>
        </w:rPr>
        <w:t xml:space="preserve">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60-1. Не подлежат государственной регистрации маломерные суда массой до двухсот килограммов включительно и мощностью двигателей (в случае установки) до восьми киловатт включительно, а также спортивные парусные суда, длина которых не должна превышать девять метров, которые не имеют двигателей и на которых не оборудованы места для отдыха.</w:t>
      </w:r>
      <w:r>
        <w:br/>
      </w:r>
      <w:r>
        <w:rPr>
          <w:rFonts w:ascii="Times New Roman"/>
          <w:b w:val="false"/>
          <w:i w:val="false"/>
          <w:color w:val="000000"/>
          <w:sz w:val="28"/>
        </w:rPr>
        <w:t>
</w:t>
      </w:r>
      <w:r>
        <w:rPr>
          <w:rFonts w:ascii="Times New Roman"/>
          <w:b w:val="false"/>
          <w:i w:val="false"/>
          <w:color w:val="ff0000"/>
          <w:sz w:val="28"/>
        </w:rPr>
        <w:t>      Сноска. Правила дополнены пунктом 60-1 в соответствии с постановлением Правительства РК от 20.12.2013</w:t>
      </w:r>
      <w:r>
        <w:rPr>
          <w:rFonts w:ascii="Times New Roman"/>
          <w:b w:val="false"/>
          <w:i w:val="false"/>
          <w:color w:val="000000"/>
          <w:sz w:val="28"/>
        </w:rPr>
        <w:t> </w:t>
      </w:r>
      <w:r>
        <w:rPr>
          <w:rFonts w:ascii="Times New Roman"/>
          <w:b w:val="false"/>
          <w:i w:val="false"/>
          <w:color w:val="000000"/>
          <w:sz w:val="28"/>
        </w:rPr>
        <w:t>№ 1380</w:t>
      </w:r>
      <w:r>
        <w:rPr>
          <w:rFonts w:ascii="Times New Roman"/>
          <w:b w:val="false"/>
          <w:i w:val="false"/>
          <w:color w:val="ff0000"/>
          <w:sz w:val="28"/>
        </w:rPr>
        <w:t> (вводится в действие с 01.01.2014).</w:t>
      </w:r>
      <w:r>
        <w:br/>
      </w:r>
      <w:r>
        <w:rPr>
          <w:rFonts w:ascii="Times New Roman"/>
          <w:b w:val="false"/>
          <w:i w:val="false"/>
          <w:color w:val="000000"/>
          <w:sz w:val="28"/>
        </w:rPr>
        <w:t>
</w:t>
      </w:r>
      <w:r>
        <w:rPr>
          <w:rFonts w:ascii="Times New Roman"/>
          <w:b w:val="false"/>
          <w:i w:val="false"/>
          <w:color w:val="000000"/>
          <w:sz w:val="28"/>
        </w:rPr>
        <w:t>
      61. На каждое зарегистрированное маломерное судно заводится карточка учета маломерного судна,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62. Физические и юридические лица независимо от формы собственности, а также иностранные граждане и лица без гражданства постоянно проживающие на территории Республики Казахстан, приобретшие маломерные суда на праве собственности, независимо от их технического состояния, времени года и места базирования судов, подают заявления на их регистрацию в территориальное подразделение, в течение тридцати календарных дней с момента приобретения (получения), постройки, либо возникновения обстоятельств, влекущих их регистрацию, перерегистрацию.</w:t>
      </w:r>
      <w:r>
        <w:br/>
      </w:r>
      <w:r>
        <w:rPr>
          <w:rFonts w:ascii="Times New Roman"/>
          <w:b w:val="false"/>
          <w:i w:val="false"/>
          <w:color w:val="000000"/>
          <w:sz w:val="28"/>
        </w:rPr>
        <w:t>
</w:t>
      </w:r>
      <w:r>
        <w:rPr>
          <w:rFonts w:ascii="Times New Roman"/>
          <w:b w:val="false"/>
          <w:i w:val="false"/>
          <w:color w:val="000000"/>
          <w:sz w:val="28"/>
        </w:rPr>
        <w:t>
      63. Регистрация маломерных судов производится на имя лиц, достигших возраста восемнадцати лет, за исключением маломерных судов, перешедших по наследству. При регистрации маломерного судна за наследником, не достигшим восемнадцати лет, в регистрационной карточке указывается фамилия, имя, отчество родителя или опекуна и производится запись о том, что снятие с учета без согласия родителей или органов опеки запрещено.</w:t>
      </w:r>
      <w:r>
        <w:br/>
      </w:r>
      <w:r>
        <w:rPr>
          <w:rFonts w:ascii="Times New Roman"/>
          <w:b w:val="false"/>
          <w:i w:val="false"/>
          <w:color w:val="000000"/>
          <w:sz w:val="28"/>
        </w:rPr>
        <w:t>
</w:t>
      </w:r>
      <w:r>
        <w:rPr>
          <w:rFonts w:ascii="Times New Roman"/>
          <w:b w:val="false"/>
          <w:i w:val="false"/>
          <w:color w:val="000000"/>
          <w:sz w:val="28"/>
        </w:rPr>
        <w:t>
      64. Маломерные суда регистрируются за юридическими лицами по месту их постоянного нахождения. Маломерные суда, находящиеся в личной собственности граждан, регистрируются на имя владельца по месту его постоянной прописки.</w:t>
      </w:r>
      <w:r>
        <w:br/>
      </w:r>
      <w:r>
        <w:rPr>
          <w:rFonts w:ascii="Times New Roman"/>
          <w:b w:val="false"/>
          <w:i w:val="false"/>
          <w:color w:val="000000"/>
          <w:sz w:val="28"/>
        </w:rPr>
        <w:t>
</w:t>
      </w:r>
      <w:r>
        <w:rPr>
          <w:rFonts w:ascii="Times New Roman"/>
          <w:b w:val="false"/>
          <w:i w:val="false"/>
          <w:color w:val="000000"/>
          <w:sz w:val="28"/>
        </w:rPr>
        <w:t>
      65. Регистрация маломерного судна и прав на него производится на основании заявления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с приложением заявителем следующих документов: </w:t>
      </w:r>
      <w:r>
        <w:br/>
      </w:r>
      <w:r>
        <w:rPr>
          <w:rFonts w:ascii="Times New Roman"/>
          <w:b w:val="false"/>
          <w:i w:val="false"/>
          <w:color w:val="000000"/>
          <w:sz w:val="28"/>
        </w:rPr>
        <w:t xml:space="preserve">
      1) правоустанавливающие документы, являющиеся основанием государственной регистрации судна и прав на него: </w:t>
      </w:r>
      <w:r>
        <w:br/>
      </w:r>
      <w:r>
        <w:rPr>
          <w:rFonts w:ascii="Times New Roman"/>
          <w:b w:val="false"/>
          <w:i w:val="false"/>
          <w:color w:val="000000"/>
          <w:sz w:val="28"/>
        </w:rPr>
        <w:t xml:space="preserve">
      справка-счет торгующей организации (или товарный чек торгующей организации, либо договор купли-продажи или дарения, или свидетельство о праве на наследство); </w:t>
      </w:r>
      <w:r>
        <w:br/>
      </w:r>
      <w:r>
        <w:rPr>
          <w:rFonts w:ascii="Times New Roman"/>
          <w:b w:val="false"/>
          <w:i w:val="false"/>
          <w:color w:val="000000"/>
          <w:sz w:val="28"/>
        </w:rPr>
        <w:t>
      судовой билет или другой документ с отметкой о снятии судна с учета, если оно было ранее зарегистрировано в органах государственной регистрации;</w:t>
      </w:r>
      <w:r>
        <w:br/>
      </w:r>
      <w:r>
        <w:rPr>
          <w:rFonts w:ascii="Times New Roman"/>
          <w:b w:val="false"/>
          <w:i w:val="false"/>
          <w:color w:val="000000"/>
          <w:sz w:val="28"/>
        </w:rPr>
        <w:t>
      документ, свидетельствующий об исключении из судовых реестров (книг) иностранных государств (в случае если судно ранее было зарегистрировано в судовом реестре иностранного государства);</w:t>
      </w:r>
      <w:r>
        <w:br/>
      </w:r>
      <w:r>
        <w:rPr>
          <w:rFonts w:ascii="Times New Roman"/>
          <w:b w:val="false"/>
          <w:i w:val="false"/>
          <w:color w:val="000000"/>
          <w:sz w:val="28"/>
        </w:rPr>
        <w:t>
      иные документы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w:t>
      </w:r>
      <w:r>
        <w:br/>
      </w: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r>
        <w:br/>
      </w:r>
      <w:r>
        <w:rPr>
          <w:rFonts w:ascii="Times New Roman"/>
          <w:b w:val="false"/>
          <w:i w:val="false"/>
          <w:color w:val="000000"/>
          <w:sz w:val="28"/>
        </w:rPr>
        <w:t>
      </w:t>
      </w:r>
      <w:r>
        <w:rPr>
          <w:rFonts w:ascii="Times New Roman"/>
          <w:b w:val="false"/>
          <w:i w:val="false"/>
          <w:color w:val="ff0000"/>
          <w:sz w:val="28"/>
        </w:rPr>
        <w:t xml:space="preserve">Сноска. Пункт 65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66. Требования к документам, представляемым на государственную регистрацию судов:</w:t>
      </w:r>
      <w:r>
        <w:br/>
      </w:r>
      <w:r>
        <w:rPr>
          <w:rFonts w:ascii="Times New Roman"/>
          <w:b w:val="false"/>
          <w:i w:val="false"/>
          <w:color w:val="000000"/>
          <w:sz w:val="28"/>
        </w:rPr>
        <w:t>
</w:t>
      </w:r>
      <w:r>
        <w:rPr>
          <w:rFonts w:ascii="Times New Roman"/>
          <w:b w:val="false"/>
          <w:i w:val="false"/>
          <w:color w:val="000000"/>
          <w:sz w:val="28"/>
        </w:rPr>
        <w:t>
      1) документы составляются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2) официальные иностранные документы легализовываются в загранучреждениях Республики Казахстан, если иное не предусмотрено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w:t>
      </w:r>
      <w:r>
        <w:rPr>
          <w:rFonts w:ascii="Times New Roman"/>
          <w:b w:val="false"/>
          <w:i w:val="false"/>
          <w:color w:val="000000"/>
          <w:sz w:val="28"/>
        </w:rPr>
        <w:t>международными договорами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В том случае, если представляемые документы составлены на иностранном языке, к ним прилагается нотариально заверенный перевод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3) тексты документов должны быть написаны разборчиво, наименование и реквизиты юридических лиц - без сокращений;</w:t>
      </w:r>
      <w:r>
        <w:br/>
      </w:r>
      <w:r>
        <w:rPr>
          <w:rFonts w:ascii="Times New Roman"/>
          <w:b w:val="false"/>
          <w:i w:val="false"/>
          <w:color w:val="000000"/>
          <w:sz w:val="28"/>
        </w:rPr>
        <w:t>
</w:t>
      </w:r>
      <w:r>
        <w:rPr>
          <w:rFonts w:ascii="Times New Roman"/>
          <w:b w:val="false"/>
          <w:i w:val="false"/>
          <w:color w:val="000000"/>
          <w:sz w:val="28"/>
        </w:rPr>
        <w:t xml:space="preserve">
      4)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заполненные карандашом, а также документы с повреждениями, не позволяющими однозначно истолковать их содержание; </w:t>
      </w:r>
      <w:r>
        <w:br/>
      </w:r>
      <w:r>
        <w:rPr>
          <w:rFonts w:ascii="Times New Roman"/>
          <w:b w:val="false"/>
          <w:i w:val="false"/>
          <w:color w:val="000000"/>
          <w:sz w:val="28"/>
        </w:rPr>
        <w:t>
</w:t>
      </w:r>
      <w:r>
        <w:rPr>
          <w:rFonts w:ascii="Times New Roman"/>
          <w:b w:val="false"/>
          <w:i w:val="false"/>
          <w:color w:val="000000"/>
          <w:sz w:val="28"/>
        </w:rPr>
        <w:t>
      5) все документы, необходимые для регистрации, представляются в подлинниках с копиями. Подлинники документов после сверки с копиями возвращаются потребителю. В случае непредставления подлинников документов, предоставляются нотариально засвидетельствованные копии.</w:t>
      </w:r>
      <w:r>
        <w:br/>
      </w:r>
      <w:r>
        <w:rPr>
          <w:rFonts w:ascii="Times New Roman"/>
          <w:b w:val="false"/>
          <w:i w:val="false"/>
          <w:color w:val="000000"/>
          <w:sz w:val="28"/>
        </w:rPr>
        <w:t>
</w:t>
      </w:r>
      <w:r>
        <w:rPr>
          <w:rFonts w:ascii="Times New Roman"/>
          <w:b w:val="false"/>
          <w:i w:val="false"/>
          <w:color w:val="000000"/>
          <w:sz w:val="28"/>
        </w:rPr>
        <w:t>
      67. Государственная регистрация маломерного судна и прав на него, а также выдача дубликата судового билета производятся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67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68. Регистрация маломерных судов индивидуальной постройки производится на основании согласованной с территориальным подразделением проектно-технической документации на постройку маломерного судна с последующим предъявлением его на первичное освидетельствование.</w:t>
      </w:r>
      <w:r>
        <w:br/>
      </w:r>
      <w:r>
        <w:rPr>
          <w:rFonts w:ascii="Times New Roman"/>
          <w:b w:val="false"/>
          <w:i w:val="false"/>
          <w:color w:val="000000"/>
          <w:sz w:val="28"/>
        </w:rPr>
        <w:t>
</w:t>
      </w:r>
      <w:r>
        <w:rPr>
          <w:rFonts w:ascii="Times New Roman"/>
          <w:b w:val="false"/>
          <w:i w:val="false"/>
          <w:color w:val="000000"/>
          <w:sz w:val="28"/>
        </w:rPr>
        <w:t>
      69. При регистрации самоходного маломерного судна ему присваивается регистрационный номер и судовладельцу вручается судовой билет,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Присвоенный регистрационный номер состоит из трех букв (литер) казахского алфавита и четырех цифр.</w:t>
      </w:r>
      <w:r>
        <w:br/>
      </w:r>
      <w:r>
        <w:rPr>
          <w:rFonts w:ascii="Times New Roman"/>
          <w:b w:val="false"/>
          <w:i w:val="false"/>
          <w:color w:val="000000"/>
          <w:sz w:val="28"/>
        </w:rPr>
        <w:t>
</w:t>
      </w:r>
      <w:r>
        <w:rPr>
          <w:rFonts w:ascii="Times New Roman"/>
          <w:b w:val="false"/>
          <w:i w:val="false"/>
          <w:color w:val="000000"/>
          <w:sz w:val="28"/>
        </w:rPr>
        <w:t>
      Первые три буквы означают принадлежность к области, городу Республики Казахстан. Цифры соответствуют порядковому номеру регистрации в судовой книге.</w:t>
      </w:r>
      <w:r>
        <w:br/>
      </w:r>
      <w:r>
        <w:rPr>
          <w:rFonts w:ascii="Times New Roman"/>
          <w:b w:val="false"/>
          <w:i w:val="false"/>
          <w:color w:val="000000"/>
          <w:sz w:val="28"/>
        </w:rPr>
        <w:t>
</w:t>
      </w:r>
      <w:r>
        <w:rPr>
          <w:rFonts w:ascii="Times New Roman"/>
          <w:b w:val="false"/>
          <w:i w:val="false"/>
          <w:color w:val="000000"/>
          <w:sz w:val="28"/>
        </w:rPr>
        <w:t>
      Каждая серия состоит из четырехзначных номеров от 0001 до 9999 и охватывает 9999 единиц флота.</w:t>
      </w:r>
      <w:r>
        <w:br/>
      </w:r>
      <w:r>
        <w:rPr>
          <w:rFonts w:ascii="Times New Roman"/>
          <w:b w:val="false"/>
          <w:i w:val="false"/>
          <w:color w:val="000000"/>
          <w:sz w:val="28"/>
        </w:rPr>
        <w:t>
</w:t>
      </w:r>
      <w:r>
        <w:rPr>
          <w:rFonts w:ascii="Times New Roman"/>
          <w:b w:val="false"/>
          <w:i w:val="false"/>
          <w:color w:val="000000"/>
          <w:sz w:val="28"/>
        </w:rPr>
        <w:t>
      70. Уполномоченный орган устанавливает регистрационные номера по областям и городам:</w:t>
      </w:r>
      <w:r>
        <w:br/>
      </w:r>
      <w:r>
        <w:rPr>
          <w:rFonts w:ascii="Times New Roman"/>
          <w:b w:val="false"/>
          <w:i w:val="false"/>
          <w:color w:val="000000"/>
          <w:sz w:val="28"/>
        </w:rPr>
        <w:t>
</w:t>
      </w:r>
      <w:r>
        <w:rPr>
          <w:rFonts w:ascii="Times New Roman"/>
          <w:b w:val="false"/>
          <w:i w:val="false"/>
          <w:color w:val="000000"/>
          <w:sz w:val="28"/>
        </w:rPr>
        <w:t>
      1) Акмолинская область - АҚМ с 0001 до 9999;</w:t>
      </w:r>
      <w:r>
        <w:br/>
      </w:r>
      <w:r>
        <w:rPr>
          <w:rFonts w:ascii="Times New Roman"/>
          <w:b w:val="false"/>
          <w:i w:val="false"/>
          <w:color w:val="000000"/>
          <w:sz w:val="28"/>
        </w:rPr>
        <w:t>
</w:t>
      </w:r>
      <w:r>
        <w:rPr>
          <w:rFonts w:ascii="Times New Roman"/>
          <w:b w:val="false"/>
          <w:i w:val="false"/>
          <w:color w:val="000000"/>
          <w:sz w:val="28"/>
        </w:rPr>
        <w:t>
      2) г. Астана - АСТ с 0001 до 9999;</w:t>
      </w:r>
      <w:r>
        <w:br/>
      </w:r>
      <w:r>
        <w:rPr>
          <w:rFonts w:ascii="Times New Roman"/>
          <w:b w:val="false"/>
          <w:i w:val="false"/>
          <w:color w:val="000000"/>
          <w:sz w:val="28"/>
        </w:rPr>
        <w:t>
</w:t>
      </w:r>
      <w:r>
        <w:rPr>
          <w:rFonts w:ascii="Times New Roman"/>
          <w:b w:val="false"/>
          <w:i w:val="false"/>
          <w:color w:val="000000"/>
          <w:sz w:val="28"/>
        </w:rPr>
        <w:t>
      3) Актюбинская область - АҚТ с 0001 до 9999;</w:t>
      </w:r>
      <w:r>
        <w:br/>
      </w:r>
      <w:r>
        <w:rPr>
          <w:rFonts w:ascii="Times New Roman"/>
          <w:b w:val="false"/>
          <w:i w:val="false"/>
          <w:color w:val="000000"/>
          <w:sz w:val="28"/>
        </w:rPr>
        <w:t>
</w:t>
      </w:r>
      <w:r>
        <w:rPr>
          <w:rFonts w:ascii="Times New Roman"/>
          <w:b w:val="false"/>
          <w:i w:val="false"/>
          <w:color w:val="000000"/>
          <w:sz w:val="28"/>
        </w:rPr>
        <w:t>
      4) Алматинская область - АЛМ с 0001 до 9999;</w:t>
      </w:r>
      <w:r>
        <w:br/>
      </w:r>
      <w:r>
        <w:rPr>
          <w:rFonts w:ascii="Times New Roman"/>
          <w:b w:val="false"/>
          <w:i w:val="false"/>
          <w:color w:val="000000"/>
          <w:sz w:val="28"/>
        </w:rPr>
        <w:t>
</w:t>
      </w:r>
      <w:r>
        <w:rPr>
          <w:rFonts w:ascii="Times New Roman"/>
          <w:b w:val="false"/>
          <w:i w:val="false"/>
          <w:color w:val="000000"/>
          <w:sz w:val="28"/>
        </w:rPr>
        <w:t>
      5) г. Алматы - АЛҚ с 0001 до 9999;</w:t>
      </w:r>
      <w:r>
        <w:br/>
      </w:r>
      <w:r>
        <w:rPr>
          <w:rFonts w:ascii="Times New Roman"/>
          <w:b w:val="false"/>
          <w:i w:val="false"/>
          <w:color w:val="000000"/>
          <w:sz w:val="28"/>
        </w:rPr>
        <w:t>
</w:t>
      </w:r>
      <w:r>
        <w:rPr>
          <w:rFonts w:ascii="Times New Roman"/>
          <w:b w:val="false"/>
          <w:i w:val="false"/>
          <w:color w:val="000000"/>
          <w:sz w:val="28"/>
        </w:rPr>
        <w:t>
      6) Атырауская область - АТР с 0001 до 9999;</w:t>
      </w:r>
      <w:r>
        <w:br/>
      </w:r>
      <w:r>
        <w:rPr>
          <w:rFonts w:ascii="Times New Roman"/>
          <w:b w:val="false"/>
          <w:i w:val="false"/>
          <w:color w:val="000000"/>
          <w:sz w:val="28"/>
        </w:rPr>
        <w:t>
</w:t>
      </w:r>
      <w:r>
        <w:rPr>
          <w:rFonts w:ascii="Times New Roman"/>
          <w:b w:val="false"/>
          <w:i w:val="false"/>
          <w:color w:val="000000"/>
          <w:sz w:val="28"/>
        </w:rPr>
        <w:t>
      7) Восточно-Казахстанская область - ШҚО с 0001 до 9999;</w:t>
      </w:r>
      <w:r>
        <w:br/>
      </w:r>
      <w:r>
        <w:rPr>
          <w:rFonts w:ascii="Times New Roman"/>
          <w:b w:val="false"/>
          <w:i w:val="false"/>
          <w:color w:val="000000"/>
          <w:sz w:val="28"/>
        </w:rPr>
        <w:t>
</w:t>
      </w:r>
      <w:r>
        <w:rPr>
          <w:rFonts w:ascii="Times New Roman"/>
          <w:b w:val="false"/>
          <w:i w:val="false"/>
          <w:color w:val="000000"/>
          <w:sz w:val="28"/>
        </w:rPr>
        <w:t>
      8) Жамбылская область - ЖАМ с 0001 до 9999;</w:t>
      </w:r>
      <w:r>
        <w:br/>
      </w:r>
      <w:r>
        <w:rPr>
          <w:rFonts w:ascii="Times New Roman"/>
          <w:b w:val="false"/>
          <w:i w:val="false"/>
          <w:color w:val="000000"/>
          <w:sz w:val="28"/>
        </w:rPr>
        <w:t>
</w:t>
      </w:r>
      <w:r>
        <w:rPr>
          <w:rFonts w:ascii="Times New Roman"/>
          <w:b w:val="false"/>
          <w:i w:val="false"/>
          <w:color w:val="000000"/>
          <w:sz w:val="28"/>
        </w:rPr>
        <w:t>
      9) Карагандинская область - ҚАР с 0001 до 9999;</w:t>
      </w:r>
      <w:r>
        <w:br/>
      </w:r>
      <w:r>
        <w:rPr>
          <w:rFonts w:ascii="Times New Roman"/>
          <w:b w:val="false"/>
          <w:i w:val="false"/>
          <w:color w:val="000000"/>
          <w:sz w:val="28"/>
        </w:rPr>
        <w:t>
</w:t>
      </w:r>
      <w:r>
        <w:rPr>
          <w:rFonts w:ascii="Times New Roman"/>
          <w:b w:val="false"/>
          <w:i w:val="false"/>
          <w:color w:val="000000"/>
          <w:sz w:val="28"/>
        </w:rPr>
        <w:t>
      10) Кызылординская область - ҚЗЛ с 0001 до 9999;</w:t>
      </w:r>
      <w:r>
        <w:br/>
      </w:r>
      <w:r>
        <w:rPr>
          <w:rFonts w:ascii="Times New Roman"/>
          <w:b w:val="false"/>
          <w:i w:val="false"/>
          <w:color w:val="000000"/>
          <w:sz w:val="28"/>
        </w:rPr>
        <w:t>
</w:t>
      </w:r>
      <w:r>
        <w:rPr>
          <w:rFonts w:ascii="Times New Roman"/>
          <w:b w:val="false"/>
          <w:i w:val="false"/>
          <w:color w:val="000000"/>
          <w:sz w:val="28"/>
        </w:rPr>
        <w:t>
      11) Костанайская область - ҚОС с 0001 до 9999;</w:t>
      </w:r>
      <w:r>
        <w:br/>
      </w:r>
      <w:r>
        <w:rPr>
          <w:rFonts w:ascii="Times New Roman"/>
          <w:b w:val="false"/>
          <w:i w:val="false"/>
          <w:color w:val="000000"/>
          <w:sz w:val="28"/>
        </w:rPr>
        <w:t>
</w:t>
      </w:r>
      <w:r>
        <w:rPr>
          <w:rFonts w:ascii="Times New Roman"/>
          <w:b w:val="false"/>
          <w:i w:val="false"/>
          <w:color w:val="000000"/>
          <w:sz w:val="28"/>
        </w:rPr>
        <w:t>
      12) Мангыстауская область - МҒУ с 0001 до 9999;</w:t>
      </w:r>
      <w:r>
        <w:br/>
      </w:r>
      <w:r>
        <w:rPr>
          <w:rFonts w:ascii="Times New Roman"/>
          <w:b w:val="false"/>
          <w:i w:val="false"/>
          <w:color w:val="000000"/>
          <w:sz w:val="28"/>
        </w:rPr>
        <w:t>
</w:t>
      </w:r>
      <w:r>
        <w:rPr>
          <w:rFonts w:ascii="Times New Roman"/>
          <w:b w:val="false"/>
          <w:i w:val="false"/>
          <w:color w:val="000000"/>
          <w:sz w:val="28"/>
        </w:rPr>
        <w:t>
      13) Павлодарская область - ПВР с 0001 до 9999;</w:t>
      </w:r>
      <w:r>
        <w:br/>
      </w:r>
      <w:r>
        <w:rPr>
          <w:rFonts w:ascii="Times New Roman"/>
          <w:b w:val="false"/>
          <w:i w:val="false"/>
          <w:color w:val="000000"/>
          <w:sz w:val="28"/>
        </w:rPr>
        <w:t>
</w:t>
      </w:r>
      <w:r>
        <w:rPr>
          <w:rFonts w:ascii="Times New Roman"/>
          <w:b w:val="false"/>
          <w:i w:val="false"/>
          <w:color w:val="000000"/>
          <w:sz w:val="28"/>
        </w:rPr>
        <w:t>
      14) Северо-Казахстанская область - СҚО с 0001 до 9999;</w:t>
      </w:r>
      <w:r>
        <w:br/>
      </w:r>
      <w:r>
        <w:rPr>
          <w:rFonts w:ascii="Times New Roman"/>
          <w:b w:val="false"/>
          <w:i w:val="false"/>
          <w:color w:val="000000"/>
          <w:sz w:val="28"/>
        </w:rPr>
        <w:t>
</w:t>
      </w:r>
      <w:r>
        <w:rPr>
          <w:rFonts w:ascii="Times New Roman"/>
          <w:b w:val="false"/>
          <w:i w:val="false"/>
          <w:color w:val="000000"/>
          <w:sz w:val="28"/>
        </w:rPr>
        <w:t>
      15) Западно-Казахстанская область - БҚО с 0001 до 9999;</w:t>
      </w:r>
      <w:r>
        <w:br/>
      </w:r>
      <w:r>
        <w:rPr>
          <w:rFonts w:ascii="Times New Roman"/>
          <w:b w:val="false"/>
          <w:i w:val="false"/>
          <w:color w:val="000000"/>
          <w:sz w:val="28"/>
        </w:rPr>
        <w:t>
</w:t>
      </w:r>
      <w:r>
        <w:rPr>
          <w:rFonts w:ascii="Times New Roman"/>
          <w:b w:val="false"/>
          <w:i w:val="false"/>
          <w:color w:val="000000"/>
          <w:sz w:val="28"/>
        </w:rPr>
        <w:t>
      16) Южно-Казахстанская область - ОҚО с 0001 до 9999.</w:t>
      </w:r>
      <w:r>
        <w:br/>
      </w:r>
      <w:r>
        <w:rPr>
          <w:rFonts w:ascii="Times New Roman"/>
          <w:b w:val="false"/>
          <w:i w:val="false"/>
          <w:color w:val="000000"/>
          <w:sz w:val="28"/>
        </w:rPr>
        <w:t>
</w:t>
      </w:r>
      <w:r>
        <w:rPr>
          <w:rFonts w:ascii="Times New Roman"/>
          <w:b w:val="false"/>
          <w:i w:val="false"/>
          <w:color w:val="000000"/>
          <w:sz w:val="28"/>
        </w:rPr>
        <w:t>
      71. При регистрации несамоходных маломерных судов (гребных лодок, байдарок и надувных судов) присваивается регистрационный номер и судовладельцу вручается судовой билет,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устанавливаются литер из одной буквы "Е" и порядковый номер по судовой книге.</w:t>
      </w:r>
      <w:r>
        <w:br/>
      </w:r>
      <w:r>
        <w:rPr>
          <w:rFonts w:ascii="Times New Roman"/>
          <w:b w:val="false"/>
          <w:i w:val="false"/>
          <w:color w:val="000000"/>
          <w:sz w:val="28"/>
        </w:rPr>
        <w:t>
</w:t>
      </w:r>
      <w:r>
        <w:rPr>
          <w:rFonts w:ascii="Times New Roman"/>
          <w:b w:val="false"/>
          <w:i w:val="false"/>
          <w:color w:val="000000"/>
          <w:sz w:val="28"/>
        </w:rPr>
        <w:t xml:space="preserve">
      72. Регистрационный номер наносится на оба борта маломерного судна и располагают от форштевня на расстоянии, равном 1/4 длины корпуса. Краска должна быть несмываемой и контрастной по отношению к цвету корпуса. Буквы и цифры пишут в одну строку. Их высота должна быть не менее 100-150 мм, а ширина соответственно - 15-20 мм. </w:t>
      </w:r>
      <w:r>
        <w:br/>
      </w:r>
      <w:r>
        <w:rPr>
          <w:rFonts w:ascii="Times New Roman"/>
          <w:b w:val="false"/>
          <w:i w:val="false"/>
          <w:color w:val="000000"/>
          <w:sz w:val="28"/>
        </w:rPr>
        <w:t>
</w:t>
      </w:r>
      <w:r>
        <w:rPr>
          <w:rFonts w:ascii="Times New Roman"/>
          <w:b w:val="false"/>
          <w:i w:val="false"/>
          <w:color w:val="000000"/>
          <w:sz w:val="28"/>
        </w:rPr>
        <w:t>
      73. В государственной регистрации маломерного судна и прав на него отказывается в случаях, если документы, представленные для государственной регистрации, не соответствуют требованиям, настоящих Правил.</w:t>
      </w:r>
      <w:r>
        <w:br/>
      </w:r>
      <w:r>
        <w:rPr>
          <w:rFonts w:ascii="Times New Roman"/>
          <w:b w:val="false"/>
          <w:i w:val="false"/>
          <w:color w:val="000000"/>
          <w:sz w:val="28"/>
        </w:rPr>
        <w:t>
</w:t>
      </w:r>
      <w:r>
        <w:rPr>
          <w:rFonts w:ascii="Times New Roman"/>
          <w:b w:val="false"/>
          <w:i w:val="false"/>
          <w:color w:val="000000"/>
          <w:sz w:val="28"/>
        </w:rPr>
        <w:t>
      Об отказе письменно сообщается судовладельцу, представившему судно на государственную регистрацию, с указанием основания отказа,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74. Место государственной регистрации маломерного судна изменяется на основании заявления собственника маломерного судна (произвольной формы), направляемого в территориальное подразделение государственной регистрации маломерного судна или территориальное подразделение нового места государственной регистрации маломерного судна. При этом в заявлении, направляемом в территориальное подразделение нового места государственной регистрации маломерного судна, указываются сведения об обременении маломерного судна.</w:t>
      </w:r>
      <w:r>
        <w:br/>
      </w:r>
      <w:r>
        <w:rPr>
          <w:rFonts w:ascii="Times New Roman"/>
          <w:b w:val="false"/>
          <w:i w:val="false"/>
          <w:color w:val="000000"/>
          <w:sz w:val="28"/>
        </w:rPr>
        <w:t>
</w:t>
      </w:r>
      <w:r>
        <w:rPr>
          <w:rFonts w:ascii="Times New Roman"/>
          <w:b w:val="false"/>
          <w:i w:val="false"/>
          <w:color w:val="000000"/>
          <w:sz w:val="28"/>
        </w:rPr>
        <w:t>
      75. При изменении места государственной регистрации маломерного судна территориальное подразделение прежнего места государственной регистрации маломерного судна передает территориальному подразделению нового места государственной регистрации маломерного судна регистрационную карточку с указанием информации об обременении маломерного судна. О предстоящем изменении места государственной регистрации маломерного судна собственник маломерного судна информирует залогодержателя зарегистрированной ипотеки или иного обременения маломерного судна.</w:t>
      </w:r>
      <w:r>
        <w:br/>
      </w:r>
      <w:r>
        <w:rPr>
          <w:rFonts w:ascii="Times New Roman"/>
          <w:b w:val="false"/>
          <w:i w:val="false"/>
          <w:color w:val="000000"/>
          <w:sz w:val="28"/>
        </w:rPr>
        <w:t>
</w:t>
      </w:r>
      <w:r>
        <w:rPr>
          <w:rFonts w:ascii="Times New Roman"/>
          <w:b w:val="false"/>
          <w:i w:val="false"/>
          <w:color w:val="000000"/>
          <w:sz w:val="28"/>
        </w:rPr>
        <w:t>
      76. Территориальное подразделение, получивший судовое дело, присваивает маломерному судну новый порядковый регистрационный номер и вносит все сведения, содержащиеся в судовой книге, которая велась в прежнем месте государственной регистрации маломерного судна, в судовую книгу, ведущуюся в новом месте государственной регистрации маломерного судна,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77. В случае, если в результате происшествия или по другой причине маломерное судно перестает соответствовать сведениям, ранее внесенным в судовую книгу, осуществляется государственная перерегистрация судна.</w:t>
      </w:r>
      <w:r>
        <w:br/>
      </w:r>
      <w:r>
        <w:rPr>
          <w:rFonts w:ascii="Times New Roman"/>
          <w:b w:val="false"/>
          <w:i w:val="false"/>
          <w:color w:val="000000"/>
          <w:sz w:val="28"/>
        </w:rPr>
        <w:t>
      </w:t>
      </w:r>
      <w:r>
        <w:rPr>
          <w:rFonts w:ascii="Times New Roman"/>
          <w:b w:val="false"/>
          <w:i w:val="false"/>
          <w:color w:val="ff0000"/>
          <w:sz w:val="28"/>
        </w:rPr>
        <w:t xml:space="preserve">Сноска. Пункт 77 в редакции постановления Правительства РК от 13.12.2012 </w:t>
      </w:r>
      <w:r>
        <w:rPr>
          <w:rFonts w:ascii="Times New Roman"/>
          <w:b w:val="false"/>
          <w:i w:val="false"/>
          <w:color w:val="00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78.  Основанием для перерегистрации маломерного судна является также использование маломерного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r>
        <w:br/>
      </w:r>
      <w:r>
        <w:rPr>
          <w:rFonts w:ascii="Times New Roman"/>
          <w:b w:val="false"/>
          <w:i w:val="false"/>
          <w:color w:val="000000"/>
          <w:sz w:val="28"/>
        </w:rPr>
        <w:t>
      </w:t>
      </w:r>
      <w:r>
        <w:rPr>
          <w:rFonts w:ascii="Times New Roman"/>
          <w:b w:val="false"/>
          <w:i w:val="false"/>
          <w:color w:val="ff0000"/>
          <w:sz w:val="28"/>
        </w:rPr>
        <w:t xml:space="preserve">Сноска. Пункт 78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79. Перерегистрация маломерного судна производится на основании заявления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с приложением следующих документов:</w:t>
      </w:r>
      <w:r>
        <w:br/>
      </w:r>
      <w:r>
        <w:rPr>
          <w:rFonts w:ascii="Times New Roman"/>
          <w:b w:val="false"/>
          <w:i w:val="false"/>
          <w:color w:val="000000"/>
          <w:sz w:val="28"/>
        </w:rPr>
        <w:t>
      1) судового билета;</w:t>
      </w:r>
      <w:r>
        <w:br/>
      </w:r>
      <w:r>
        <w:rPr>
          <w:rFonts w:ascii="Times New Roman"/>
          <w:b w:val="false"/>
          <w:i w:val="false"/>
          <w:color w:val="000000"/>
          <w:sz w:val="28"/>
        </w:rPr>
        <w:t>
      2) документа, удостоверяющего личность судовладельца, для юридического лица – справка либо свидетельство о регистрации (перерегистрации);</w:t>
      </w:r>
      <w:r>
        <w:br/>
      </w:r>
      <w:r>
        <w:rPr>
          <w:rFonts w:ascii="Times New Roman"/>
          <w:b w:val="false"/>
          <w:i w:val="false"/>
          <w:color w:val="000000"/>
          <w:sz w:val="28"/>
        </w:rPr>
        <w:t>
      3) документы, подтверждающие основания для перерегистрации маломерного судна, в соответствии </w:t>
      </w:r>
      <w:r>
        <w:rPr>
          <w:rFonts w:ascii="Times New Roman"/>
          <w:b w:val="false"/>
          <w:i w:val="false"/>
          <w:color w:val="000000"/>
          <w:sz w:val="28"/>
        </w:rPr>
        <w:t>пунктом 77</w:t>
      </w:r>
      <w:r>
        <w:rPr>
          <w:rFonts w:ascii="Times New Roman"/>
          <w:b w:val="false"/>
          <w:i w:val="false"/>
          <w:color w:val="000000"/>
          <w:sz w:val="28"/>
        </w:rPr>
        <w:t xml:space="preserve"> настоящих Правил;</w:t>
      </w:r>
      <w:r>
        <w:br/>
      </w:r>
      <w:r>
        <w:rPr>
          <w:rFonts w:ascii="Times New Roman"/>
          <w:b w:val="false"/>
          <w:i w:val="false"/>
          <w:color w:val="000000"/>
          <w:sz w:val="28"/>
        </w:rPr>
        <w:t>
      4) документа, подтверждающего уплату в бюджет суммы сбора за перерегистрацию маломерного судна.</w:t>
      </w:r>
      <w:r>
        <w:br/>
      </w:r>
      <w:r>
        <w:rPr>
          <w:rFonts w:ascii="Times New Roman"/>
          <w:b w:val="false"/>
          <w:i w:val="false"/>
          <w:color w:val="000000"/>
          <w:sz w:val="28"/>
        </w:rPr>
        <w:t>
      </w:t>
      </w:r>
      <w:r>
        <w:rPr>
          <w:rFonts w:ascii="Times New Roman"/>
          <w:b w:val="false"/>
          <w:i w:val="false"/>
          <w:color w:val="ff0000"/>
          <w:sz w:val="28"/>
        </w:rPr>
        <w:t xml:space="preserve">Сноска. Пункт 79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80. Государственная перерегистрация маломерного судна с выдачей нового судового билета и присвоением нового регистрационного номера осуществляется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80 в редакции постановления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81. При утере, порче, изменении адреса владельца, или в связи с переименованием улиц, населенных пунктов, и в других случаях, связанных с переименованием, на основании заявления владельца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 после внеочередного технического освидетельствования судна на годность к плаванию и оплаты в бюджет установленного сбора, заявителю выдается дубликат судового билета.</w:t>
      </w:r>
      <w:r>
        <w:br/>
      </w:r>
      <w:r>
        <w:rPr>
          <w:rFonts w:ascii="Times New Roman"/>
          <w:b w:val="false"/>
          <w:i w:val="false"/>
          <w:color w:val="000000"/>
          <w:sz w:val="28"/>
        </w:rPr>
        <w:t>
</w:t>
      </w:r>
      <w:r>
        <w:rPr>
          <w:rFonts w:ascii="Times New Roman"/>
          <w:b w:val="false"/>
          <w:i w:val="false"/>
          <w:color w:val="ff0000"/>
          <w:sz w:val="28"/>
        </w:rPr>
        <w:t>      Сноска. Пункт 81 в редакции постановления Правительства</w:t>
      </w:r>
      <w:r>
        <w:rPr>
          <w:rFonts w:ascii="Times New Roman"/>
          <w:b w:val="false"/>
          <w:i w:val="false"/>
          <w:color w:val="000000"/>
          <w:sz w:val="28"/>
        </w:rPr>
        <w:t> </w:t>
      </w:r>
      <w:r>
        <w:rPr>
          <w:rFonts w:ascii="Times New Roman"/>
          <w:b w:val="false"/>
          <w:i w:val="false"/>
          <w:color w:val="ff0000"/>
          <w:sz w:val="28"/>
        </w:rPr>
        <w:t xml:space="preserve">РК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82. Снятие судов с учета производится по письменному заявлению владельца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 в случаях: смены владельца судна (продажа, дарение, наследование), переезда владельца на новое постоянное место жительства.</w:t>
      </w:r>
      <w:r>
        <w:br/>
      </w:r>
      <w:r>
        <w:rPr>
          <w:rFonts w:ascii="Times New Roman"/>
          <w:b w:val="false"/>
          <w:i w:val="false"/>
          <w:color w:val="000000"/>
          <w:sz w:val="28"/>
        </w:rPr>
        <w:t>
</w:t>
      </w:r>
      <w:r>
        <w:rPr>
          <w:rFonts w:ascii="Times New Roman"/>
          <w:b w:val="false"/>
          <w:i w:val="false"/>
          <w:color w:val="ff0000"/>
          <w:sz w:val="28"/>
        </w:rPr>
        <w:t>      Сноска. Пункт 82 в редакции постановления Правительства</w:t>
      </w:r>
      <w:r>
        <w:rPr>
          <w:rFonts w:ascii="Times New Roman"/>
          <w:b w:val="false"/>
          <w:i w:val="false"/>
          <w:color w:val="000000"/>
          <w:sz w:val="28"/>
        </w:rPr>
        <w:t> </w:t>
      </w:r>
      <w:r>
        <w:rPr>
          <w:rFonts w:ascii="Times New Roman"/>
          <w:b w:val="false"/>
          <w:i w:val="false"/>
          <w:color w:val="ff0000"/>
          <w:sz w:val="28"/>
        </w:rPr>
        <w:t xml:space="preserve">РК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83. При снятии судна с государственной регистрации в связи с переездом на новое постоянное место жительства его владельца в судовом билете делается отметка о снятии с государственной регистрации и аннулируется регистрационный номер с соответствующей записью в судовой книге. Судовой билет со штампом "Погашено" возвращается владельцу.</w:t>
      </w:r>
      <w:r>
        <w:br/>
      </w:r>
      <w:r>
        <w:rPr>
          <w:rFonts w:ascii="Times New Roman"/>
          <w:b w:val="false"/>
          <w:i w:val="false"/>
          <w:color w:val="000000"/>
          <w:sz w:val="28"/>
        </w:rPr>
        <w:t>
</w:t>
      </w:r>
      <w:r>
        <w:rPr>
          <w:rFonts w:ascii="Times New Roman"/>
          <w:b w:val="false"/>
          <w:i w:val="false"/>
          <w:color w:val="000000"/>
          <w:sz w:val="28"/>
        </w:rPr>
        <w:t>
      84. При снятии судна с государственной регистрации, в связи со сменой владельца судовой билет со штампом "Погашено" передается новому владельцу для государственной регистрации судна по месту постоянного нахождения или жительства нового владельца.</w:t>
      </w:r>
      <w:r>
        <w:br/>
      </w:r>
      <w:r>
        <w:rPr>
          <w:rFonts w:ascii="Times New Roman"/>
          <w:b w:val="false"/>
          <w:i w:val="false"/>
          <w:color w:val="000000"/>
          <w:sz w:val="28"/>
        </w:rPr>
        <w:t>
</w:t>
      </w:r>
      <w:r>
        <w:rPr>
          <w:rFonts w:ascii="Times New Roman"/>
          <w:b w:val="false"/>
          <w:i w:val="false"/>
          <w:color w:val="000000"/>
          <w:sz w:val="28"/>
        </w:rPr>
        <w:t>
      85. Снятие судна с государственной регистрации из-за полного технического износа производится по акту специального технического осмотра, а при снятии судна с государственной регистрации, в связи с гибелью его делаются соответствующие записи в судовой книге и регистрационной карточке. Судовой билет в этих случаях погашается и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
      86. Регистрационный номер снятого с государственной регистрации маломерного судна никакому другому судну, не присваивается в течение пяти лет.</w:t>
      </w:r>
      <w:r>
        <w:br/>
      </w:r>
      <w:r>
        <w:rPr>
          <w:rFonts w:ascii="Times New Roman"/>
          <w:b w:val="false"/>
          <w:i w:val="false"/>
          <w:color w:val="000000"/>
          <w:sz w:val="28"/>
        </w:rPr>
        <w:t>
</w:t>
      </w:r>
      <w:r>
        <w:rPr>
          <w:rFonts w:ascii="Times New Roman"/>
          <w:b w:val="false"/>
          <w:i w:val="false"/>
          <w:color w:val="000000"/>
          <w:sz w:val="28"/>
        </w:rPr>
        <w:t>
      87. Ипотека маломерного судна регистрируется территориальным подразделением в той же судовой книге, в которой зарегистрировано маломерное судно, на основании заявления залогодателя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 после государственной регистрации права собственности на маломерное судно.</w:t>
      </w:r>
      <w:r>
        <w:br/>
      </w:r>
      <w:r>
        <w:rPr>
          <w:rFonts w:ascii="Times New Roman"/>
          <w:b w:val="false"/>
          <w:i w:val="false"/>
          <w:color w:val="000000"/>
          <w:sz w:val="28"/>
        </w:rPr>
        <w:t>
</w:t>
      </w:r>
      <w:r>
        <w:rPr>
          <w:rFonts w:ascii="Times New Roman"/>
          <w:b w:val="false"/>
          <w:i w:val="false"/>
          <w:color w:val="000000"/>
          <w:sz w:val="28"/>
        </w:rPr>
        <w:t>
      К заявлению о государственной регистрации ипотеки маломерного судна прилагается нотариально засвидетельствованная копия договора об ипотеке маломерного судна с указанными в таком договоре документами.</w:t>
      </w:r>
      <w:r>
        <w:br/>
      </w:r>
      <w:r>
        <w:rPr>
          <w:rFonts w:ascii="Times New Roman"/>
          <w:b w:val="false"/>
          <w:i w:val="false"/>
          <w:color w:val="000000"/>
          <w:sz w:val="28"/>
        </w:rPr>
        <w:t>
</w:t>
      </w:r>
      <w:r>
        <w:rPr>
          <w:rFonts w:ascii="Times New Roman"/>
          <w:b w:val="false"/>
          <w:i w:val="false"/>
          <w:color w:val="000000"/>
          <w:sz w:val="28"/>
        </w:rPr>
        <w:t>
      Ипотека маломерного судна регистрируется на день подачи заявления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При государственной регистрации ипотеки маломерного судна не требуется вносить какие-либо записи об этом в судовые документы.</w:t>
      </w:r>
      <w:r>
        <w:br/>
      </w:r>
      <w:r>
        <w:rPr>
          <w:rFonts w:ascii="Times New Roman"/>
          <w:b w:val="false"/>
          <w:i w:val="false"/>
          <w:color w:val="000000"/>
          <w:sz w:val="28"/>
        </w:rPr>
        <w:t>
</w:t>
      </w:r>
      <w:r>
        <w:rPr>
          <w:rFonts w:ascii="Times New Roman"/>
          <w:b w:val="false"/>
          <w:i w:val="false"/>
          <w:color w:val="000000"/>
          <w:sz w:val="28"/>
        </w:rPr>
        <w:t>
      Государственная регистрация ипотеки маломерного судна осуществляется в течение десяти рабочих дней со дня подачи заявления и удостоверяется выдачей свидетельства о государственной регистрации ипотеки маломерного судна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Сноска. Пункт 87 в редакции постановления Правительства</w:t>
      </w:r>
      <w:r>
        <w:rPr>
          <w:rFonts w:ascii="Times New Roman"/>
          <w:b w:val="false"/>
          <w:i w:val="false"/>
          <w:color w:val="000000"/>
          <w:sz w:val="28"/>
        </w:rPr>
        <w:t> </w:t>
      </w:r>
      <w:r>
        <w:rPr>
          <w:rFonts w:ascii="Times New Roman"/>
          <w:b w:val="false"/>
          <w:i w:val="false"/>
          <w:color w:val="ff0000"/>
          <w:sz w:val="28"/>
        </w:rPr>
        <w:t xml:space="preserve">РК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88. Внесение изменений и (или) дополнений в Свидетельства о государственной регистрации ипотеки маломерного судна осуществляется в сроки, путем приложения дополнительных листов к Свидетельству о государственной регистрации ипотеки маломерного судна,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после внесения изменения и (или) дополнений в договор об ипотеке маломерного судна.</w:t>
      </w:r>
      <w:r>
        <w:br/>
      </w:r>
      <w:r>
        <w:rPr>
          <w:rFonts w:ascii="Times New Roman"/>
          <w:b w:val="false"/>
          <w:i w:val="false"/>
          <w:color w:val="000000"/>
          <w:sz w:val="28"/>
        </w:rPr>
        <w:t>
</w:t>
      </w:r>
      <w:r>
        <w:rPr>
          <w:rFonts w:ascii="Times New Roman"/>
          <w:b w:val="false"/>
          <w:i w:val="false"/>
          <w:color w:val="000000"/>
          <w:sz w:val="28"/>
        </w:rPr>
        <w:t>
      В дополнительном листе к Свидетельству о государственной регистрации ипотеки маломерного судна, указываются номер и дата заключения дополнительного соглашения к договору об ипотеке маломерного судна, а также сущность внесенных изменений и (или) дополнений в договор об ипотеке маломерного судна.</w:t>
      </w:r>
      <w:r>
        <w:br/>
      </w:r>
      <w:r>
        <w:rPr>
          <w:rFonts w:ascii="Times New Roman"/>
          <w:b w:val="false"/>
          <w:i w:val="false"/>
          <w:color w:val="000000"/>
          <w:sz w:val="28"/>
        </w:rPr>
        <w:t>
</w:t>
      </w:r>
      <w:r>
        <w:rPr>
          <w:rFonts w:ascii="Times New Roman"/>
          <w:b w:val="false"/>
          <w:i w:val="false"/>
          <w:color w:val="000000"/>
          <w:sz w:val="28"/>
        </w:rPr>
        <w:t xml:space="preserve">
      При смене залогодателя и (или) должника, если должник по договору об ипотеке маломерного судна не является залогодателем, в дополнительном листе к Свидетельству о государственной регистрации ипотеки маломерного судна должны быть указаны данные (наименование) и место жительство нового залогодателя и (или) должника, а также подпись нового залогодателя. </w:t>
      </w:r>
      <w:r>
        <w:br/>
      </w:r>
      <w:r>
        <w:rPr>
          <w:rFonts w:ascii="Times New Roman"/>
          <w:b w:val="false"/>
          <w:i w:val="false"/>
          <w:color w:val="000000"/>
          <w:sz w:val="28"/>
        </w:rPr>
        <w:t>
</w:t>
      </w:r>
      <w:r>
        <w:rPr>
          <w:rFonts w:ascii="Times New Roman"/>
          <w:b w:val="false"/>
          <w:i w:val="false"/>
          <w:color w:val="000000"/>
          <w:sz w:val="28"/>
        </w:rPr>
        <w:t>
      Дополнительный лист к Свидетельству о государственной регистрации ипотеки маломерного судна выдается территориальном подразделением на основании заявления залогодателя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К заявлению прилагается оригинал дополнительного соглашения к договору об ипотеке маломерного судна, либо его нотариальное засвидетельствования копия.</w:t>
      </w:r>
      <w:r>
        <w:br/>
      </w:r>
      <w:r>
        <w:rPr>
          <w:rFonts w:ascii="Times New Roman"/>
          <w:b w:val="false"/>
          <w:i w:val="false"/>
          <w:color w:val="000000"/>
          <w:sz w:val="28"/>
        </w:rPr>
        <w:t>
      </w:t>
      </w:r>
      <w:r>
        <w:rPr>
          <w:rFonts w:ascii="Times New Roman"/>
          <w:b w:val="false"/>
          <w:i w:val="false"/>
          <w:color w:val="ff0000"/>
          <w:sz w:val="28"/>
        </w:rPr>
        <w:t xml:space="preserve">Сноска. Пункт 88 с изменениями, внесенным постановлением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88-1. В случае утраты залогодателем судна свидетельства о государственной регистрации ипотеки маломерного судна территориальное подразделение по заявлению залогодателя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 выдает дубликат свидетельства в течение десяти рабочих дней со дня подачи заявления.</w:t>
      </w:r>
      <w:r>
        <w:br/>
      </w:r>
      <w:r>
        <w:rPr>
          <w:rFonts w:ascii="Times New Roman"/>
          <w:b w:val="false"/>
          <w:i w:val="false"/>
          <w:color w:val="000000"/>
          <w:sz w:val="28"/>
        </w:rPr>
        <w:t>
      К заявлению прилагается документ, подтверждающий оплату в бюджет сбора за выдачу дубликата свидетельства о государственной регистрации ипотеки маломерного судна.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88-1 в соответствии с постановлением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редакции постановления Правительства</w:t>
      </w:r>
      <w:r>
        <w:rPr>
          <w:rFonts w:ascii="Times New Roman"/>
          <w:b w:val="false"/>
          <w:i w:val="false"/>
          <w:color w:val="000000"/>
          <w:sz w:val="28"/>
        </w:rPr>
        <w:t> </w:t>
      </w:r>
      <w:r>
        <w:rPr>
          <w:rFonts w:ascii="Times New Roman"/>
          <w:b w:val="false"/>
          <w:i w:val="false"/>
          <w:color w:val="ff0000"/>
          <w:sz w:val="28"/>
        </w:rPr>
        <w:t xml:space="preserve">РК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88-2. При прекращении ипотеки судна по основаниям, предусмотренным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 территориальное подразделение вносит в судовую книгу запись о прекращении ипотеки маломерного судна.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88-2 в соответствии с постановлением Правительства РК от 20.12.2013 </w:t>
      </w:r>
      <w:r>
        <w:rPr>
          <w:rFonts w:ascii="Times New Roman"/>
          <w:b w:val="false"/>
          <w:i w:val="false"/>
          <w:color w:val="00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7"/>
    <w:bookmarkStart w:name="z249"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8"/>
    <w:p>
      <w:pPr>
        <w:spacing w:after="0"/>
        <w:ind w:left="0"/>
        <w:jc w:val="both"/>
      </w:pPr>
      <w:r>
        <w:rPr>
          <w:rFonts w:ascii="Times New Roman"/>
          <w:b w:val="false"/>
          <w:i w:val="false"/>
          <w:color w:val="000000"/>
          <w:sz w:val="28"/>
        </w:rPr>
        <w:t>Сериясы/Серия хх № ххххххх</w:t>
      </w:r>
    </w:p>
    <w:bookmarkStart w:name="z164"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Көліктік бақылау комитеті</w:t>
      </w:r>
      <w:r>
        <w:br/>
      </w:r>
      <w:r>
        <w:rPr>
          <w:rFonts w:ascii="Times New Roman"/>
          <w:b w:val="false"/>
          <w:i w:val="false"/>
          <w:color w:val="000000"/>
          <w:sz w:val="28"/>
        </w:rPr>
        <w:t>
                         Комитет транспортного контроля</w:t>
      </w:r>
      <w:r>
        <w:br/>
      </w:r>
      <w:r>
        <w:rPr>
          <w:rFonts w:ascii="Times New Roman"/>
          <w:b w:val="false"/>
          <w:i w:val="false"/>
          <w:color w:val="000000"/>
          <w:sz w:val="28"/>
        </w:rPr>
        <w:t>
                    Министерства транспорта и коммуникаций</w:t>
      </w:r>
      <w:r>
        <w:br/>
      </w:r>
      <w:r>
        <w:rPr>
          <w:rFonts w:ascii="Times New Roman"/>
          <w:b w:val="false"/>
          <w:i w:val="false"/>
          <w:color w:val="000000"/>
          <w:sz w:val="28"/>
        </w:rPr>
        <w:t>
                             Республики Казахстан</w:t>
      </w:r>
    </w:p>
    <w:bookmarkEnd w:id="9"/>
    <w:bookmarkStart w:name="z250" w:id="10"/>
    <w:p>
      <w:pPr>
        <w:spacing w:after="0"/>
        <w:ind w:left="0"/>
        <w:jc w:val="both"/>
      </w:pPr>
      <w:r>
        <w:rPr>
          <w:rFonts w:ascii="Times New Roman"/>
          <w:b w:val="false"/>
          <w:i w:val="false"/>
          <w:color w:val="000000"/>
          <w:sz w:val="28"/>
        </w:rPr>
        <w:t>
                        </w:t>
      </w:r>
      <w:r>
        <w:rPr>
          <w:rFonts w:ascii="Times New Roman"/>
          <w:b/>
          <w:i w:val="false"/>
          <w:color w:val="000000"/>
          <w:sz w:val="28"/>
        </w:rPr>
        <w:t>КЕМЕ КУӘЛІГІ № ____</w:t>
      </w:r>
      <w:r>
        <w:br/>
      </w:r>
      <w:r>
        <w:rPr>
          <w:rFonts w:ascii="Times New Roman"/>
          <w:b w:val="false"/>
          <w:i w:val="false"/>
          <w:color w:val="000000"/>
          <w:sz w:val="28"/>
        </w:rPr>
        <w:t>
                     </w:t>
      </w:r>
      <w:r>
        <w:rPr>
          <w:rFonts w:ascii="Times New Roman"/>
          <w:b/>
          <w:i w:val="false"/>
          <w:color w:val="000000"/>
          <w:sz w:val="28"/>
        </w:rPr>
        <w:t>СУДОВОЕ СВИДЕТЕЛЬСТВО</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 Көліктік бақылау комитеті аумақтық</w:t>
      </w:r>
      <w:r>
        <w:br/>
      </w:r>
      <w:r>
        <w:rPr>
          <w:rFonts w:ascii="Times New Roman"/>
          <w:b w:val="false"/>
          <w:i w:val="false"/>
          <w:color w:val="000000"/>
          <w:sz w:val="28"/>
        </w:rPr>
        <w:t>
органының Мемлекеттік кеме тізіліміндегі деректер негізінде төменде</w:t>
      </w:r>
      <w:r>
        <w:br/>
      </w:r>
      <w:r>
        <w:rPr>
          <w:rFonts w:ascii="Times New Roman"/>
          <w:b w:val="false"/>
          <w:i w:val="false"/>
          <w:color w:val="000000"/>
          <w:sz w:val="28"/>
        </w:rPr>
        <w:t>
көрсетілген</w:t>
      </w:r>
      <w:r>
        <w:br/>
      </w:r>
      <w:r>
        <w:rPr>
          <w:rFonts w:ascii="Times New Roman"/>
          <w:b w:val="false"/>
          <w:i w:val="false"/>
          <w:color w:val="000000"/>
          <w:sz w:val="28"/>
        </w:rPr>
        <w:t>
На основании данных Государственного судового реестра</w:t>
      </w:r>
      <w:r>
        <w:br/>
      </w:r>
      <w:r>
        <w:rPr>
          <w:rFonts w:ascii="Times New Roman"/>
          <w:b w:val="false"/>
          <w:i w:val="false"/>
          <w:color w:val="000000"/>
          <w:sz w:val="28"/>
        </w:rPr>
        <w:t>
территориального органа Комитета транспортного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указанное ниже ___________________________________ кемесі</w:t>
      </w:r>
      <w:r>
        <w:br/>
      </w:r>
      <w:r>
        <w:rPr>
          <w:rFonts w:ascii="Times New Roman"/>
          <w:b w:val="false"/>
          <w:i w:val="false"/>
          <w:color w:val="000000"/>
          <w:sz w:val="28"/>
        </w:rPr>
        <w:t>
                                                  cудно принадлежит:</w:t>
      </w:r>
      <w:r>
        <w:br/>
      </w:r>
      <w:r>
        <w:rPr>
          <w:rFonts w:ascii="Times New Roman"/>
          <w:b w:val="false"/>
          <w:i w:val="false"/>
          <w:color w:val="000000"/>
          <w:sz w:val="28"/>
        </w:rPr>
        <w:t>
___________________________________________________________ тиесілі.</w:t>
      </w:r>
      <w:r>
        <w:br/>
      </w:r>
      <w:r>
        <w:rPr>
          <w:rFonts w:ascii="Times New Roman"/>
          <w:b w:val="false"/>
          <w:i w:val="false"/>
          <w:color w:val="000000"/>
          <w:sz w:val="28"/>
        </w:rPr>
        <w:t>
      1. Кеменің аты немесе оның нөмірі</w:t>
      </w:r>
      <w:r>
        <w:br/>
      </w:r>
      <w:r>
        <w:rPr>
          <w:rFonts w:ascii="Times New Roman"/>
          <w:b w:val="false"/>
          <w:i w:val="false"/>
          <w:color w:val="000000"/>
          <w:sz w:val="28"/>
        </w:rPr>
        <w:t>
      Название судна или его номер __________________________________</w:t>
      </w:r>
      <w:r>
        <w:br/>
      </w:r>
      <w:r>
        <w:rPr>
          <w:rFonts w:ascii="Times New Roman"/>
          <w:b w:val="false"/>
          <w:i w:val="false"/>
          <w:color w:val="000000"/>
          <w:sz w:val="28"/>
        </w:rPr>
        <w:t>
      2. Үлгісі және міндеті</w:t>
      </w:r>
      <w:r>
        <w:br/>
      </w:r>
      <w:r>
        <w:rPr>
          <w:rFonts w:ascii="Times New Roman"/>
          <w:b w:val="false"/>
          <w:i w:val="false"/>
          <w:color w:val="000000"/>
          <w:sz w:val="28"/>
        </w:rPr>
        <w:t>
      Тип и назначение ______________________________________________</w:t>
      </w:r>
      <w:r>
        <w:br/>
      </w:r>
      <w:r>
        <w:rPr>
          <w:rFonts w:ascii="Times New Roman"/>
          <w:b w:val="false"/>
          <w:i w:val="false"/>
          <w:color w:val="000000"/>
          <w:sz w:val="28"/>
        </w:rPr>
        <w:t>
      3. №______ жоба жасалған жылы және орны</w:t>
      </w:r>
      <w:r>
        <w:br/>
      </w:r>
      <w:r>
        <w:rPr>
          <w:rFonts w:ascii="Times New Roman"/>
          <w:b w:val="false"/>
          <w:i w:val="false"/>
          <w:color w:val="000000"/>
          <w:sz w:val="28"/>
        </w:rPr>
        <w:t>
      Проект № ______ год и место постройки _________________________</w:t>
      </w:r>
      <w:r>
        <w:br/>
      </w:r>
      <w:r>
        <w:rPr>
          <w:rFonts w:ascii="Times New Roman"/>
          <w:b w:val="false"/>
          <w:i w:val="false"/>
          <w:color w:val="000000"/>
          <w:sz w:val="28"/>
        </w:rPr>
        <w:t>
      4. Корпусының материалы</w:t>
      </w:r>
      <w:r>
        <w:br/>
      </w:r>
      <w:r>
        <w:rPr>
          <w:rFonts w:ascii="Times New Roman"/>
          <w:b w:val="false"/>
          <w:i w:val="false"/>
          <w:color w:val="000000"/>
          <w:sz w:val="28"/>
        </w:rPr>
        <w:t>
      Материал корпуса ______________________________________________</w:t>
      </w:r>
      <w:r>
        <w:br/>
      </w:r>
      <w:r>
        <w:rPr>
          <w:rFonts w:ascii="Times New Roman"/>
          <w:b w:val="false"/>
          <w:i w:val="false"/>
          <w:color w:val="000000"/>
          <w:sz w:val="28"/>
        </w:rPr>
        <w:t>
      5. Бас машиналары (үлгісі, саны, жалпы қуаттылығы)</w:t>
      </w:r>
      <w:r>
        <w:br/>
      </w:r>
      <w:r>
        <w:rPr>
          <w:rFonts w:ascii="Times New Roman"/>
          <w:b w:val="false"/>
          <w:i w:val="false"/>
          <w:color w:val="000000"/>
          <w:sz w:val="28"/>
        </w:rPr>
        <w:t>
      Главные машины (тип, число, общая мощность)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Кеменің габариттік өлшемі:       ұзындығы       ені</w:t>
      </w:r>
      <w:r>
        <w:br/>
      </w:r>
      <w:r>
        <w:rPr>
          <w:rFonts w:ascii="Times New Roman"/>
          <w:b w:val="false"/>
          <w:i w:val="false"/>
          <w:color w:val="000000"/>
          <w:sz w:val="28"/>
        </w:rPr>
        <w:t>
      Габаритные размеры судна:           длина ___ м,   ширина ___ м</w:t>
      </w:r>
      <w:r>
        <w:br/>
      </w:r>
      <w:r>
        <w:rPr>
          <w:rFonts w:ascii="Times New Roman"/>
          <w:b w:val="false"/>
          <w:i w:val="false"/>
          <w:color w:val="000000"/>
          <w:sz w:val="28"/>
        </w:rPr>
        <w:t>
      толық жүкпен шөгу                   жүксіз бос шөгу</w:t>
      </w:r>
      <w:r>
        <w:br/>
      </w:r>
      <w:r>
        <w:rPr>
          <w:rFonts w:ascii="Times New Roman"/>
          <w:b w:val="false"/>
          <w:i w:val="false"/>
          <w:color w:val="000000"/>
          <w:sz w:val="28"/>
        </w:rPr>
        <w:t>
      осадка в полном грузу _______ м,    осадка порожним ________ м,</w:t>
      </w:r>
      <w:r>
        <w:br/>
      </w:r>
      <w:r>
        <w:rPr>
          <w:rFonts w:ascii="Times New Roman"/>
          <w:b w:val="false"/>
          <w:i w:val="false"/>
          <w:color w:val="000000"/>
          <w:sz w:val="28"/>
        </w:rPr>
        <w:t>
      қондырғысымен бірге ең жоғарғы биіктігі (жүксіз, бос шөккен</w:t>
      </w:r>
      <w:r>
        <w:br/>
      </w:r>
      <w:r>
        <w:rPr>
          <w:rFonts w:ascii="Times New Roman"/>
          <w:b w:val="false"/>
          <w:i w:val="false"/>
          <w:color w:val="000000"/>
          <w:sz w:val="28"/>
        </w:rPr>
        <w:t>
кезінде)</w:t>
      </w:r>
      <w:r>
        <w:br/>
      </w:r>
      <w:r>
        <w:rPr>
          <w:rFonts w:ascii="Times New Roman"/>
          <w:b w:val="false"/>
          <w:i w:val="false"/>
          <w:color w:val="000000"/>
          <w:sz w:val="28"/>
        </w:rPr>
        <w:t>
      наибольшая высота с надстройками (от осадки порожним) _____ м.</w:t>
      </w:r>
      <w:r>
        <w:br/>
      </w:r>
      <w:r>
        <w:rPr>
          <w:rFonts w:ascii="Times New Roman"/>
          <w:b w:val="false"/>
          <w:i w:val="false"/>
          <w:color w:val="000000"/>
          <w:sz w:val="28"/>
        </w:rPr>
        <w:t>
      7. Белгіленген жүккөтергіштігі       жолаушы сыйымдылығы (адам)</w:t>
      </w:r>
      <w:r>
        <w:br/>
      </w:r>
      <w:r>
        <w:rPr>
          <w:rFonts w:ascii="Times New Roman"/>
          <w:b w:val="false"/>
          <w:i w:val="false"/>
          <w:color w:val="000000"/>
          <w:sz w:val="28"/>
        </w:rPr>
        <w:t>
Установленная грузоподъемность __ т. пассажировместимость (чел.) ____</w:t>
      </w:r>
      <w:r>
        <w:br/>
      </w:r>
      <w:r>
        <w:rPr>
          <w:rFonts w:ascii="Times New Roman"/>
          <w:b w:val="false"/>
          <w:i w:val="false"/>
          <w:color w:val="000000"/>
          <w:sz w:val="28"/>
        </w:rPr>
        <w:t>
     8. Жүзу разряды</w:t>
      </w:r>
      <w:r>
        <w:br/>
      </w:r>
      <w:r>
        <w:rPr>
          <w:rFonts w:ascii="Times New Roman"/>
          <w:b w:val="false"/>
          <w:i w:val="false"/>
          <w:color w:val="000000"/>
          <w:sz w:val="28"/>
        </w:rPr>
        <w:t>
      Разряд плавания ______________________________________________</w:t>
      </w:r>
      <w:r>
        <w:br/>
      </w:r>
      <w:r>
        <w:rPr>
          <w:rFonts w:ascii="Times New Roman"/>
          <w:b w:val="false"/>
          <w:i w:val="false"/>
          <w:color w:val="000000"/>
          <w:sz w:val="28"/>
        </w:rPr>
        <w:t>
      Осы Куәлік Қазақстан Республикасының туын көтеріп кеменің жүзу</w:t>
      </w:r>
      <w:r>
        <w:br/>
      </w:r>
      <w:r>
        <w:rPr>
          <w:rFonts w:ascii="Times New Roman"/>
          <w:b w:val="false"/>
          <w:i w:val="false"/>
          <w:color w:val="000000"/>
          <w:sz w:val="28"/>
        </w:rPr>
        <w:t>
құқығын куәландырады және кеменің меншіктік құқығын растайды.</w:t>
      </w:r>
      <w:r>
        <w:br/>
      </w:r>
      <w:r>
        <w:rPr>
          <w:rFonts w:ascii="Times New Roman"/>
          <w:b w:val="false"/>
          <w:i w:val="false"/>
          <w:color w:val="000000"/>
          <w:sz w:val="28"/>
        </w:rPr>
        <w:t>
       Настоящее Свидетельство удостоверяет право плавания судна под</w:t>
      </w:r>
      <w:r>
        <w:br/>
      </w:r>
      <w:r>
        <w:rPr>
          <w:rFonts w:ascii="Times New Roman"/>
          <w:b w:val="false"/>
          <w:i w:val="false"/>
          <w:color w:val="000000"/>
          <w:sz w:val="28"/>
        </w:rPr>
        <w:t>
флагом Республики Казахстан и подтверждает право собственности на</w:t>
      </w:r>
      <w:r>
        <w:br/>
      </w:r>
      <w:r>
        <w:rPr>
          <w:rFonts w:ascii="Times New Roman"/>
          <w:b w:val="false"/>
          <w:i w:val="false"/>
          <w:color w:val="000000"/>
          <w:sz w:val="28"/>
        </w:rPr>
        <w:t>
судно.</w:t>
      </w:r>
      <w:r>
        <w:br/>
      </w:r>
      <w:r>
        <w:rPr>
          <w:rFonts w:ascii="Times New Roman"/>
          <w:b w:val="false"/>
          <w:i w:val="false"/>
          <w:color w:val="000000"/>
          <w:sz w:val="28"/>
        </w:rPr>
        <w:t>
      Кеме куәлігінің түпнұсқасы кемеде сақталады (өздігінен</w:t>
      </w:r>
      <w:r>
        <w:br/>
      </w:r>
      <w:r>
        <w:rPr>
          <w:rFonts w:ascii="Times New Roman"/>
          <w:b w:val="false"/>
          <w:i w:val="false"/>
          <w:color w:val="000000"/>
          <w:sz w:val="28"/>
        </w:rPr>
        <w:t>
жүзбейтін экипажсыз кемеде – кеме иесінде)/</w:t>
      </w:r>
      <w:r>
        <w:br/>
      </w:r>
      <w:r>
        <w:rPr>
          <w:rFonts w:ascii="Times New Roman"/>
          <w:b w:val="false"/>
          <w:i w:val="false"/>
          <w:color w:val="000000"/>
          <w:sz w:val="28"/>
        </w:rPr>
        <w:t>
      Судовое свидетельство хранится в подлиннике на судне (на</w:t>
      </w:r>
      <w:r>
        <w:br/>
      </w:r>
      <w:r>
        <w:rPr>
          <w:rFonts w:ascii="Times New Roman"/>
          <w:b w:val="false"/>
          <w:i w:val="false"/>
          <w:color w:val="000000"/>
          <w:sz w:val="28"/>
        </w:rPr>
        <w:t>
несамоходном судне без экипажа – у судовладельца)</w:t>
      </w:r>
      <w:r>
        <w:br/>
      </w:r>
      <w:r>
        <w:rPr>
          <w:rFonts w:ascii="Times New Roman"/>
          <w:b w:val="false"/>
          <w:i w:val="false"/>
          <w:color w:val="000000"/>
          <w:sz w:val="28"/>
        </w:rPr>
        <w:t>
      Осы куәлікті Көліктік бақылау комитетінің аумақтық органы берді</w:t>
      </w:r>
      <w:r>
        <w:br/>
      </w:r>
      <w:r>
        <w:rPr>
          <w:rFonts w:ascii="Times New Roman"/>
          <w:b w:val="false"/>
          <w:i w:val="false"/>
          <w:color w:val="000000"/>
          <w:sz w:val="28"/>
        </w:rPr>
        <w:t>
________________________________</w:t>
      </w:r>
      <w:r>
        <w:br/>
      </w:r>
      <w:r>
        <w:rPr>
          <w:rFonts w:ascii="Times New Roman"/>
          <w:b w:val="false"/>
          <w:i w:val="false"/>
          <w:color w:val="000000"/>
          <w:sz w:val="28"/>
        </w:rPr>
        <w:t>
      Настоящее свидетельство выдано территориальным органом Комитета</w:t>
      </w:r>
      <w:r>
        <w:br/>
      </w:r>
      <w:r>
        <w:rPr>
          <w:rFonts w:ascii="Times New Roman"/>
          <w:b w:val="false"/>
          <w:i w:val="false"/>
          <w:color w:val="000000"/>
          <w:sz w:val="28"/>
        </w:rPr>
        <w:t>
транспортного контроля 20_____ж./г. "___" _________________________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Көліктік бақылау комитеті</w:t>
      </w:r>
      <w:r>
        <w:br/>
      </w:r>
      <w:r>
        <w:rPr>
          <w:rFonts w:ascii="Times New Roman"/>
          <w:b w:val="false"/>
          <w:i w:val="false"/>
          <w:color w:val="000000"/>
          <w:sz w:val="28"/>
        </w:rPr>
        <w:t>
____________________ ___________________  аумақтық органының басшысы/</w:t>
      </w:r>
      <w:r>
        <w:br/>
      </w:r>
      <w:r>
        <w:rPr>
          <w:rFonts w:ascii="Times New Roman"/>
          <w:b w:val="false"/>
          <w:i w:val="false"/>
          <w:color w:val="000000"/>
          <w:sz w:val="28"/>
        </w:rPr>
        <w:t>
      (қолы/подпись)   (аты-жөні/Ф.И.О)   Руководитель</w:t>
      </w:r>
      <w:r>
        <w:br/>
      </w:r>
      <w:r>
        <w:rPr>
          <w:rFonts w:ascii="Times New Roman"/>
          <w:b w:val="false"/>
          <w:i w:val="false"/>
          <w:color w:val="000000"/>
          <w:sz w:val="28"/>
        </w:rPr>
        <w:t>
                                          территориального органа</w:t>
      </w:r>
      <w:r>
        <w:br/>
      </w:r>
      <w:r>
        <w:rPr>
          <w:rFonts w:ascii="Times New Roman"/>
          <w:b w:val="false"/>
          <w:i w:val="false"/>
          <w:color w:val="000000"/>
          <w:sz w:val="28"/>
        </w:rPr>
        <w:t>
                                          Комитета транспортного</w:t>
      </w:r>
      <w:r>
        <w:br/>
      </w:r>
      <w:r>
        <w:rPr>
          <w:rFonts w:ascii="Times New Roman"/>
          <w:b w:val="false"/>
          <w:i w:val="false"/>
          <w:color w:val="000000"/>
          <w:sz w:val="28"/>
        </w:rPr>
        <w:t>
                                          контроля</w:t>
      </w:r>
    </w:p>
    <w:bookmarkStart w:name="z251"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11"/>
    <w:p>
      <w:pPr>
        <w:spacing w:after="0"/>
        <w:ind w:left="0"/>
        <w:jc w:val="both"/>
      </w:pPr>
      <w:r>
        <w:rPr>
          <w:rFonts w:ascii="Times New Roman"/>
          <w:b w:val="false"/>
          <w:i w:val="false"/>
          <w:color w:val="000000"/>
          <w:sz w:val="28"/>
        </w:rPr>
        <w:t>Сериясы/серия хх № ххххххх</w:t>
      </w:r>
    </w:p>
    <w:bookmarkStart w:name="z252"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r>
        <w:br/>
      </w:r>
      <w:r>
        <w:rPr>
          <w:rFonts w:ascii="Times New Roman"/>
          <w:b w:val="false"/>
          <w:i w:val="false"/>
          <w:color w:val="000000"/>
          <w:sz w:val="28"/>
        </w:rPr>
        <w:t>
    (Қазақстан Республикасының Мемлекеттік елтаңбасы/Государственный</w:t>
      </w:r>
      <w:r>
        <w:br/>
      </w:r>
      <w:r>
        <w:rPr>
          <w:rFonts w:ascii="Times New Roman"/>
          <w:b w:val="false"/>
          <w:i w:val="false"/>
          <w:color w:val="000000"/>
          <w:sz w:val="28"/>
        </w:rPr>
        <w:t>
                      герб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ШЕТЕЛ КЕМЕСІНЕ ҚАЗАҚСТАН РЕСПУБЛИКАСЫНЫҢ МЕМЛЕКЕТТІК</w:t>
      </w:r>
      <w:r>
        <w:br/>
      </w:r>
      <w:r>
        <w:rPr>
          <w:rFonts w:ascii="Times New Roman"/>
          <w:b w:val="false"/>
          <w:i w:val="false"/>
          <w:color w:val="000000"/>
          <w:sz w:val="28"/>
        </w:rPr>
        <w:t>
       </w:t>
      </w:r>
      <w:r>
        <w:rPr>
          <w:rFonts w:ascii="Times New Roman"/>
          <w:b/>
          <w:i w:val="false"/>
          <w:color w:val="000000"/>
          <w:sz w:val="28"/>
        </w:rPr>
        <w:t>ТУЫН КӨТЕРІП ЖҮЗУ ҚҰҚЫҒЫН УАҚЫТША БЕРУ ТУРАЛЫ КУӘЛІК</w:t>
      </w:r>
      <w:r>
        <w:br/>
      </w:r>
      <w:r>
        <w:rPr>
          <w:rFonts w:ascii="Times New Roman"/>
          <w:b w:val="false"/>
          <w:i w:val="false"/>
          <w:color w:val="000000"/>
          <w:sz w:val="28"/>
        </w:rPr>
        <w:t>
   </w:t>
      </w:r>
      <w:r>
        <w:rPr>
          <w:rFonts w:ascii="Times New Roman"/>
          <w:b/>
          <w:i w:val="false"/>
          <w:color w:val="000000"/>
          <w:sz w:val="28"/>
        </w:rPr>
        <w:t>СВИДЕТЕЛЬСТВО О ВРЕМЕННОМ ПРЕДОСТАВЛЕНИИ ПРАВА ПЛАВАНИЯ ПОД</w:t>
      </w:r>
      <w:r>
        <w:br/>
      </w:r>
      <w:r>
        <w:rPr>
          <w:rFonts w:ascii="Times New Roman"/>
          <w:b w:val="false"/>
          <w:i w:val="false"/>
          <w:color w:val="000000"/>
          <w:sz w:val="28"/>
        </w:rPr>
        <w:t>
</w:t>
      </w:r>
      <w:r>
        <w:rPr>
          <w:rFonts w:ascii="Times New Roman"/>
          <w:b/>
          <w:i w:val="false"/>
          <w:color w:val="000000"/>
          <w:sz w:val="28"/>
        </w:rPr>
        <w:t>ГОСУДАРСТВЕННЫМ ФЛАГОМ РЕСПУБЛИКИ КАЗАХСТАН ИНОСТРАННОМУ СУДНУ</w:t>
      </w:r>
    </w:p>
    <w:bookmarkEnd w:id="12"/>
    <w:p>
      <w:pPr>
        <w:spacing w:after="0"/>
        <w:ind w:left="0"/>
        <w:jc w:val="both"/>
      </w:pPr>
      <w:r>
        <w:rPr>
          <w:rFonts w:ascii="Times New Roman"/>
          <w:b w:val="false"/>
          <w:i w:val="false"/>
          <w:color w:val="000000"/>
          <w:sz w:val="28"/>
        </w:rPr>
        <w:t>      Қазақстан Республикасының Жалға алынған шетел кемелерінің</w:t>
      </w:r>
      <w:r>
        <w:br/>
      </w:r>
      <w:r>
        <w:rPr>
          <w:rFonts w:ascii="Times New Roman"/>
          <w:b w:val="false"/>
          <w:i w:val="false"/>
          <w:color w:val="000000"/>
          <w:sz w:val="28"/>
        </w:rPr>
        <w:t>
тізіліміне 20___ж. "___" _________ № __ нөмірмен енгізілген</w:t>
      </w:r>
      <w:r>
        <w:br/>
      </w:r>
      <w:r>
        <w:rPr>
          <w:rFonts w:ascii="Times New Roman"/>
          <w:b w:val="false"/>
          <w:i w:val="false"/>
          <w:color w:val="000000"/>
          <w:sz w:val="28"/>
        </w:rPr>
        <w:t>
деректердің негізінде осы арқылы _____________ кемесіне жалға алу</w:t>
      </w:r>
      <w:r>
        <w:br/>
      </w:r>
      <w:r>
        <w:rPr>
          <w:rFonts w:ascii="Times New Roman"/>
          <w:b w:val="false"/>
          <w:i w:val="false"/>
          <w:color w:val="000000"/>
          <w:sz w:val="28"/>
        </w:rPr>
        <w:t>
шартымен (кемені экипажсыз жалға алу шарты) жалдау кезеңінде (кеменің</w:t>
      </w:r>
      <w:r>
        <w:br/>
      </w:r>
      <w:r>
        <w:rPr>
          <w:rFonts w:ascii="Times New Roman"/>
          <w:b w:val="false"/>
          <w:i w:val="false"/>
          <w:color w:val="000000"/>
          <w:sz w:val="28"/>
        </w:rPr>
        <w:t>
атауы) 20___ "____" ____________-нан 20___ "___" _____________</w:t>
      </w:r>
      <w:r>
        <w:br/>
      </w:r>
      <w:r>
        <w:rPr>
          <w:rFonts w:ascii="Times New Roman"/>
          <w:b w:val="false"/>
          <w:i w:val="false"/>
          <w:color w:val="000000"/>
          <w:sz w:val="28"/>
        </w:rPr>
        <w:t>
аралығында Қазақстан Республикасының Мемлекеттік туын көтеріп жүзуге</w:t>
      </w:r>
      <w:r>
        <w:br/>
      </w:r>
      <w:r>
        <w:rPr>
          <w:rFonts w:ascii="Times New Roman"/>
          <w:b w:val="false"/>
          <w:i w:val="false"/>
          <w:color w:val="000000"/>
          <w:sz w:val="28"/>
        </w:rPr>
        <w:t>
рұқсат етілгені куәландырылады.</w:t>
      </w:r>
      <w:r>
        <w:br/>
      </w:r>
      <w:r>
        <w:rPr>
          <w:rFonts w:ascii="Times New Roman"/>
          <w:b w:val="false"/>
          <w:i w:val="false"/>
          <w:color w:val="000000"/>
          <w:sz w:val="28"/>
        </w:rPr>
        <w:t>
      На основании данных, внесенных в Реестр арендованных</w:t>
      </w:r>
      <w:r>
        <w:br/>
      </w:r>
      <w:r>
        <w:rPr>
          <w:rFonts w:ascii="Times New Roman"/>
          <w:b w:val="false"/>
          <w:i w:val="false"/>
          <w:color w:val="000000"/>
          <w:sz w:val="28"/>
        </w:rPr>
        <w:t>
иностранных судов Республики Казахстан под № ___ от "__"_________</w:t>
      </w:r>
      <w:r>
        <w:br/>
      </w:r>
      <w:r>
        <w:rPr>
          <w:rFonts w:ascii="Times New Roman"/>
          <w:b w:val="false"/>
          <w:i w:val="false"/>
          <w:color w:val="000000"/>
          <w:sz w:val="28"/>
        </w:rPr>
        <w:t>
20__ г., настоящим удостоверяется, что судну _______________</w:t>
      </w:r>
      <w:r>
        <w:br/>
      </w:r>
      <w:r>
        <w:rPr>
          <w:rFonts w:ascii="Times New Roman"/>
          <w:b w:val="false"/>
          <w:i w:val="false"/>
          <w:color w:val="000000"/>
          <w:sz w:val="28"/>
        </w:rPr>
        <w:t>
                                            (название судна)</w:t>
      </w:r>
      <w:r>
        <w:br/>
      </w:r>
      <w:r>
        <w:rPr>
          <w:rFonts w:ascii="Times New Roman"/>
          <w:b w:val="false"/>
          <w:i w:val="false"/>
          <w:color w:val="000000"/>
          <w:sz w:val="28"/>
        </w:rPr>
        <w:t>
разрешается плавание под Государственным флагом Республики Казахстан</w:t>
      </w:r>
      <w:r>
        <w:br/>
      </w:r>
      <w:r>
        <w:rPr>
          <w:rFonts w:ascii="Times New Roman"/>
          <w:b w:val="false"/>
          <w:i w:val="false"/>
          <w:color w:val="000000"/>
          <w:sz w:val="28"/>
        </w:rPr>
        <w:t>
на период фрахтования его на условиях аренды (договор аренды судна</w:t>
      </w:r>
      <w:r>
        <w:br/>
      </w:r>
      <w:r>
        <w:rPr>
          <w:rFonts w:ascii="Times New Roman"/>
          <w:b w:val="false"/>
          <w:i w:val="false"/>
          <w:color w:val="000000"/>
          <w:sz w:val="28"/>
        </w:rPr>
        <w:t>
без экипажа) с "__" _________ 20 __ г. по "__"__________ 20 ___ г.</w:t>
      </w:r>
      <w:r>
        <w:br/>
      </w:r>
      <w:r>
        <w:rPr>
          <w:rFonts w:ascii="Times New Roman"/>
          <w:b w:val="false"/>
          <w:i w:val="false"/>
          <w:color w:val="000000"/>
          <w:sz w:val="28"/>
        </w:rPr>
        <w:t xml:space="preserve">
      Кеменің меншік иесі және ұлты </w:t>
      </w:r>
      <w:r>
        <w:br/>
      </w:r>
      <w:r>
        <w:rPr>
          <w:rFonts w:ascii="Times New Roman"/>
          <w:b w:val="false"/>
          <w:i w:val="false"/>
          <w:color w:val="000000"/>
          <w:sz w:val="28"/>
        </w:rPr>
        <w:t>
      Собственник и национальность судна ___________________________</w:t>
      </w:r>
      <w:r>
        <w:br/>
      </w:r>
      <w:r>
        <w:rPr>
          <w:rFonts w:ascii="Times New Roman"/>
          <w:b w:val="false"/>
          <w:i w:val="false"/>
          <w:color w:val="000000"/>
          <w:sz w:val="28"/>
        </w:rPr>
        <w:t>
      Жалға алушы</w:t>
      </w:r>
      <w:r>
        <w:br/>
      </w:r>
      <w:r>
        <w:rPr>
          <w:rFonts w:ascii="Times New Roman"/>
          <w:b w:val="false"/>
          <w:i w:val="false"/>
          <w:color w:val="000000"/>
          <w:sz w:val="28"/>
        </w:rPr>
        <w:t>
      Арендатор _____________________________________________________</w:t>
      </w:r>
      <w:r>
        <w:br/>
      </w:r>
      <w:r>
        <w:rPr>
          <w:rFonts w:ascii="Times New Roman"/>
          <w:b w:val="false"/>
          <w:i w:val="false"/>
          <w:color w:val="000000"/>
          <w:sz w:val="28"/>
        </w:rPr>
        <w:t>
      Жалға алу шартын жасасу күні және оның қолданылу мерзімі</w:t>
      </w:r>
      <w:r>
        <w:br/>
      </w:r>
      <w:r>
        <w:rPr>
          <w:rFonts w:ascii="Times New Roman"/>
          <w:b w:val="false"/>
          <w:i w:val="false"/>
          <w:color w:val="000000"/>
          <w:sz w:val="28"/>
        </w:rPr>
        <w:t>
      Дата заключения договора аренды и срок его действия __________</w:t>
      </w:r>
      <w:r>
        <w:br/>
      </w:r>
      <w:r>
        <w:rPr>
          <w:rFonts w:ascii="Times New Roman"/>
          <w:b w:val="false"/>
          <w:i w:val="false"/>
          <w:color w:val="000000"/>
          <w:sz w:val="28"/>
        </w:rPr>
        <w:t>
      Негізгі тіркелген мемлекетте кемені тіркеуді тоқтата тұру күні</w:t>
      </w:r>
      <w:r>
        <w:br/>
      </w:r>
      <w:r>
        <w:rPr>
          <w:rFonts w:ascii="Times New Roman"/>
          <w:b w:val="false"/>
          <w:i w:val="false"/>
          <w:color w:val="000000"/>
          <w:sz w:val="28"/>
        </w:rPr>
        <w:t>
      Дата приостановления регистрации судна в государстве основной</w:t>
      </w:r>
      <w:r>
        <w:br/>
      </w:r>
      <w:r>
        <w:rPr>
          <w:rFonts w:ascii="Times New Roman"/>
          <w:b w:val="false"/>
          <w:i w:val="false"/>
          <w:color w:val="000000"/>
          <w:sz w:val="28"/>
        </w:rPr>
        <w:t>
регистрации ________________</w:t>
      </w:r>
      <w:r>
        <w:br/>
      </w:r>
      <w:r>
        <w:rPr>
          <w:rFonts w:ascii="Times New Roman"/>
          <w:b w:val="false"/>
          <w:i w:val="false"/>
          <w:color w:val="000000"/>
          <w:sz w:val="28"/>
        </w:rPr>
        <w:t xml:space="preserve">
                Кеме туралы мәліметтер </w:t>
      </w:r>
      <w:r>
        <w:br/>
      </w:r>
      <w:r>
        <w:rPr>
          <w:rFonts w:ascii="Times New Roman"/>
          <w:b w:val="false"/>
          <w:i w:val="false"/>
          <w:color w:val="000000"/>
          <w:sz w:val="28"/>
        </w:rPr>
        <w:t>
                Сведения о судне _________________</w:t>
      </w:r>
      <w:r>
        <w:br/>
      </w:r>
      <w:r>
        <w:rPr>
          <w:rFonts w:ascii="Times New Roman"/>
          <w:b w:val="false"/>
          <w:i w:val="false"/>
          <w:color w:val="000000"/>
          <w:sz w:val="28"/>
        </w:rPr>
        <w:t xml:space="preserve">
      1. Үлгісі және мақсаты              2. Жобаның № </w:t>
      </w:r>
      <w:r>
        <w:br/>
      </w:r>
      <w:r>
        <w:rPr>
          <w:rFonts w:ascii="Times New Roman"/>
          <w:b w:val="false"/>
          <w:i w:val="false"/>
          <w:color w:val="000000"/>
          <w:sz w:val="28"/>
        </w:rPr>
        <w:t>
      Тип и назначение __________________ Проект № _______</w:t>
      </w:r>
      <w:r>
        <w:br/>
      </w:r>
      <w:r>
        <w:rPr>
          <w:rFonts w:ascii="Times New Roman"/>
          <w:b w:val="false"/>
          <w:i w:val="false"/>
          <w:color w:val="000000"/>
          <w:sz w:val="28"/>
        </w:rPr>
        <w:t>
      Жасалған жылы және жері             3. Корпусының материалы</w:t>
      </w:r>
      <w:r>
        <w:br/>
      </w:r>
      <w:r>
        <w:rPr>
          <w:rFonts w:ascii="Times New Roman"/>
          <w:b w:val="false"/>
          <w:i w:val="false"/>
          <w:color w:val="000000"/>
          <w:sz w:val="28"/>
        </w:rPr>
        <w:t>
      Год и место постройки _____________ Материал корпуса __________</w:t>
      </w:r>
      <w:r>
        <w:br/>
      </w:r>
      <w:r>
        <w:rPr>
          <w:rFonts w:ascii="Times New Roman"/>
          <w:b w:val="false"/>
          <w:i w:val="false"/>
          <w:color w:val="000000"/>
          <w:sz w:val="28"/>
        </w:rPr>
        <w:t>
      4. Бас машиналар (үлгісі, саны, жалпы қуаты)</w:t>
      </w:r>
      <w:r>
        <w:br/>
      </w:r>
      <w:r>
        <w:rPr>
          <w:rFonts w:ascii="Times New Roman"/>
          <w:b w:val="false"/>
          <w:i w:val="false"/>
          <w:color w:val="000000"/>
          <w:sz w:val="28"/>
        </w:rPr>
        <w:t>
      Главные машины (тип, число, общая мощность) ___________________</w:t>
      </w:r>
      <w:r>
        <w:br/>
      </w:r>
      <w:r>
        <w:rPr>
          <w:rFonts w:ascii="Times New Roman"/>
          <w:b w:val="false"/>
          <w:i w:val="false"/>
          <w:color w:val="000000"/>
          <w:sz w:val="28"/>
        </w:rPr>
        <w:t>
      5. Кеменің габариттік өлшемдері:     ұзындығы       ені</w:t>
      </w:r>
      <w:r>
        <w:br/>
      </w:r>
      <w:r>
        <w:rPr>
          <w:rFonts w:ascii="Times New Roman"/>
          <w:b w:val="false"/>
          <w:i w:val="false"/>
          <w:color w:val="000000"/>
          <w:sz w:val="28"/>
        </w:rPr>
        <w:t>
      Габаритные размеры судна:            длина___м,     ширина___м,</w:t>
      </w:r>
      <w:r>
        <w:br/>
      </w:r>
      <w:r>
        <w:rPr>
          <w:rFonts w:ascii="Times New Roman"/>
          <w:b w:val="false"/>
          <w:i w:val="false"/>
          <w:color w:val="000000"/>
          <w:sz w:val="28"/>
        </w:rPr>
        <w:t>
      толық жүкпен шөгу                      жүксіз бос шөгу</w:t>
      </w:r>
      <w:r>
        <w:br/>
      </w:r>
      <w:r>
        <w:rPr>
          <w:rFonts w:ascii="Times New Roman"/>
          <w:b w:val="false"/>
          <w:i w:val="false"/>
          <w:color w:val="000000"/>
          <w:sz w:val="28"/>
        </w:rPr>
        <w:t>
      осадка в полном грузу _______м,       осадка порожним _______м,</w:t>
      </w:r>
      <w:r>
        <w:br/>
      </w:r>
      <w:r>
        <w:rPr>
          <w:rFonts w:ascii="Times New Roman"/>
          <w:b w:val="false"/>
          <w:i w:val="false"/>
          <w:color w:val="000000"/>
          <w:sz w:val="28"/>
        </w:rPr>
        <w:t>
      қондырғысымен бірге ең жоғарғы биіктігі (жүксіз, бос шөккен кезде)</w:t>
      </w:r>
      <w:r>
        <w:br/>
      </w:r>
      <w:r>
        <w:rPr>
          <w:rFonts w:ascii="Times New Roman"/>
          <w:b w:val="false"/>
          <w:i w:val="false"/>
          <w:color w:val="000000"/>
          <w:sz w:val="28"/>
        </w:rPr>
        <w:t>
      наибольшая высота с надстройками (от осадки порожнем) _____м.</w:t>
      </w:r>
      <w:r>
        <w:br/>
      </w:r>
      <w:r>
        <w:rPr>
          <w:rFonts w:ascii="Times New Roman"/>
          <w:b w:val="false"/>
          <w:i w:val="false"/>
          <w:color w:val="000000"/>
          <w:sz w:val="28"/>
        </w:rPr>
        <w:t>
      6. Белгіленген жүк көтергіштігі    жолаушы сыйымдылығы (адам)</w:t>
      </w:r>
      <w:r>
        <w:br/>
      </w:r>
      <w:r>
        <w:rPr>
          <w:rFonts w:ascii="Times New Roman"/>
          <w:b w:val="false"/>
          <w:i w:val="false"/>
          <w:color w:val="000000"/>
          <w:sz w:val="28"/>
        </w:rPr>
        <w:t>
Установленная грузоподъемность ___т. пассажировместимость (чел) _____</w:t>
      </w:r>
      <w:r>
        <w:br/>
      </w:r>
      <w:r>
        <w:rPr>
          <w:rFonts w:ascii="Times New Roman"/>
          <w:b w:val="false"/>
          <w:i w:val="false"/>
          <w:color w:val="000000"/>
          <w:sz w:val="28"/>
        </w:rPr>
        <w:t>
      7. Жүзу разряды</w:t>
      </w:r>
      <w:r>
        <w:br/>
      </w:r>
      <w:r>
        <w:rPr>
          <w:rFonts w:ascii="Times New Roman"/>
          <w:b w:val="false"/>
          <w:i w:val="false"/>
          <w:color w:val="000000"/>
          <w:sz w:val="28"/>
        </w:rPr>
        <w:t>
      Разряд плавания __________________________</w:t>
      </w:r>
      <w:r>
        <w:br/>
      </w:r>
      <w:r>
        <w:rPr>
          <w:rFonts w:ascii="Times New Roman"/>
          <w:b w:val="false"/>
          <w:i w:val="false"/>
          <w:color w:val="000000"/>
          <w:sz w:val="28"/>
        </w:rPr>
        <w:t>
      Осы Куәлік кеменің Қазақстан Республикасының туын көтеріп жүзу</w:t>
      </w:r>
      <w:r>
        <w:br/>
      </w:r>
      <w:r>
        <w:rPr>
          <w:rFonts w:ascii="Times New Roman"/>
          <w:b w:val="false"/>
          <w:i w:val="false"/>
          <w:color w:val="000000"/>
          <w:sz w:val="28"/>
        </w:rPr>
        <w:t>
құқығын растайды.</w:t>
      </w:r>
      <w:r>
        <w:br/>
      </w:r>
      <w:r>
        <w:rPr>
          <w:rFonts w:ascii="Times New Roman"/>
          <w:b w:val="false"/>
          <w:i w:val="false"/>
          <w:color w:val="000000"/>
          <w:sz w:val="28"/>
        </w:rPr>
        <w:t>
      Настоящее свидетельство удостоверяет право плавания судна под</w:t>
      </w:r>
      <w:r>
        <w:br/>
      </w:r>
      <w:r>
        <w:rPr>
          <w:rFonts w:ascii="Times New Roman"/>
          <w:b w:val="false"/>
          <w:i w:val="false"/>
          <w:color w:val="000000"/>
          <w:sz w:val="28"/>
        </w:rPr>
        <w:t>
флагом Республики Казахстан.</w:t>
      </w:r>
      <w:r>
        <w:br/>
      </w:r>
      <w:r>
        <w:rPr>
          <w:rFonts w:ascii="Times New Roman"/>
          <w:b w:val="false"/>
          <w:i w:val="false"/>
          <w:color w:val="000000"/>
          <w:sz w:val="28"/>
        </w:rPr>
        <w:t>
      Осы куәлікті Көліктік бақылау комитетінің аумақтық органы берді</w:t>
      </w:r>
      <w:r>
        <w:br/>
      </w:r>
      <w:r>
        <w:rPr>
          <w:rFonts w:ascii="Times New Roman"/>
          <w:b w:val="false"/>
          <w:i w:val="false"/>
          <w:color w:val="000000"/>
          <w:sz w:val="28"/>
        </w:rPr>
        <w:t>
_____________________________</w:t>
      </w:r>
      <w:r>
        <w:br/>
      </w:r>
      <w:r>
        <w:rPr>
          <w:rFonts w:ascii="Times New Roman"/>
          <w:b w:val="false"/>
          <w:i w:val="false"/>
          <w:color w:val="000000"/>
          <w:sz w:val="28"/>
        </w:rPr>
        <w:t>
      Настоящее свидетельство выдано территориальным органом Комитета</w:t>
      </w:r>
      <w:r>
        <w:br/>
      </w:r>
      <w:r>
        <w:rPr>
          <w:rFonts w:ascii="Times New Roman"/>
          <w:b w:val="false"/>
          <w:i w:val="false"/>
          <w:color w:val="000000"/>
          <w:sz w:val="28"/>
        </w:rPr>
        <w:t xml:space="preserve">
транспортного контроля </w:t>
      </w:r>
      <w:r>
        <w:br/>
      </w:r>
      <w:r>
        <w:rPr>
          <w:rFonts w:ascii="Times New Roman"/>
          <w:b w:val="false"/>
          <w:i w:val="false"/>
          <w:color w:val="000000"/>
          <w:sz w:val="28"/>
        </w:rPr>
        <w:t xml:space="preserve">
20_____ж./г. "_______"_____________________________ </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Көліктік бақылау комитеті</w:t>
      </w:r>
      <w:r>
        <w:br/>
      </w:r>
      <w:r>
        <w:rPr>
          <w:rFonts w:ascii="Times New Roman"/>
          <w:b w:val="false"/>
          <w:i w:val="false"/>
          <w:color w:val="000000"/>
          <w:sz w:val="28"/>
        </w:rPr>
        <w:t>
____________________ ___________________  аумақтық органының басшысы/</w:t>
      </w:r>
      <w:r>
        <w:br/>
      </w:r>
      <w:r>
        <w:rPr>
          <w:rFonts w:ascii="Times New Roman"/>
          <w:b w:val="false"/>
          <w:i w:val="false"/>
          <w:color w:val="000000"/>
          <w:sz w:val="28"/>
        </w:rPr>
        <w:t>
  (қолы / подпись)   (аты-жөні / Ф.И.О)   Руководитель</w:t>
      </w:r>
      <w:r>
        <w:br/>
      </w:r>
      <w:r>
        <w:rPr>
          <w:rFonts w:ascii="Times New Roman"/>
          <w:b w:val="false"/>
          <w:i w:val="false"/>
          <w:color w:val="000000"/>
          <w:sz w:val="28"/>
        </w:rPr>
        <w:t>
                                          территориального органа</w:t>
      </w:r>
      <w:r>
        <w:br/>
      </w:r>
      <w:r>
        <w:rPr>
          <w:rFonts w:ascii="Times New Roman"/>
          <w:b w:val="false"/>
          <w:i w:val="false"/>
          <w:color w:val="000000"/>
          <w:sz w:val="28"/>
        </w:rPr>
        <w:t>
                                          Комитета транспортного</w:t>
      </w:r>
      <w:r>
        <w:br/>
      </w:r>
      <w:r>
        <w:rPr>
          <w:rFonts w:ascii="Times New Roman"/>
          <w:b w:val="false"/>
          <w:i w:val="false"/>
          <w:color w:val="000000"/>
          <w:sz w:val="28"/>
        </w:rPr>
        <w:t>
                                          контроля</w:t>
      </w:r>
    </w:p>
    <w:bookmarkStart w:name="z254"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13"/>
    <w:bookmarkStart w:name="z256" w:id="14"/>
    <w:p>
      <w:pPr>
        <w:spacing w:after="0"/>
        <w:ind w:left="0"/>
        <w:jc w:val="both"/>
      </w:pPr>
      <w:r>
        <w:rPr>
          <w:rFonts w:ascii="Times New Roman"/>
          <w:b w:val="false"/>
          <w:i w:val="false"/>
          <w:color w:val="000000"/>
          <w:sz w:val="28"/>
        </w:rPr>
        <w:t>
</w:t>
      </w:r>
      <w:r>
        <w:rPr>
          <w:rFonts w:ascii="Times New Roman"/>
          <w:b/>
          <w:i w:val="false"/>
          <w:color w:val="000000"/>
          <w:sz w:val="28"/>
        </w:rPr>
        <w:t>   ЖАСАЛЫП ЖАТҚАН КЕМЕГЕ ҚҰҚЫҚТАРДЫ МЕМЛЕКЕТТIК ТIРКЕУ ТУРАЛЫ</w:t>
      </w:r>
      <w:r>
        <w:br/>
      </w:r>
      <w:r>
        <w:rPr>
          <w:rFonts w:ascii="Times New Roman"/>
          <w:b w:val="false"/>
          <w:i w:val="false"/>
          <w:color w:val="000000"/>
          <w:sz w:val="28"/>
        </w:rPr>
        <w:t>
                                </w:t>
      </w:r>
      <w:r>
        <w:rPr>
          <w:rFonts w:ascii="Times New Roman"/>
          <w:b/>
          <w:i w:val="false"/>
          <w:color w:val="000000"/>
          <w:sz w:val="28"/>
        </w:rPr>
        <w:t>КУӘЛIК</w:t>
      </w:r>
    </w:p>
    <w:bookmarkEnd w:id="14"/>
    <w:p>
      <w:pPr>
        <w:spacing w:after="0"/>
        <w:ind w:left="0"/>
        <w:jc w:val="both"/>
      </w:pP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О ГОСУДАРСТВЕННОЙ РЕГИСТРАЦИИ ПРАВ НА СТРОЯЩЕЕСЯ СУДНО</w:t>
      </w:r>
    </w:p>
    <w:p>
      <w:pPr>
        <w:spacing w:after="0"/>
        <w:ind w:left="0"/>
        <w:jc w:val="both"/>
      </w:pPr>
      <w:r>
        <w:rPr>
          <w:rFonts w:ascii="Times New Roman"/>
          <w:b w:val="false"/>
          <w:i w:val="false"/>
          <w:color w:val="ff0000"/>
          <w:sz w:val="28"/>
        </w:rPr>
        <w:t xml:space="preserve">      Сноска. Приложение 3 исключено постановлением Правительства РК от 13.12.2012 </w:t>
      </w:r>
      <w:r>
        <w:rPr>
          <w:rFonts w:ascii="Times New Roman"/>
          <w:b w:val="false"/>
          <w:i w:val="false"/>
          <w:color w:val="ff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57"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15"/>
    <w:p>
      <w:pPr>
        <w:spacing w:after="0"/>
        <w:ind w:left="0"/>
        <w:jc w:val="both"/>
      </w:pPr>
      <w:r>
        <w:rPr>
          <w:rFonts w:ascii="Times New Roman"/>
          <w:b w:val="false"/>
          <w:i w:val="false"/>
          <w:color w:val="000000"/>
          <w:sz w:val="28"/>
        </w:rPr>
        <w:t>Қазақстан Республикасы Көлік және коммуникация министрлігі Көліктік бақылау комитетінің аумақтық органына ______________________</w:t>
      </w:r>
      <w:r>
        <w:br/>
      </w:r>
      <w:r>
        <w:rPr>
          <w:rFonts w:ascii="Times New Roman"/>
          <w:b w:val="false"/>
          <w:i w:val="false"/>
          <w:color w:val="000000"/>
          <w:sz w:val="28"/>
        </w:rPr>
        <w:t>
Территориальному органу Комитета транспортного контроля Министерства транспорта и коммуникаций Республики Казахстан ______________________</w:t>
      </w:r>
      <w:r>
        <w:br/>
      </w:r>
      <w:r>
        <w:rPr>
          <w:rFonts w:ascii="Times New Roman"/>
          <w:b w:val="false"/>
          <w:i w:val="false"/>
          <w:color w:val="000000"/>
          <w:sz w:val="28"/>
        </w:rPr>
        <w:t>
Кеме иесінің толық және қысқартылған атауы, оның заңды мекенжайы, телефоны, факсы, тіркелген жері __________________________</w:t>
      </w:r>
      <w:r>
        <w:br/>
      </w: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w:t>
      </w:r>
    </w:p>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12.03.2014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 w:id="16"/>
    <w:p>
      <w:pPr>
        <w:spacing w:after="0"/>
        <w:ind w:left="0"/>
        <w:jc w:val="left"/>
      </w:pPr>
      <w:r>
        <w:rPr>
          <w:rFonts w:ascii="Times New Roman"/>
          <w:b/>
          <w:i w:val="false"/>
          <w:color w:val="000000"/>
        </w:rPr>
        <w:t xml:space="preserve"> 
Кемені мемлекеттік тіркеуге (қайта тіркеуге) және кеме</w:t>
      </w:r>
      <w:r>
        <w:br/>
      </w:r>
      <w:r>
        <w:rPr>
          <w:rFonts w:ascii="Times New Roman"/>
          <w:b/>
          <w:i w:val="false"/>
          <w:color w:val="000000"/>
        </w:rPr>
        <w:t>
куәлiгiнің телнұсқасын беруге өтінім</w:t>
      </w:r>
      <w:r>
        <w:br/>
      </w:r>
      <w:r>
        <w:rPr>
          <w:rFonts w:ascii="Times New Roman"/>
          <w:b/>
          <w:i w:val="false"/>
          <w:color w:val="000000"/>
        </w:rPr>
        <w:t>
Заявление на государственную регистрацию (перерегистрацию)</w:t>
      </w:r>
      <w:r>
        <w:br/>
      </w:r>
      <w:r>
        <w:rPr>
          <w:rFonts w:ascii="Times New Roman"/>
          <w:b/>
          <w:i w:val="false"/>
          <w:color w:val="000000"/>
        </w:rPr>
        <w:t>
судна и выдачу дубликата судового свидетельства</w:t>
      </w:r>
    </w:p>
    <w:bookmarkEnd w:id="16"/>
    <w:p>
      <w:pPr>
        <w:spacing w:after="0"/>
        <w:ind w:left="0"/>
        <w:jc w:val="both"/>
      </w:pPr>
      <w:r>
        <w:rPr>
          <w:rFonts w:ascii="Times New Roman"/>
          <w:b w:val="false"/>
          <w:i w:val="false"/>
          <w:color w:val="000000"/>
          <w:sz w:val="28"/>
        </w:rPr>
        <w:t>______________________ тиесілі, мынадай айырма белгілері бар кемені</w:t>
      </w:r>
      <w:r>
        <w:br/>
      </w:r>
      <w:r>
        <w:rPr>
          <w:rFonts w:ascii="Times New Roman"/>
          <w:b w:val="false"/>
          <w:i w:val="false"/>
          <w:color w:val="000000"/>
          <w:sz w:val="28"/>
        </w:rPr>
        <w:t>
тіркеуге, қайта тіркеуге алуды, кеме куәлiгiнің телнұсқасын беруді</w:t>
      </w:r>
      <w:r>
        <w:br/>
      </w:r>
      <w:r>
        <w:rPr>
          <w:rFonts w:ascii="Times New Roman"/>
          <w:b w:val="false"/>
          <w:i w:val="false"/>
          <w:color w:val="000000"/>
          <w:sz w:val="28"/>
        </w:rPr>
        <w:t>
сұраймын (керегін сызу):</w:t>
      </w:r>
      <w:r>
        <w:br/>
      </w:r>
      <w:r>
        <w:rPr>
          <w:rFonts w:ascii="Times New Roman"/>
          <w:b w:val="false"/>
          <w:i w:val="false"/>
          <w:color w:val="000000"/>
          <w:sz w:val="28"/>
        </w:rPr>
        <w:t>
Прошу выдать дубликат судового свидетельства, принять к регистрации,</w:t>
      </w:r>
      <w:r>
        <w:br/>
      </w:r>
      <w:r>
        <w:rPr>
          <w:rFonts w:ascii="Times New Roman"/>
          <w:b w:val="false"/>
          <w:i w:val="false"/>
          <w:color w:val="000000"/>
          <w:sz w:val="28"/>
        </w:rPr>
        <w:t>
перерегистрации (необходимое подчеркнуть) судно, принадлежащее</w:t>
      </w:r>
      <w:r>
        <w:br/>
      </w:r>
      <w:r>
        <w:rPr>
          <w:rFonts w:ascii="Times New Roman"/>
          <w:b w:val="false"/>
          <w:i w:val="false"/>
          <w:color w:val="000000"/>
          <w:sz w:val="28"/>
        </w:rPr>
        <w:t>
__________, имеющее следующие отличительные признаки:</w:t>
      </w:r>
      <w:r>
        <w:br/>
      </w:r>
      <w:r>
        <w:rPr>
          <w:rFonts w:ascii="Times New Roman"/>
          <w:b w:val="false"/>
          <w:i w:val="false"/>
          <w:color w:val="000000"/>
          <w:sz w:val="28"/>
        </w:rPr>
        <w:t>
1. Кеменің атауы немесе оның нөмірі</w:t>
      </w:r>
      <w:r>
        <w:br/>
      </w:r>
      <w:r>
        <w:rPr>
          <w:rFonts w:ascii="Times New Roman"/>
          <w:b w:val="false"/>
          <w:i w:val="false"/>
          <w:color w:val="000000"/>
          <w:sz w:val="28"/>
        </w:rPr>
        <w:t>
Название судна или его номер ________</w:t>
      </w:r>
      <w:r>
        <w:br/>
      </w:r>
      <w:r>
        <w:rPr>
          <w:rFonts w:ascii="Times New Roman"/>
          <w:b w:val="false"/>
          <w:i w:val="false"/>
          <w:color w:val="000000"/>
          <w:sz w:val="28"/>
        </w:rPr>
        <w:t>
2. Түрі және мақсаты</w:t>
      </w:r>
      <w:r>
        <w:br/>
      </w:r>
      <w:r>
        <w:rPr>
          <w:rFonts w:ascii="Times New Roman"/>
          <w:b w:val="false"/>
          <w:i w:val="false"/>
          <w:color w:val="000000"/>
          <w:sz w:val="28"/>
        </w:rPr>
        <w:t>
Тип и назначение _______</w:t>
      </w:r>
      <w:r>
        <w:br/>
      </w:r>
      <w:r>
        <w:rPr>
          <w:rFonts w:ascii="Times New Roman"/>
          <w:b w:val="false"/>
          <w:i w:val="false"/>
          <w:color w:val="000000"/>
          <w:sz w:val="28"/>
        </w:rPr>
        <w:t>
3. Жобаның № жасалған жылы және жері</w:t>
      </w:r>
      <w:r>
        <w:br/>
      </w:r>
      <w:r>
        <w:rPr>
          <w:rFonts w:ascii="Times New Roman"/>
          <w:b w:val="false"/>
          <w:i w:val="false"/>
          <w:color w:val="000000"/>
          <w:sz w:val="28"/>
        </w:rPr>
        <w:t>
Проект № ___ год и место постройки ______</w:t>
      </w:r>
      <w:r>
        <w:br/>
      </w:r>
      <w:r>
        <w:rPr>
          <w:rFonts w:ascii="Times New Roman"/>
          <w:b w:val="false"/>
          <w:i w:val="false"/>
          <w:color w:val="000000"/>
          <w:sz w:val="28"/>
        </w:rPr>
        <w:t>
4. Корпусының материалы</w:t>
      </w:r>
      <w:r>
        <w:br/>
      </w:r>
      <w:r>
        <w:rPr>
          <w:rFonts w:ascii="Times New Roman"/>
          <w:b w:val="false"/>
          <w:i w:val="false"/>
          <w:color w:val="000000"/>
          <w:sz w:val="28"/>
        </w:rPr>
        <w:t>
Материал корпуса _________</w:t>
      </w:r>
      <w:r>
        <w:br/>
      </w:r>
      <w:r>
        <w:rPr>
          <w:rFonts w:ascii="Times New Roman"/>
          <w:b w:val="false"/>
          <w:i w:val="false"/>
          <w:color w:val="000000"/>
          <w:sz w:val="28"/>
        </w:rPr>
        <w:t>
5. Негізгі машиналары (үлгісі, саны және жалпы қуаты)</w:t>
      </w:r>
      <w:r>
        <w:br/>
      </w:r>
      <w:r>
        <w:rPr>
          <w:rFonts w:ascii="Times New Roman"/>
          <w:b w:val="false"/>
          <w:i w:val="false"/>
          <w:color w:val="000000"/>
          <w:sz w:val="28"/>
        </w:rPr>
        <w:t>
Главные машины (тип, число и общая мощность) _______________</w:t>
      </w:r>
      <w:r>
        <w:br/>
      </w:r>
      <w:r>
        <w:rPr>
          <w:rFonts w:ascii="Times New Roman"/>
          <w:b w:val="false"/>
          <w:i w:val="false"/>
          <w:color w:val="000000"/>
          <w:sz w:val="28"/>
        </w:rPr>
        <w:t>
6. Кеменің габариттік өлшемдері:</w:t>
      </w:r>
      <w:r>
        <w:br/>
      </w:r>
      <w:r>
        <w:rPr>
          <w:rFonts w:ascii="Times New Roman"/>
          <w:b w:val="false"/>
          <w:i w:val="false"/>
          <w:color w:val="000000"/>
          <w:sz w:val="28"/>
        </w:rPr>
        <w:t>
ұзындығы ______ м, ені ______ м,</w:t>
      </w:r>
      <w:r>
        <w:br/>
      </w:r>
      <w:r>
        <w:rPr>
          <w:rFonts w:ascii="Times New Roman"/>
          <w:b w:val="false"/>
          <w:i w:val="false"/>
          <w:color w:val="000000"/>
          <w:sz w:val="28"/>
        </w:rPr>
        <w:t>
Габариты размера судна:</w:t>
      </w:r>
      <w:r>
        <w:br/>
      </w:r>
      <w:r>
        <w:rPr>
          <w:rFonts w:ascii="Times New Roman"/>
          <w:b w:val="false"/>
          <w:i w:val="false"/>
          <w:color w:val="000000"/>
          <w:sz w:val="28"/>
        </w:rPr>
        <w:t>
длина ______ м, ширина ______ м,</w:t>
      </w:r>
      <w:r>
        <w:br/>
      </w:r>
      <w:r>
        <w:rPr>
          <w:rFonts w:ascii="Times New Roman"/>
          <w:b w:val="false"/>
          <w:i w:val="false"/>
          <w:color w:val="000000"/>
          <w:sz w:val="28"/>
        </w:rPr>
        <w:t>
толық жүкпен шөгу _______ м, жүксіз шөгу _________ м,</w:t>
      </w:r>
      <w:r>
        <w:br/>
      </w:r>
      <w:r>
        <w:rPr>
          <w:rFonts w:ascii="Times New Roman"/>
          <w:b w:val="false"/>
          <w:i w:val="false"/>
          <w:color w:val="000000"/>
          <w:sz w:val="28"/>
        </w:rPr>
        <w:t>
осадка в полном грузу _______ м, осадка порожним _______ м,</w:t>
      </w:r>
      <w:r>
        <w:br/>
      </w:r>
      <w:r>
        <w:rPr>
          <w:rFonts w:ascii="Times New Roman"/>
          <w:b w:val="false"/>
          <w:i w:val="false"/>
          <w:color w:val="000000"/>
          <w:sz w:val="28"/>
        </w:rPr>
        <w:t>
қондырғысымен бірге ең жоғарғы биіктігі (жүксіз, бос шөккен кезде) _____ м.</w:t>
      </w:r>
      <w:r>
        <w:br/>
      </w:r>
      <w:r>
        <w:rPr>
          <w:rFonts w:ascii="Times New Roman"/>
          <w:b w:val="false"/>
          <w:i w:val="false"/>
          <w:color w:val="000000"/>
          <w:sz w:val="28"/>
        </w:rPr>
        <w:t>
наибольшая высота с надстройками (от осадки порожнем) _____ м.</w:t>
      </w:r>
      <w:r>
        <w:br/>
      </w:r>
      <w:r>
        <w:rPr>
          <w:rFonts w:ascii="Times New Roman"/>
          <w:b w:val="false"/>
          <w:i w:val="false"/>
          <w:color w:val="000000"/>
          <w:sz w:val="28"/>
        </w:rPr>
        <w:t>
7. Белгіленген жүккөтергіштігі ____ т. жолаушы сыйымдылығы (адам) ___</w:t>
      </w:r>
      <w:r>
        <w:br/>
      </w:r>
      <w:r>
        <w:rPr>
          <w:rFonts w:ascii="Times New Roman"/>
          <w:b w:val="false"/>
          <w:i w:val="false"/>
          <w:color w:val="000000"/>
          <w:sz w:val="28"/>
        </w:rPr>
        <w:t>
Установленная грузоподъемность ____т. пассажировместимость (чел) ____</w:t>
      </w:r>
      <w:r>
        <w:br/>
      </w:r>
      <w:r>
        <w:rPr>
          <w:rFonts w:ascii="Times New Roman"/>
          <w:b w:val="false"/>
          <w:i w:val="false"/>
          <w:color w:val="000000"/>
          <w:sz w:val="28"/>
        </w:rPr>
        <w:t>
8. Жүзу разряды _________________</w:t>
      </w:r>
      <w:r>
        <w:br/>
      </w:r>
      <w:r>
        <w:rPr>
          <w:rFonts w:ascii="Times New Roman"/>
          <w:b w:val="false"/>
          <w:i w:val="false"/>
          <w:color w:val="000000"/>
          <w:sz w:val="28"/>
        </w:rPr>
        <w:t>
Разряд плавания _________________</w:t>
      </w:r>
      <w:r>
        <w:br/>
      </w:r>
      <w:r>
        <w:rPr>
          <w:rFonts w:ascii="Times New Roman"/>
          <w:b w:val="false"/>
          <w:i w:val="false"/>
          <w:color w:val="000000"/>
          <w:sz w:val="28"/>
        </w:rPr>
        <w:t>
9. Қозғаушыларының түрі _________</w:t>
      </w:r>
      <w:r>
        <w:br/>
      </w:r>
      <w:r>
        <w:rPr>
          <w:rFonts w:ascii="Times New Roman"/>
          <w:b w:val="false"/>
          <w:i w:val="false"/>
          <w:color w:val="000000"/>
          <w:sz w:val="28"/>
        </w:rPr>
        <w:t>
Род движителей __________________</w:t>
      </w:r>
      <w:r>
        <w:br/>
      </w:r>
      <w:r>
        <w:rPr>
          <w:rFonts w:ascii="Times New Roman"/>
          <w:b w:val="false"/>
          <w:i w:val="false"/>
          <w:color w:val="000000"/>
          <w:sz w:val="28"/>
        </w:rPr>
        <w:t>
10. Руль құрылғысы (қол, механикалық, электрлік және т.с.с) _________</w:t>
      </w:r>
      <w:r>
        <w:br/>
      </w:r>
      <w:r>
        <w:rPr>
          <w:rFonts w:ascii="Times New Roman"/>
          <w:b w:val="false"/>
          <w:i w:val="false"/>
          <w:color w:val="000000"/>
          <w:sz w:val="28"/>
        </w:rPr>
        <w:t>
Рулевое устройство (ручное, механическое, электрическое и т.п.) _____</w:t>
      </w:r>
      <w:r>
        <w:br/>
      </w:r>
      <w:r>
        <w:rPr>
          <w:rFonts w:ascii="Times New Roman"/>
          <w:b w:val="false"/>
          <w:i w:val="false"/>
          <w:color w:val="000000"/>
          <w:sz w:val="28"/>
        </w:rPr>
        <w:t>
11. Су өткізбейтін аралықтардың саны ________________________________</w:t>
      </w:r>
      <w:r>
        <w:br/>
      </w:r>
      <w:r>
        <w:rPr>
          <w:rFonts w:ascii="Times New Roman"/>
          <w:b w:val="false"/>
          <w:i w:val="false"/>
          <w:color w:val="000000"/>
          <w:sz w:val="28"/>
        </w:rPr>
        <w:t>
Число водонепроницаемых переборок ___________________________________</w:t>
      </w:r>
      <w:r>
        <w:br/>
      </w:r>
      <w:r>
        <w:rPr>
          <w:rFonts w:ascii="Times New Roman"/>
          <w:b w:val="false"/>
          <w:i w:val="false"/>
          <w:color w:val="000000"/>
          <w:sz w:val="28"/>
        </w:rPr>
        <w:t>
12. Құтқару қайықтары (саны, жалпы сыйымдылығы) _____________________</w:t>
      </w:r>
      <w:r>
        <w:br/>
      </w:r>
      <w:r>
        <w:rPr>
          <w:rFonts w:ascii="Times New Roman"/>
          <w:b w:val="false"/>
          <w:i w:val="false"/>
          <w:color w:val="000000"/>
          <w:sz w:val="28"/>
        </w:rPr>
        <w:t>
Спасательные шлюпки (кол-во, общая вместимость) _____________________</w:t>
      </w:r>
      <w:r>
        <w:br/>
      </w:r>
      <w:r>
        <w:rPr>
          <w:rFonts w:ascii="Times New Roman"/>
          <w:b w:val="false"/>
          <w:i w:val="false"/>
          <w:color w:val="000000"/>
          <w:sz w:val="28"/>
        </w:rPr>
        <w:t>
13. Жүру жылдамдығы (ең жоғарғы) (км/сағ) ___________________________</w:t>
      </w:r>
      <w:r>
        <w:br/>
      </w:r>
      <w:r>
        <w:rPr>
          <w:rFonts w:ascii="Times New Roman"/>
          <w:b w:val="false"/>
          <w:i w:val="false"/>
          <w:color w:val="000000"/>
          <w:sz w:val="28"/>
        </w:rPr>
        <w:t>
Скорость хода (максимальная) (км/час) _______________________________</w:t>
      </w:r>
      <w:r>
        <w:br/>
      </w:r>
      <w:r>
        <w:rPr>
          <w:rFonts w:ascii="Times New Roman"/>
          <w:b w:val="false"/>
          <w:i w:val="false"/>
          <w:color w:val="000000"/>
          <w:sz w:val="28"/>
        </w:rPr>
        <w:t>
14. Зәкірлер саны және олардың салмағы ______________________________</w:t>
      </w:r>
      <w:r>
        <w:br/>
      </w:r>
      <w:r>
        <w:rPr>
          <w:rFonts w:ascii="Times New Roman"/>
          <w:b w:val="false"/>
          <w:i w:val="false"/>
          <w:color w:val="000000"/>
          <w:sz w:val="28"/>
        </w:rPr>
        <w:t>
Количество якорей и их вес __________________________________________</w:t>
      </w:r>
      <w:r>
        <w:br/>
      </w:r>
      <w:r>
        <w:rPr>
          <w:rFonts w:ascii="Times New Roman"/>
          <w:b w:val="false"/>
          <w:i w:val="false"/>
          <w:color w:val="000000"/>
          <w:sz w:val="28"/>
        </w:rPr>
        <w:t>
15. Радионавигациялық жабдық (атауы, үлгісі, саны) __________________</w:t>
      </w:r>
      <w:r>
        <w:br/>
      </w:r>
      <w:r>
        <w:rPr>
          <w:rFonts w:ascii="Times New Roman"/>
          <w:b w:val="false"/>
          <w:i w:val="false"/>
          <w:color w:val="000000"/>
          <w:sz w:val="28"/>
        </w:rPr>
        <w:t>
Радионавигационное оборудование (наименование, тип, число) __________</w:t>
      </w:r>
      <w:r>
        <w:br/>
      </w:r>
      <w:r>
        <w:rPr>
          <w:rFonts w:ascii="Times New Roman"/>
          <w:b w:val="false"/>
          <w:i w:val="false"/>
          <w:color w:val="000000"/>
          <w:sz w:val="28"/>
        </w:rPr>
        <w:t>
16. Су төкпе құралдары (жүйесі, өнімділігі) _________________________</w:t>
      </w:r>
      <w:r>
        <w:br/>
      </w:r>
      <w:r>
        <w:rPr>
          <w:rFonts w:ascii="Times New Roman"/>
          <w:b w:val="false"/>
          <w:i w:val="false"/>
          <w:color w:val="000000"/>
          <w:sz w:val="28"/>
        </w:rPr>
        <w:t>
Водоотливные средства (система, производительность) _________________</w:t>
      </w:r>
      <w:r>
        <w:br/>
      </w:r>
      <w:r>
        <w:rPr>
          <w:rFonts w:ascii="Times New Roman"/>
          <w:b w:val="false"/>
          <w:i w:val="false"/>
          <w:color w:val="000000"/>
          <w:sz w:val="28"/>
        </w:rPr>
        <w:t>
17. Өрт сөндіргіш жүйесі (үлгісі, өнімділігі) _______________________</w:t>
      </w:r>
      <w:r>
        <w:br/>
      </w:r>
      <w:r>
        <w:rPr>
          <w:rFonts w:ascii="Times New Roman"/>
          <w:b w:val="false"/>
          <w:i w:val="false"/>
          <w:color w:val="000000"/>
          <w:sz w:val="28"/>
        </w:rPr>
        <w:t>
Пожарная система (тип, производительность) __________________________</w:t>
      </w:r>
      <w:r>
        <w:br/>
      </w:r>
      <w:r>
        <w:rPr>
          <w:rFonts w:ascii="Times New Roman"/>
          <w:b w:val="false"/>
          <w:i w:val="false"/>
          <w:color w:val="000000"/>
          <w:sz w:val="28"/>
        </w:rPr>
        <w:t>
18. Тіркеу үшін қоса берілген құжаттар ______________________________</w:t>
      </w:r>
      <w:r>
        <w:br/>
      </w:r>
      <w:r>
        <w:rPr>
          <w:rFonts w:ascii="Times New Roman"/>
          <w:b w:val="false"/>
          <w:i w:val="false"/>
          <w:color w:val="000000"/>
          <w:sz w:val="28"/>
        </w:rPr>
        <w:t>
Прилагаемые для регистрации документы: ______________________________</w:t>
      </w:r>
      <w:r>
        <w:br/>
      </w:r>
      <w:r>
        <w:rPr>
          <w:rFonts w:ascii="Times New Roman"/>
          <w:b w:val="false"/>
          <w:i w:val="false"/>
          <w:color w:val="000000"/>
          <w:sz w:val="28"/>
        </w:rPr>
        <w:t>
19. Кеменің меншік иесінің немесе уәкілетті тұлғаның қолы</w:t>
      </w:r>
      <w:r>
        <w:br/>
      </w:r>
      <w:r>
        <w:rPr>
          <w:rFonts w:ascii="Times New Roman"/>
          <w:b w:val="false"/>
          <w:i w:val="false"/>
          <w:color w:val="000000"/>
          <w:sz w:val="28"/>
        </w:rPr>
        <w:t>
Подпись собственника судна или уполномоченного лица _________________</w:t>
      </w:r>
      <w:r>
        <w:br/>
      </w:r>
      <w:r>
        <w:rPr>
          <w:rFonts w:ascii="Times New Roman"/>
          <w:b w:val="false"/>
          <w:i w:val="false"/>
          <w:color w:val="000000"/>
          <w:sz w:val="28"/>
        </w:rPr>
        <w:t>
(өтінімге кім және қандай лауазымында қол қояды, ____________________</w:t>
      </w:r>
      <w:r>
        <w:br/>
      </w:r>
      <w:r>
        <w:rPr>
          <w:rFonts w:ascii="Times New Roman"/>
          <w:b w:val="false"/>
          <w:i w:val="false"/>
          <w:color w:val="000000"/>
          <w:sz w:val="28"/>
        </w:rPr>
        <w:t>
өтінімге қол қоюшы тұлғаның өкілеттік негіздемесі, Т.А.Ә., паспорттық</w:t>
      </w:r>
      <w:r>
        <w:br/>
      </w:r>
      <w:r>
        <w:rPr>
          <w:rFonts w:ascii="Times New Roman"/>
          <w:b w:val="false"/>
          <w:i w:val="false"/>
          <w:color w:val="000000"/>
          <w:sz w:val="28"/>
        </w:rPr>
        <w:t>
деректері / кто и в каком качестве подписывает заявление, основание</w:t>
      </w:r>
      <w:r>
        <w:br/>
      </w:r>
      <w:r>
        <w:rPr>
          <w:rFonts w:ascii="Times New Roman"/>
          <w:b w:val="false"/>
          <w:i w:val="false"/>
          <w:color w:val="000000"/>
          <w:sz w:val="28"/>
        </w:rPr>
        <w:t>
полномочий лица, подписывающего заявление, Ф.И.О., (паспортные данные)</w:t>
      </w:r>
    </w:p>
    <w:p>
      <w:pPr>
        <w:spacing w:after="0"/>
        <w:ind w:left="0"/>
        <w:jc w:val="both"/>
      </w:pPr>
      <w:r>
        <w:rPr>
          <w:rFonts w:ascii="Times New Roman"/>
          <w:b w:val="false"/>
          <w:i w:val="false"/>
          <w:color w:val="000000"/>
          <w:sz w:val="28"/>
        </w:rPr>
        <w:t>Күні М.О. (заңды тұлға үшін)</w:t>
      </w:r>
      <w:r>
        <w:br/>
      </w:r>
      <w:r>
        <w:rPr>
          <w:rFonts w:ascii="Times New Roman"/>
          <w:b w:val="false"/>
          <w:i w:val="false"/>
          <w:color w:val="000000"/>
          <w:sz w:val="28"/>
        </w:rPr>
        <w:t>
Дата ____________ М.П. (для юридического лица)</w:t>
      </w:r>
    </w:p>
    <w:bookmarkStart w:name="z16" w:id="17"/>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17"/>
    <w:p>
      <w:pPr>
        <w:spacing w:after="0"/>
        <w:ind w:left="0"/>
        <w:jc w:val="both"/>
      </w:pPr>
      <w:r>
        <w:rPr>
          <w:rFonts w:ascii="Times New Roman"/>
          <w:b w:val="false"/>
          <w:i w:val="false"/>
          <w:color w:val="000000"/>
          <w:sz w:val="28"/>
        </w:rPr>
        <w:t>Руководителю территориального органа</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Министерства транспорта и коммуникаций</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по _________________ области (городу)</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от __________________________________</w:t>
      </w:r>
      <w:r>
        <w:br/>
      </w:r>
      <w:r>
        <w:rPr>
          <w:rFonts w:ascii="Times New Roman"/>
          <w:b w:val="false"/>
          <w:i w:val="false"/>
          <w:color w:val="000000"/>
          <w:sz w:val="28"/>
        </w:rPr>
        <w:t>
(наименование организации, юридический</w:t>
      </w:r>
      <w:r>
        <w:br/>
      </w:r>
      <w:r>
        <w:rPr>
          <w:rFonts w:ascii="Times New Roman"/>
          <w:b w:val="false"/>
          <w:i w:val="false"/>
          <w:color w:val="000000"/>
          <w:sz w:val="28"/>
        </w:rPr>
        <w:t>
адрес или Ф.И.О. физического лица,</w:t>
      </w:r>
      <w:r>
        <w:br/>
      </w:r>
      <w:r>
        <w:rPr>
          <w:rFonts w:ascii="Times New Roman"/>
          <w:b w:val="false"/>
          <w:i w:val="false"/>
          <w:color w:val="000000"/>
          <w:sz w:val="28"/>
        </w:rPr>
        <w:t>
дата рождения, домашний адрес, тел.)</w:t>
      </w:r>
    </w:p>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постановлением Правительства РК от 12.03.2014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18"/>
    <w:p>
      <w:pPr>
        <w:spacing w:after="0"/>
        <w:ind w:left="0"/>
        <w:jc w:val="left"/>
      </w:pPr>
      <w:r>
        <w:rPr>
          <w:rFonts w:ascii="Times New Roman"/>
          <w:b/>
          <w:i w:val="false"/>
          <w:color w:val="000000"/>
        </w:rPr>
        <w:t xml:space="preserve"> 
Заявление</w:t>
      </w:r>
    </w:p>
    <w:bookmarkEnd w:id="18"/>
    <w:p>
      <w:pPr>
        <w:spacing w:after="0"/>
        <w:ind w:left="0"/>
        <w:jc w:val="both"/>
      </w:pPr>
      <w:r>
        <w:rPr>
          <w:rFonts w:ascii="Times New Roman"/>
          <w:b w:val="false"/>
          <w:i w:val="false"/>
          <w:color w:val="000000"/>
          <w:sz w:val="28"/>
        </w:rPr>
        <w:t>      Прошу Вас выдать свидетельство о государственной регистрации ипотеки судна/дубликат свидетельства о государственной регистрации ипотеки судна (ненужное зачеркнуть), принадлежащего _________________</w:t>
      </w:r>
      <w:r>
        <w:br/>
      </w:r>
      <w:r>
        <w:rPr>
          <w:rFonts w:ascii="Times New Roman"/>
          <w:b w:val="false"/>
          <w:i w:val="false"/>
          <w:color w:val="000000"/>
          <w:sz w:val="28"/>
        </w:rPr>
        <w:t>
      Данные, идентифицирующие судно (название судна, регистрационный номер, место регистрации, регистровый номер, тип и класс, тоннаж судна)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и адрес залогодателя ипотеки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и адрес залогодержателя ипотеки или сведения о том, что она установлена на предъявителя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Максимальный размер обязательства, обеспеченного ипотекой, при установлении ипотеки на два или более судов; размер, в котором обязательство обеспечивается каждым судном в отдельности при наличии соглашения сторон об этом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окончания ипотеки судна __________________________________</w:t>
      </w:r>
    </w:p>
    <w:p>
      <w:pPr>
        <w:spacing w:after="0"/>
        <w:ind w:left="0"/>
        <w:jc w:val="both"/>
      </w:pPr>
      <w:r>
        <w:rPr>
          <w:rFonts w:ascii="Times New Roman"/>
          <w:b w:val="false"/>
          <w:i w:val="false"/>
          <w:color w:val="000000"/>
          <w:sz w:val="28"/>
        </w:rPr>
        <w:t>____________________     _______________      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М.П.</w:t>
      </w:r>
      <w:r>
        <w:br/>
      </w:r>
      <w:r>
        <w:rPr>
          <w:rFonts w:ascii="Times New Roman"/>
          <w:b w:val="false"/>
          <w:i w:val="false"/>
          <w:color w:val="000000"/>
          <w:sz w:val="28"/>
        </w:rPr>
        <w:t>
      «____» __________ 20 __ г.</w:t>
      </w:r>
    </w:p>
    <w:bookmarkStart w:name="z259" w:id="1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19"/>
    <w:p>
      <w:pPr>
        <w:spacing w:after="0"/>
        <w:ind w:left="0"/>
        <w:jc w:val="both"/>
      </w:pPr>
      <w:r>
        <w:rPr>
          <w:rFonts w:ascii="Times New Roman"/>
          <w:b w:val="false"/>
          <w:i w:val="false"/>
          <w:color w:val="000000"/>
          <w:sz w:val="28"/>
        </w:rPr>
        <w:t>Сериясы / Серия хх № ххххххх</w:t>
      </w:r>
    </w:p>
    <w:bookmarkStart w:name="z260" w:id="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20"/>
    <w:bookmarkStart w:name="z261" w:id="21"/>
    <w:p>
      <w:pPr>
        <w:spacing w:after="0"/>
        <w:ind w:left="0"/>
        <w:jc w:val="both"/>
      </w:pPr>
      <w:r>
        <w:rPr>
          <w:rFonts w:ascii="Times New Roman"/>
          <w:b w:val="false"/>
          <w:i w:val="false"/>
          <w:color w:val="000000"/>
          <w:sz w:val="28"/>
        </w:rPr>
        <w:t>
</w:t>
      </w:r>
      <w:r>
        <w:rPr>
          <w:rFonts w:ascii="Times New Roman"/>
          <w:b/>
          <w:i w:val="false"/>
          <w:color w:val="000000"/>
          <w:sz w:val="28"/>
        </w:rPr>
        <w:t>                 КЕМЕНІҢ ИПОТЕКАСЫН МЕМЛЕКЕТТІК</w:t>
      </w:r>
      <w:r>
        <w:br/>
      </w:r>
      <w:r>
        <w:rPr>
          <w:rFonts w:ascii="Times New Roman"/>
          <w:b w:val="false"/>
          <w:i w:val="false"/>
          <w:color w:val="000000"/>
          <w:sz w:val="28"/>
        </w:rPr>
        <w:t>
</w:t>
      </w:r>
      <w:r>
        <w:rPr>
          <w:rFonts w:ascii="Times New Roman"/>
          <w:b/>
          <w:i w:val="false"/>
          <w:color w:val="000000"/>
          <w:sz w:val="28"/>
        </w:rPr>
        <w:t>                      ТІРКЕУ ТУРАЛЫ КУӘЛІК</w:t>
      </w:r>
    </w:p>
    <w:bookmarkEnd w:id="21"/>
    <w:p>
      <w:pPr>
        <w:spacing w:after="0"/>
        <w:ind w:left="0"/>
        <w:jc w:val="both"/>
      </w:pP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           О ГОСУДАРСТВЕННОЙ РЕГИСТРАЦИИ ИПОТЕКИ СУДНА</w:t>
      </w:r>
    </w:p>
    <w:p>
      <w:pPr>
        <w:spacing w:after="0"/>
        <w:ind w:left="0"/>
        <w:jc w:val="both"/>
      </w:pPr>
      <w:r>
        <w:rPr>
          <w:rFonts w:ascii="Times New Roman"/>
          <w:b w:val="false"/>
          <w:i w:val="false"/>
          <w:color w:val="ff0000"/>
          <w:sz w:val="28"/>
        </w:rPr>
        <w:t xml:space="preserve">      Сноска. Приложение 5 в редакции постановления Правительства РК от 13.12.2012 </w:t>
      </w:r>
      <w:r>
        <w:rPr>
          <w:rFonts w:ascii="Times New Roman"/>
          <w:b w:val="false"/>
          <w:i w:val="false"/>
          <w:color w:val="ff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20 ___ жылғы "__" _______ № ___</w:t>
      </w:r>
      <w:r>
        <w:br/>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Мемлекеттік кеме тізіліміне 20___ жылғы "__" _______ № ___</w:t>
      </w:r>
      <w:r>
        <w:br/>
      </w:r>
      <w:r>
        <w:rPr>
          <w:rFonts w:ascii="Times New Roman"/>
          <w:b w:val="false"/>
          <w:i w:val="false"/>
          <w:color w:val="000000"/>
          <w:sz w:val="28"/>
        </w:rPr>
        <w:t>
енгізілген деректер негізінде осы арқылы _____________</w:t>
      </w:r>
      <w:r>
        <w:br/>
      </w:r>
      <w:r>
        <w:rPr>
          <w:rFonts w:ascii="Times New Roman"/>
          <w:b w:val="false"/>
          <w:i w:val="false"/>
          <w:color w:val="000000"/>
          <w:sz w:val="28"/>
        </w:rPr>
        <w:t>
                                        (кеменің атауы) кемесінің</w:t>
      </w:r>
      <w:r>
        <w:br/>
      </w:r>
      <w:r>
        <w:rPr>
          <w:rFonts w:ascii="Times New Roman"/>
          <w:b w:val="false"/>
          <w:i w:val="false"/>
          <w:color w:val="000000"/>
          <w:sz w:val="28"/>
        </w:rPr>
        <w:t>
ипотекасын мемлекеттік тіркеу куәландырылады.</w:t>
      </w:r>
      <w:r>
        <w:br/>
      </w:r>
      <w:r>
        <w:rPr>
          <w:rFonts w:ascii="Times New Roman"/>
          <w:b w:val="false"/>
          <w:i w:val="false"/>
          <w:color w:val="000000"/>
          <w:sz w:val="28"/>
        </w:rPr>
        <w:t>
      На основании данных, внесенных в Государственный судовой реестр</w:t>
      </w:r>
      <w:r>
        <w:br/>
      </w:r>
      <w:r>
        <w:rPr>
          <w:rFonts w:ascii="Times New Roman"/>
          <w:b w:val="false"/>
          <w:i w:val="false"/>
          <w:color w:val="000000"/>
          <w:sz w:val="28"/>
        </w:rPr>
        <w:t>
под № ___ от "__" _______ 20__ г., настоящим удостоверяется</w:t>
      </w:r>
      <w:r>
        <w:br/>
      </w:r>
      <w:r>
        <w:rPr>
          <w:rFonts w:ascii="Times New Roman"/>
          <w:b w:val="false"/>
          <w:i w:val="false"/>
          <w:color w:val="000000"/>
          <w:sz w:val="28"/>
        </w:rPr>
        <w:t>
государственная регистрация ипотеки судна __________________________</w:t>
      </w:r>
      <w:r>
        <w:br/>
      </w:r>
      <w:r>
        <w:rPr>
          <w:rFonts w:ascii="Times New Roman"/>
          <w:b w:val="false"/>
          <w:i w:val="false"/>
          <w:color w:val="000000"/>
          <w:sz w:val="28"/>
        </w:rPr>
        <w:t xml:space="preserve">
                                             (наименование судна)    </w:t>
      </w:r>
    </w:p>
    <w:p>
      <w:pPr>
        <w:spacing w:after="0"/>
        <w:ind w:left="0"/>
        <w:jc w:val="both"/>
      </w:pPr>
      <w:r>
        <w:rPr>
          <w:rFonts w:ascii="Times New Roman"/>
          <w:b w:val="false"/>
          <w:i w:val="false"/>
          <w:color w:val="000000"/>
          <w:sz w:val="28"/>
        </w:rPr>
        <w:t>      Кеменің ипотекасы нысанасының сипаттамасы</w:t>
      </w:r>
      <w:r>
        <w:br/>
      </w:r>
      <w:r>
        <w:rPr>
          <w:rFonts w:ascii="Times New Roman"/>
          <w:b w:val="false"/>
          <w:i w:val="false"/>
          <w:color w:val="000000"/>
          <w:sz w:val="28"/>
        </w:rPr>
        <w:t>
      Описание предмета ипотеки судна _______________________________</w:t>
      </w:r>
      <w:r>
        <w:br/>
      </w:r>
      <w:r>
        <w:rPr>
          <w:rFonts w:ascii="Times New Roman"/>
          <w:b w:val="false"/>
          <w:i w:val="false"/>
          <w:color w:val="000000"/>
          <w:sz w:val="28"/>
        </w:rPr>
        <w:t>
                            (кеменің ипотекасы шартының деректемелері</w:t>
      </w:r>
      <w:r>
        <w:br/>
      </w:r>
      <w:r>
        <w:rPr>
          <w:rFonts w:ascii="Times New Roman"/>
          <w:b w:val="false"/>
          <w:i w:val="false"/>
          <w:color w:val="000000"/>
          <w:sz w:val="28"/>
        </w:rPr>
        <w:t>
                                   (реквизиты договора ипотеки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беруші</w:t>
      </w:r>
      <w:r>
        <w:br/>
      </w:r>
      <w:r>
        <w:rPr>
          <w:rFonts w:ascii="Times New Roman"/>
          <w:b w:val="false"/>
          <w:i w:val="false"/>
          <w:color w:val="000000"/>
          <w:sz w:val="28"/>
        </w:rPr>
        <w:t>
      Залогодатель __________________________________________________</w:t>
      </w:r>
      <w:r>
        <w:br/>
      </w:r>
      <w:r>
        <w:rPr>
          <w:rFonts w:ascii="Times New Roman"/>
          <w:b w:val="false"/>
          <w:i w:val="false"/>
          <w:color w:val="000000"/>
          <w:sz w:val="28"/>
        </w:rPr>
        <w:t>
                 (басқару органының атауы, орналасқан жері, мекенжайы</w:t>
      </w:r>
      <w:r>
        <w:br/>
      </w:r>
      <w:r>
        <w:rPr>
          <w:rFonts w:ascii="Times New Roman"/>
          <w:b w:val="false"/>
          <w:i w:val="false"/>
          <w:color w:val="000000"/>
          <w:sz w:val="28"/>
        </w:rPr>
        <w:t>
                          (заңды тұлғалар ушін); тегі, аты</w:t>
      </w:r>
      <w:r>
        <w:br/>
      </w:r>
      <w:r>
        <w:rPr>
          <w:rFonts w:ascii="Times New Roman"/>
          <w:b w:val="false"/>
          <w:i w:val="false"/>
          <w:color w:val="000000"/>
          <w:sz w:val="28"/>
        </w:rPr>
        <w:t>
             (наименование, местонахождение, адрес органа, управления</w:t>
      </w:r>
      <w:r>
        <w:br/>
      </w:r>
      <w:r>
        <w:rPr>
          <w:rFonts w:ascii="Times New Roman"/>
          <w:b w:val="false"/>
          <w:i w:val="false"/>
          <w:color w:val="000000"/>
          <w:sz w:val="28"/>
        </w:rPr>
        <w:t>
                          (для юридических лиц); фамилия,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азаматтығы, толық мекенжайы (жеке тұлғалар ушін),</w:t>
      </w:r>
      <w:r>
        <w:br/>
      </w:r>
      <w:r>
        <w:rPr>
          <w:rFonts w:ascii="Times New Roman"/>
          <w:b w:val="false"/>
          <w:i w:val="false"/>
          <w:color w:val="000000"/>
          <w:sz w:val="28"/>
        </w:rPr>
        <w:t>
                       сондай-ақ телефон, факс,</w:t>
      </w:r>
      <w:r>
        <w:br/>
      </w:r>
      <w:r>
        <w:rPr>
          <w:rFonts w:ascii="Times New Roman"/>
          <w:b w:val="false"/>
          <w:i w:val="false"/>
          <w:color w:val="000000"/>
          <w:sz w:val="28"/>
        </w:rPr>
        <w:t>
     имя, отчество, гражданство, полный адрес (для физических лиц), а</w:t>
      </w:r>
      <w:r>
        <w:br/>
      </w:r>
      <w:r>
        <w:rPr>
          <w:rFonts w:ascii="Times New Roman"/>
          <w:b w:val="false"/>
          <w:i w:val="false"/>
          <w:color w:val="000000"/>
          <w:sz w:val="28"/>
        </w:rPr>
        <w:t>
                       также телефон,факс, телекс,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телекс, электрондық почта)</w:t>
      </w:r>
      <w:r>
        <w:br/>
      </w:r>
      <w:r>
        <w:rPr>
          <w:rFonts w:ascii="Times New Roman"/>
          <w:b w:val="false"/>
          <w:i w:val="false"/>
          <w:color w:val="000000"/>
          <w:sz w:val="28"/>
        </w:rPr>
        <w:t>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ұстаушы</w:t>
      </w:r>
      <w:r>
        <w:br/>
      </w:r>
      <w:r>
        <w:rPr>
          <w:rFonts w:ascii="Times New Roman"/>
          <w:b w:val="false"/>
          <w:i w:val="false"/>
          <w:color w:val="000000"/>
          <w:sz w:val="28"/>
        </w:rPr>
        <w:t>
      Залогодержатель _______________________________________________</w:t>
      </w:r>
      <w:r>
        <w:br/>
      </w:r>
      <w:r>
        <w:rPr>
          <w:rFonts w:ascii="Times New Roman"/>
          <w:b w:val="false"/>
          <w:i w:val="false"/>
          <w:color w:val="000000"/>
          <w:sz w:val="28"/>
        </w:rPr>
        <w:t>
                       (басқару органының атауы, орналасқан жері,</w:t>
      </w:r>
      <w:r>
        <w:br/>
      </w:r>
      <w:r>
        <w:rPr>
          <w:rFonts w:ascii="Times New Roman"/>
          <w:b w:val="false"/>
          <w:i w:val="false"/>
          <w:color w:val="000000"/>
          <w:sz w:val="28"/>
        </w:rPr>
        <w:t>
                             мекенжайы (заңды тұлғалар ушін);</w:t>
      </w:r>
      <w:r>
        <w:br/>
      </w:r>
      <w:r>
        <w:rPr>
          <w:rFonts w:ascii="Times New Roman"/>
          <w:b w:val="false"/>
          <w:i w:val="false"/>
          <w:color w:val="000000"/>
          <w:sz w:val="28"/>
        </w:rPr>
        <w:t>
                       (наименование, местонахождение, адрес органа,</w:t>
      </w:r>
      <w:r>
        <w:br/>
      </w:r>
      <w:r>
        <w:rPr>
          <w:rFonts w:ascii="Times New Roman"/>
          <w:b w:val="false"/>
          <w:i w:val="false"/>
          <w:color w:val="000000"/>
          <w:sz w:val="28"/>
        </w:rPr>
        <w:t>
                             управления (для юридических лиц);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азаматтығы, толық мекенжайы</w:t>
      </w:r>
      <w:r>
        <w:br/>
      </w:r>
      <w:r>
        <w:rPr>
          <w:rFonts w:ascii="Times New Roman"/>
          <w:b w:val="false"/>
          <w:i w:val="false"/>
          <w:color w:val="000000"/>
          <w:sz w:val="28"/>
        </w:rPr>
        <w:t>
                        (жеке тұлғалар ушін),</w:t>
      </w:r>
      <w:r>
        <w:br/>
      </w:r>
      <w:r>
        <w:rPr>
          <w:rFonts w:ascii="Times New Roman"/>
          <w:b w:val="false"/>
          <w:i w:val="false"/>
          <w:color w:val="000000"/>
          <w:sz w:val="28"/>
        </w:rPr>
        <w:t>
         фамилия, имя, отчество, гражданство, полный адрес</w:t>
      </w:r>
      <w:r>
        <w:br/>
      </w:r>
      <w:r>
        <w:rPr>
          <w:rFonts w:ascii="Times New Roman"/>
          <w:b w:val="false"/>
          <w:i w:val="false"/>
          <w:color w:val="000000"/>
          <w:sz w:val="28"/>
        </w:rPr>
        <w:t>
                    (для физических лиц), а также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сондай-ақ телефон, факс, телекс, электрондық почта)</w:t>
      </w:r>
      <w:r>
        <w:br/>
      </w:r>
      <w:r>
        <w:rPr>
          <w:rFonts w:ascii="Times New Roman"/>
          <w:b w:val="false"/>
          <w:i w:val="false"/>
          <w:color w:val="000000"/>
          <w:sz w:val="28"/>
        </w:rPr>
        <w:t>
            телефон, факс, телекс,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 ипотекасымен қамтамасыз етілген міндеттеменің ең көп мөлшері</w:t>
      </w:r>
      <w:r>
        <w:br/>
      </w:r>
      <w:r>
        <w:rPr>
          <w:rFonts w:ascii="Times New Roman"/>
          <w:b w:val="false"/>
          <w:i w:val="false"/>
          <w:color w:val="000000"/>
          <w:sz w:val="28"/>
        </w:rPr>
        <w:t>
     Максимальный размер обязательства, обеспеченный ипотекой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 ипотекасының аяқталу күні</w:t>
      </w:r>
      <w:r>
        <w:br/>
      </w:r>
      <w:r>
        <w:rPr>
          <w:rFonts w:ascii="Times New Roman"/>
          <w:b w:val="false"/>
          <w:i w:val="false"/>
          <w:color w:val="000000"/>
          <w:sz w:val="28"/>
        </w:rPr>
        <w:t>
Дата окончания ипотеки судна ________________________________________</w:t>
      </w:r>
      <w:r>
        <w:br/>
      </w:r>
      <w:r>
        <w:rPr>
          <w:rFonts w:ascii="Times New Roman"/>
          <w:b w:val="false"/>
          <w:i w:val="false"/>
          <w:color w:val="000000"/>
          <w:sz w:val="28"/>
        </w:rPr>
        <w:t>
Ерекше белгілер</w:t>
      </w:r>
      <w:r>
        <w:br/>
      </w:r>
      <w:r>
        <w:rPr>
          <w:rFonts w:ascii="Times New Roman"/>
          <w:b w:val="false"/>
          <w:i w:val="false"/>
          <w:color w:val="000000"/>
          <w:sz w:val="28"/>
        </w:rPr>
        <w:t>
Особые отметки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Сведения о судне __________________________</w:t>
      </w:r>
    </w:p>
    <w:p>
      <w:pPr>
        <w:spacing w:after="0"/>
        <w:ind w:left="0"/>
        <w:jc w:val="both"/>
      </w:pPr>
      <w:r>
        <w:rPr>
          <w:rFonts w:ascii="Times New Roman"/>
          <w:b w:val="false"/>
          <w:i w:val="false"/>
          <w:color w:val="000000"/>
          <w:sz w:val="28"/>
        </w:rPr>
        <w:t>      1. Кеменің үлгісі және мақсаты</w:t>
      </w:r>
      <w:r>
        <w:br/>
      </w:r>
      <w:r>
        <w:rPr>
          <w:rFonts w:ascii="Times New Roman"/>
          <w:b w:val="false"/>
          <w:i w:val="false"/>
          <w:color w:val="000000"/>
          <w:sz w:val="28"/>
        </w:rPr>
        <w:t>
      Тип и назначение судна ________________________________________</w:t>
      </w:r>
      <w:r>
        <w:br/>
      </w:r>
      <w:r>
        <w:rPr>
          <w:rFonts w:ascii="Times New Roman"/>
          <w:b w:val="false"/>
          <w:i w:val="false"/>
          <w:color w:val="000000"/>
          <w:sz w:val="28"/>
        </w:rPr>
        <w:t>
      2. Тіркеу орны</w:t>
      </w:r>
      <w:r>
        <w:br/>
      </w:r>
      <w:r>
        <w:rPr>
          <w:rFonts w:ascii="Times New Roman"/>
          <w:b w:val="false"/>
          <w:i w:val="false"/>
          <w:color w:val="000000"/>
          <w:sz w:val="28"/>
        </w:rPr>
        <w:t>
      Место регистрации _____________________________________________</w:t>
      </w:r>
      <w:r>
        <w:br/>
      </w:r>
      <w:r>
        <w:rPr>
          <w:rFonts w:ascii="Times New Roman"/>
          <w:b w:val="false"/>
          <w:i w:val="false"/>
          <w:color w:val="000000"/>
          <w:sz w:val="28"/>
        </w:rPr>
        <w:t>
      3. Жасалған орны мен уақыты</w:t>
      </w:r>
      <w:r>
        <w:br/>
      </w:r>
      <w:r>
        <w:rPr>
          <w:rFonts w:ascii="Times New Roman"/>
          <w:b w:val="false"/>
          <w:i w:val="false"/>
          <w:color w:val="000000"/>
          <w:sz w:val="28"/>
        </w:rPr>
        <w:t>
      Место и время постройки _______________________________________</w:t>
      </w:r>
      <w:r>
        <w:br/>
      </w:r>
      <w:r>
        <w:rPr>
          <w:rFonts w:ascii="Times New Roman"/>
          <w:b w:val="false"/>
          <w:i w:val="false"/>
          <w:color w:val="000000"/>
          <w:sz w:val="28"/>
        </w:rPr>
        <w:t>
      4. Басты мөлшерлер:</w:t>
      </w:r>
      <w:r>
        <w:br/>
      </w:r>
      <w:r>
        <w:rPr>
          <w:rFonts w:ascii="Times New Roman"/>
          <w:b w:val="false"/>
          <w:i w:val="false"/>
          <w:color w:val="000000"/>
          <w:sz w:val="28"/>
        </w:rPr>
        <w:t>
      Главные размеры:</w:t>
      </w:r>
      <w:r>
        <w:br/>
      </w:r>
      <w:r>
        <w:rPr>
          <w:rFonts w:ascii="Times New Roman"/>
          <w:b w:val="false"/>
          <w:i w:val="false"/>
          <w:color w:val="000000"/>
          <w:sz w:val="28"/>
        </w:rPr>
        <w:t>
      Ұзындығы                Ені                 Бортының биіктігі</w:t>
      </w:r>
      <w:r>
        <w:br/>
      </w:r>
      <w:r>
        <w:rPr>
          <w:rFonts w:ascii="Times New Roman"/>
          <w:b w:val="false"/>
          <w:i w:val="false"/>
          <w:color w:val="000000"/>
          <w:sz w:val="28"/>
        </w:rPr>
        <w:t>
      Длина _________________ Ширина ____________ Высота борта ______</w:t>
      </w:r>
      <w:r>
        <w:br/>
      </w:r>
      <w:r>
        <w:rPr>
          <w:rFonts w:ascii="Times New Roman"/>
          <w:b w:val="false"/>
          <w:i w:val="false"/>
          <w:color w:val="000000"/>
          <w:sz w:val="28"/>
        </w:rPr>
        <w:t>
      5. Сыйымдылығы          Жалпы               Таза</w:t>
      </w:r>
      <w:r>
        <w:br/>
      </w:r>
      <w:r>
        <w:rPr>
          <w:rFonts w:ascii="Times New Roman"/>
          <w:b w:val="false"/>
          <w:i w:val="false"/>
          <w:color w:val="000000"/>
          <w:sz w:val="28"/>
        </w:rPr>
        <w:t>
      Вместимость: __________ Валовая ___________ Чистая ____________</w:t>
      </w:r>
    </w:p>
    <w:p>
      <w:pPr>
        <w:spacing w:after="0"/>
        <w:ind w:left="0"/>
        <w:jc w:val="both"/>
      </w:pPr>
      <w:r>
        <w:rPr>
          <w:rFonts w:ascii="Times New Roman"/>
          <w:b w:val="false"/>
          <w:i w:val="false"/>
          <w:color w:val="000000"/>
          <w:sz w:val="28"/>
        </w:rPr>
        <w:t>      Осы Kyәлік кеменің ипотекасының мемлекеттік тіркелгендігін</w:t>
      </w:r>
      <w:r>
        <w:br/>
      </w:r>
      <w:r>
        <w:rPr>
          <w:rFonts w:ascii="Times New Roman"/>
          <w:b w:val="false"/>
          <w:i w:val="false"/>
          <w:color w:val="000000"/>
          <w:sz w:val="28"/>
        </w:rPr>
        <w:t>
куәландырады.</w:t>
      </w:r>
      <w:r>
        <w:br/>
      </w:r>
      <w:r>
        <w:rPr>
          <w:rFonts w:ascii="Times New Roman"/>
          <w:b w:val="false"/>
          <w:i w:val="false"/>
          <w:color w:val="000000"/>
          <w:sz w:val="28"/>
        </w:rPr>
        <w:t>
      Настоящее Свидетельство удостоверяет государственную</w:t>
      </w:r>
      <w:r>
        <w:br/>
      </w:r>
      <w:r>
        <w:rPr>
          <w:rFonts w:ascii="Times New Roman"/>
          <w:b w:val="false"/>
          <w:i w:val="false"/>
          <w:color w:val="000000"/>
          <w:sz w:val="28"/>
        </w:rPr>
        <w:t>
регистрацию ипотеки судна.</w:t>
      </w:r>
    </w:p>
    <w:p>
      <w:pPr>
        <w:spacing w:after="0"/>
        <w:ind w:left="0"/>
        <w:jc w:val="both"/>
      </w:pPr>
      <w:r>
        <w:rPr>
          <w:rFonts w:ascii="Times New Roman"/>
          <w:b w:val="false"/>
          <w:i w:val="false"/>
          <w:color w:val="000000"/>
          <w:sz w:val="28"/>
        </w:rPr>
        <w:t>      Осы Kyәлік Көліктік бақылау комитетінің аумақтық органы берді _</w:t>
      </w:r>
      <w:r>
        <w:br/>
      </w:r>
      <w:r>
        <w:rPr>
          <w:rFonts w:ascii="Times New Roman"/>
          <w:b w:val="false"/>
          <w:i w:val="false"/>
          <w:color w:val="000000"/>
          <w:sz w:val="28"/>
        </w:rPr>
        <w:t>
      Настоящее свидетельство выдано территориальным органом Комитета</w:t>
      </w:r>
      <w:r>
        <w:br/>
      </w:r>
      <w:r>
        <w:rPr>
          <w:rFonts w:ascii="Times New Roman"/>
          <w:b w:val="false"/>
          <w:i w:val="false"/>
          <w:color w:val="000000"/>
          <w:sz w:val="28"/>
        </w:rPr>
        <w:t>
транспортного контроля 20__ ж./г. "________" 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  ____________________ Көліктік бақылау комитеті</w:t>
      </w:r>
      <w:r>
        <w:br/>
      </w:r>
      <w:r>
        <w:rPr>
          <w:rFonts w:ascii="Times New Roman"/>
          <w:b w:val="false"/>
          <w:i w:val="false"/>
          <w:color w:val="000000"/>
          <w:sz w:val="28"/>
        </w:rPr>
        <w:t>
(қолы/подпись) (аты-жөні/Ф.И.О)      аумақтық органының басшысы /</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bookmarkStart w:name="z264" w:id="2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22"/>
    <w:p>
      <w:pPr>
        <w:spacing w:after="0"/>
        <w:ind w:left="0"/>
        <w:jc w:val="both"/>
      </w:pPr>
      <w:r>
        <w:rPr>
          <w:rFonts w:ascii="Times New Roman"/>
          <w:b w:val="false"/>
          <w:i w:val="false"/>
          <w:color w:val="000000"/>
          <w:sz w:val="28"/>
        </w:rPr>
        <w:t>Сериясы/Серия хх № ххххххх</w:t>
      </w:r>
    </w:p>
    <w:bookmarkStart w:name="z265" w:id="2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23"/>
    <w:bookmarkStart w:name="z266" w:id="24"/>
    <w:p>
      <w:pPr>
        <w:spacing w:after="0"/>
        <w:ind w:left="0"/>
        <w:jc w:val="both"/>
      </w:pPr>
      <w:r>
        <w:rPr>
          <w:rFonts w:ascii="Times New Roman"/>
          <w:b w:val="false"/>
          <w:i w:val="false"/>
          <w:color w:val="000000"/>
          <w:sz w:val="28"/>
        </w:rPr>
        <w:t>
</w:t>
      </w:r>
      <w:r>
        <w:rPr>
          <w:rFonts w:ascii="Times New Roman"/>
          <w:b/>
          <w:i w:val="false"/>
          <w:color w:val="000000"/>
          <w:sz w:val="28"/>
        </w:rPr>
        <w:t>                       КЕМЕНІҢ ИПОТЕКАСЫН</w:t>
      </w:r>
      <w:r>
        <w:br/>
      </w:r>
      <w:r>
        <w:rPr>
          <w:rFonts w:ascii="Times New Roman"/>
          <w:b w:val="false"/>
          <w:i w:val="false"/>
          <w:color w:val="000000"/>
          <w:sz w:val="28"/>
        </w:rPr>
        <w:t>
</w:t>
      </w:r>
      <w:r>
        <w:rPr>
          <w:rFonts w:ascii="Times New Roman"/>
          <w:b/>
          <w:i w:val="false"/>
          <w:color w:val="000000"/>
          <w:sz w:val="28"/>
        </w:rPr>
        <w:t>                    МЕМЛЕКЕТТІК ТІРКЕУ ТУРАЛЫ</w:t>
      </w:r>
      <w:r>
        <w:br/>
      </w:r>
      <w:r>
        <w:rPr>
          <w:rFonts w:ascii="Times New Roman"/>
          <w:b w:val="false"/>
          <w:i w:val="false"/>
          <w:color w:val="000000"/>
          <w:sz w:val="28"/>
        </w:rPr>
        <w:t>
</w:t>
      </w:r>
      <w:r>
        <w:rPr>
          <w:rFonts w:ascii="Times New Roman"/>
          <w:b/>
          <w:i w:val="false"/>
          <w:color w:val="000000"/>
          <w:sz w:val="28"/>
        </w:rPr>
        <w:t>                      КУӘЛІККЕ ҚОСЫМША ПАРАҚ</w:t>
      </w:r>
    </w:p>
    <w:bookmarkEnd w:id="24"/>
    <w:p>
      <w:pPr>
        <w:spacing w:after="0"/>
        <w:ind w:left="0"/>
        <w:jc w:val="both"/>
      </w:pPr>
      <w:r>
        <w:rPr>
          <w:rFonts w:ascii="Times New Roman"/>
          <w:b/>
          <w:i w:val="false"/>
          <w:color w:val="000000"/>
          <w:sz w:val="28"/>
        </w:rPr>
        <w:t>                        ДОПОЛНИТЕЛЬНЫЙ ЛИСТ</w:t>
      </w:r>
      <w:r>
        <w:br/>
      </w:r>
      <w:r>
        <w:rPr>
          <w:rFonts w:ascii="Times New Roman"/>
          <w:b w:val="false"/>
          <w:i w:val="false"/>
          <w:color w:val="000000"/>
          <w:sz w:val="28"/>
        </w:rPr>
        <w:t>
</w:t>
      </w:r>
      <w:r>
        <w:rPr>
          <w:rFonts w:ascii="Times New Roman"/>
          <w:b/>
          <w:i w:val="false"/>
          <w:color w:val="000000"/>
          <w:sz w:val="28"/>
        </w:rPr>
        <w:t>           К СВИДЕТЕЛЬСТВУ О ГОСУДАРСТВЕННОЙ РЕГИСТРАЦИИ</w:t>
      </w:r>
      <w:r>
        <w:br/>
      </w:r>
      <w:r>
        <w:rPr>
          <w:rFonts w:ascii="Times New Roman"/>
          <w:b w:val="false"/>
          <w:i w:val="false"/>
          <w:color w:val="000000"/>
          <w:sz w:val="28"/>
        </w:rPr>
        <w:t>
</w:t>
      </w:r>
      <w:r>
        <w:rPr>
          <w:rFonts w:ascii="Times New Roman"/>
          <w:b/>
          <w:i w:val="false"/>
          <w:color w:val="000000"/>
          <w:sz w:val="28"/>
        </w:rPr>
        <w:t>                           ИПОТЕКИ СУДНА</w:t>
      </w:r>
    </w:p>
    <w:p>
      <w:pPr>
        <w:spacing w:after="0"/>
        <w:ind w:left="0"/>
        <w:jc w:val="both"/>
      </w:pPr>
      <w:r>
        <w:rPr>
          <w:rFonts w:ascii="Times New Roman"/>
          <w:b w:val="false"/>
          <w:i w:val="false"/>
          <w:color w:val="ff0000"/>
          <w:sz w:val="28"/>
        </w:rPr>
        <w:t xml:space="preserve">      Сноска. Приложение 6 в редакции постановления Правительства РК от 13.12.2012 </w:t>
      </w:r>
      <w:r>
        <w:rPr>
          <w:rFonts w:ascii="Times New Roman"/>
          <w:b w:val="false"/>
          <w:i w:val="false"/>
          <w:color w:val="ff0000"/>
          <w:sz w:val="28"/>
        </w:rPr>
        <w:t>№ 1587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20___ жылғы/год "__" ________ № ___</w:t>
      </w:r>
    </w:p>
    <w:p>
      <w:pPr>
        <w:spacing w:after="0"/>
        <w:ind w:left="0"/>
        <w:jc w:val="both"/>
      </w:pPr>
      <w:r>
        <w:rPr>
          <w:rFonts w:ascii="Times New Roman"/>
          <w:b w:val="false"/>
          <w:i w:val="false"/>
          <w:color w:val="000000"/>
          <w:sz w:val="28"/>
        </w:rPr>
        <w:t>      Қосымша парақ Кеме ипотекасын мемлекеттік тіркеу туралы куәлікке берілді.</w:t>
      </w:r>
      <w:r>
        <w:br/>
      </w:r>
      <w:r>
        <w:rPr>
          <w:rFonts w:ascii="Times New Roman"/>
          <w:b w:val="false"/>
          <w:i w:val="false"/>
          <w:color w:val="000000"/>
          <w:sz w:val="28"/>
        </w:rPr>
        <w:t>
      Дополнительный лист выдан к Свидетельству о государственной регистрации ипотеки судна</w:t>
      </w:r>
    </w:p>
    <w:p>
      <w:pPr>
        <w:spacing w:after="0"/>
        <w:ind w:left="0"/>
        <w:jc w:val="both"/>
      </w:pPr>
      <w:r>
        <w:rPr>
          <w:rFonts w:ascii="Times New Roman"/>
          <w:b w:val="false"/>
          <w:i w:val="false"/>
          <w:color w:val="000000"/>
          <w:sz w:val="28"/>
        </w:rPr>
        <w:t>      Кеме ипотекасы туралы шартқа қосымша келісімнің нөмipi: _______</w:t>
      </w:r>
      <w:r>
        <w:br/>
      </w:r>
      <w:r>
        <w:rPr>
          <w:rFonts w:ascii="Times New Roman"/>
          <w:b w:val="false"/>
          <w:i w:val="false"/>
          <w:color w:val="000000"/>
          <w:sz w:val="28"/>
        </w:rPr>
        <w:t>
      Номер дополнительного соглашения к договору об ипотеке судна</w:t>
      </w:r>
    </w:p>
    <w:p>
      <w:pPr>
        <w:spacing w:after="0"/>
        <w:ind w:left="0"/>
        <w:jc w:val="both"/>
      </w:pPr>
      <w:r>
        <w:rPr>
          <w:rFonts w:ascii="Times New Roman"/>
          <w:b w:val="false"/>
          <w:i w:val="false"/>
          <w:color w:val="000000"/>
          <w:sz w:val="28"/>
        </w:rPr>
        <w:t>      Кеме ипотекасы туралы шартқа қосымша келісім жасалған куні: ___</w:t>
      </w:r>
      <w:r>
        <w:br/>
      </w:r>
      <w:r>
        <w:rPr>
          <w:rFonts w:ascii="Times New Roman"/>
          <w:b w:val="false"/>
          <w:i w:val="false"/>
          <w:color w:val="000000"/>
          <w:sz w:val="28"/>
        </w:rPr>
        <w:t>
      Дата заключения дополнительного соглашения к договору об ипотеке судна</w:t>
      </w:r>
    </w:p>
    <w:p>
      <w:pPr>
        <w:spacing w:after="0"/>
        <w:ind w:left="0"/>
        <w:jc w:val="both"/>
      </w:pPr>
      <w:r>
        <w:rPr>
          <w:rFonts w:ascii="Times New Roman"/>
          <w:b w:val="false"/>
          <w:i w:val="false"/>
          <w:color w:val="000000"/>
          <w:sz w:val="28"/>
        </w:rPr>
        <w:t>      № _____ Кеме ипотекасы туралы шартқа енгізілген өзгерістер мен толықтырулардың мәні:</w:t>
      </w:r>
      <w:r>
        <w:br/>
      </w:r>
      <w:r>
        <w:rPr>
          <w:rFonts w:ascii="Times New Roman"/>
          <w:b w:val="false"/>
          <w:i w:val="false"/>
          <w:color w:val="000000"/>
          <w:sz w:val="28"/>
        </w:rPr>
        <w:t>
      Сущность внесенных изменений и (или) дополнений в договор об ипотеке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кеме ипотекасы туралы шарт бойынша борышкер кепіл бepyші болып табылмаса кепіл бepyшi және (немесе) борышкер ауысқан кезде:</w:t>
      </w:r>
      <w:r>
        <w:br/>
      </w:r>
      <w:r>
        <w:rPr>
          <w:rFonts w:ascii="Times New Roman"/>
          <w:b w:val="false"/>
          <w:i w:val="false"/>
          <w:color w:val="000000"/>
          <w:sz w:val="28"/>
        </w:rPr>
        <w:t>
      При смене залогодателя и (или) должника, если должник по договору об ипотеке судна не является залогодателем:</w:t>
      </w:r>
    </w:p>
    <w:p>
      <w:pPr>
        <w:spacing w:after="0"/>
        <w:ind w:left="0"/>
        <w:jc w:val="both"/>
      </w:pPr>
      <w:r>
        <w:rPr>
          <w:rFonts w:ascii="Times New Roman"/>
          <w:b w:val="false"/>
          <w:i w:val="false"/>
          <w:color w:val="000000"/>
          <w:sz w:val="28"/>
        </w:rPr>
        <w:t>      Жаңа кепіл берушінің және (немесе) борышкердің атауы: _________</w:t>
      </w:r>
      <w:r>
        <w:br/>
      </w:r>
      <w:r>
        <w:rPr>
          <w:rFonts w:ascii="Times New Roman"/>
          <w:b w:val="false"/>
          <w:i w:val="false"/>
          <w:color w:val="000000"/>
          <w:sz w:val="28"/>
        </w:rPr>
        <w:t>
      Наименование нового залогодателя и (или) должника</w:t>
      </w:r>
    </w:p>
    <w:p>
      <w:pPr>
        <w:spacing w:after="0"/>
        <w:ind w:left="0"/>
        <w:jc w:val="both"/>
      </w:pPr>
      <w:r>
        <w:rPr>
          <w:rFonts w:ascii="Times New Roman"/>
          <w:b w:val="false"/>
          <w:i w:val="false"/>
          <w:color w:val="000000"/>
          <w:sz w:val="28"/>
        </w:rPr>
        <w:t>      Жаңа кепіл берушінің және (немесе) борышкердің мекенжайы: _____</w:t>
      </w:r>
      <w:r>
        <w:br/>
      </w:r>
      <w:r>
        <w:rPr>
          <w:rFonts w:ascii="Times New Roman"/>
          <w:b w:val="false"/>
          <w:i w:val="false"/>
          <w:color w:val="000000"/>
          <w:sz w:val="28"/>
        </w:rPr>
        <w:t>
      Местожительство нового залогодателя и (или) должника</w:t>
      </w:r>
    </w:p>
    <w:p>
      <w:pPr>
        <w:spacing w:after="0"/>
        <w:ind w:left="0"/>
        <w:jc w:val="both"/>
      </w:pPr>
      <w:r>
        <w:rPr>
          <w:rFonts w:ascii="Times New Roman"/>
          <w:b w:val="false"/>
          <w:i w:val="false"/>
          <w:color w:val="000000"/>
          <w:sz w:val="28"/>
        </w:rPr>
        <w:t>      Жаңа кепіл берушінің қолы: _______________</w:t>
      </w:r>
      <w:r>
        <w:br/>
      </w:r>
      <w:r>
        <w:rPr>
          <w:rFonts w:ascii="Times New Roman"/>
          <w:b w:val="false"/>
          <w:i w:val="false"/>
          <w:color w:val="000000"/>
          <w:sz w:val="28"/>
        </w:rPr>
        <w:t>
      Подпись нового залогодателя:</w:t>
      </w:r>
    </w:p>
    <w:p>
      <w:pPr>
        <w:spacing w:after="0"/>
        <w:ind w:left="0"/>
        <w:jc w:val="both"/>
      </w:pPr>
      <w:r>
        <w:rPr>
          <w:rFonts w:ascii="Times New Roman"/>
          <w:b w:val="false"/>
          <w:i w:val="false"/>
          <w:color w:val="000000"/>
          <w:sz w:val="28"/>
        </w:rPr>
        <w:t>      Осы куәлікке қосымша парақты Көліктік бақылау комитетінің аумақтық органы берді</w:t>
      </w:r>
      <w:r>
        <w:br/>
      </w:r>
      <w:r>
        <w:rPr>
          <w:rFonts w:ascii="Times New Roman"/>
          <w:b w:val="false"/>
          <w:i w:val="false"/>
          <w:color w:val="000000"/>
          <w:sz w:val="28"/>
        </w:rPr>
        <w:t>
      Настоящий дополнительный лист к свидетельству выдан территориальным органом Комитета транспортного контроля _____________</w:t>
      </w:r>
      <w:r>
        <w:br/>
      </w:r>
      <w:r>
        <w:rPr>
          <w:rFonts w:ascii="Times New Roman"/>
          <w:b w:val="false"/>
          <w:i w:val="false"/>
          <w:color w:val="000000"/>
          <w:sz w:val="28"/>
        </w:rPr>
        <w:t>
20__ ж./г. "______" 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  ____________________ Көліктік бақылау комитеті</w:t>
      </w:r>
      <w:r>
        <w:br/>
      </w:r>
      <w:r>
        <w:rPr>
          <w:rFonts w:ascii="Times New Roman"/>
          <w:b w:val="false"/>
          <w:i w:val="false"/>
          <w:color w:val="000000"/>
          <w:sz w:val="28"/>
        </w:rPr>
        <w:t>
(қолы / подпись) (аты-жөні / Ф.И.О)  аумақтық органының басшысы /</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bookmarkStart w:name="z267" w:id="2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25"/>
    <w:bookmarkStart w:name="z268" w:id="2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26"/>
    <w:bookmarkStart w:name="z269" w:id="27"/>
    <w:p>
      <w:pPr>
        <w:spacing w:after="0"/>
        <w:ind w:left="0"/>
        <w:jc w:val="both"/>
      </w:pPr>
      <w:r>
        <w:rPr>
          <w:rFonts w:ascii="Times New Roman"/>
          <w:b w:val="false"/>
          <w:i w:val="false"/>
          <w:color w:val="000000"/>
          <w:sz w:val="28"/>
        </w:rPr>
        <w:t>
</w:t>
      </w:r>
      <w:r>
        <w:rPr>
          <w:rFonts w:ascii="Times New Roman"/>
          <w:b/>
          <w:i w:val="false"/>
          <w:color w:val="000000"/>
          <w:sz w:val="28"/>
        </w:rPr>
        <w:t>         КЕМЕНІҢ ҚАЗАҚСТАН РЕСПУБЛИКАСЫНЫҢ МЕМЛЕКЕТТІК ТУЫН</w:t>
      </w:r>
      <w:r>
        <w:br/>
      </w:r>
      <w:r>
        <w:rPr>
          <w:rFonts w:ascii="Times New Roman"/>
          <w:b w:val="false"/>
          <w:i w:val="false"/>
          <w:color w:val="000000"/>
          <w:sz w:val="28"/>
        </w:rPr>
        <w:t>
               </w:t>
      </w:r>
      <w:r>
        <w:rPr>
          <w:rFonts w:ascii="Times New Roman"/>
          <w:b/>
          <w:i w:val="false"/>
          <w:color w:val="000000"/>
          <w:sz w:val="28"/>
        </w:rPr>
        <w:t>КӨТЕРІП ЖҮЗУ ҚҰҚЫҒЫ ТУРАЛЫ УАҚЫТША КУӘЛІК</w:t>
      </w:r>
    </w:p>
    <w:bookmarkEnd w:id="27"/>
    <w:p>
      <w:pPr>
        <w:spacing w:after="0"/>
        <w:ind w:left="0"/>
        <w:jc w:val="both"/>
      </w:pPr>
      <w:r>
        <w:rPr>
          <w:rFonts w:ascii="Times New Roman"/>
          <w:b/>
          <w:i w:val="false"/>
          <w:color w:val="000000"/>
          <w:sz w:val="28"/>
        </w:rPr>
        <w:t>          ВРЕМЕННОЕ СВИДЕТЕЛЬСТВО О ПРАВЕ ПЛАВАНИЯ СУДНА</w:t>
      </w:r>
      <w:r>
        <w:br/>
      </w:r>
      <w:r>
        <w:rPr>
          <w:rFonts w:ascii="Times New Roman"/>
          <w:b w:val="false"/>
          <w:i w:val="false"/>
          <w:color w:val="000000"/>
          <w:sz w:val="28"/>
        </w:rPr>
        <w:t>
          </w:t>
      </w:r>
      <w:r>
        <w:rPr>
          <w:rFonts w:ascii="Times New Roman"/>
          <w:b/>
          <w:i w:val="false"/>
          <w:color w:val="000000"/>
          <w:sz w:val="28"/>
        </w:rPr>
        <w:t>ПОД ГОСУДАРСТВЕННЫМ ФЛАГОМ РЕСПУБЛИКИ КАЗАХСТАН</w:t>
      </w:r>
    </w:p>
    <w:p>
      <w:pPr>
        <w:spacing w:after="0"/>
        <w:ind w:left="0"/>
        <w:jc w:val="both"/>
      </w:pPr>
      <w:r>
        <w:rPr>
          <w:rFonts w:ascii="Times New Roman"/>
          <w:b w:val="false"/>
          <w:i w:val="false"/>
          <w:color w:val="000000"/>
          <w:sz w:val="28"/>
        </w:rPr>
        <w:t>      Құжаттарды есепке алу кітабына 20 __ "___" ____№ ___________</w:t>
      </w:r>
      <w:r>
        <w:br/>
      </w:r>
      <w:r>
        <w:rPr>
          <w:rFonts w:ascii="Times New Roman"/>
          <w:b w:val="false"/>
          <w:i w:val="false"/>
          <w:color w:val="000000"/>
          <w:sz w:val="28"/>
        </w:rPr>
        <w:t>
енгізілген деректер негізінде, осы арқылы ________________________</w:t>
      </w:r>
      <w:r>
        <w:br/>
      </w:r>
      <w:r>
        <w:rPr>
          <w:rFonts w:ascii="Times New Roman"/>
          <w:b w:val="false"/>
          <w:i w:val="false"/>
          <w:color w:val="000000"/>
          <w:sz w:val="28"/>
        </w:rPr>
        <w:t>
кемесіне Қазақстан Республикасының Мемлекеттік (кеменің атауы) туын</w:t>
      </w:r>
      <w:r>
        <w:br/>
      </w:r>
      <w:r>
        <w:rPr>
          <w:rFonts w:ascii="Times New Roman"/>
          <w:b w:val="false"/>
          <w:i w:val="false"/>
          <w:color w:val="000000"/>
          <w:sz w:val="28"/>
        </w:rPr>
        <w:t>
көтеріп жүзуге рұқсат етілгені расталады.</w:t>
      </w:r>
      <w:r>
        <w:br/>
      </w:r>
      <w:r>
        <w:rPr>
          <w:rFonts w:ascii="Times New Roman"/>
          <w:b w:val="false"/>
          <w:i w:val="false"/>
          <w:color w:val="000000"/>
          <w:sz w:val="28"/>
        </w:rPr>
        <w:t>
      На основании данных, внесенных в книгу учета документов под №</w:t>
      </w:r>
      <w:r>
        <w:br/>
      </w:r>
      <w:r>
        <w:rPr>
          <w:rFonts w:ascii="Times New Roman"/>
          <w:b w:val="false"/>
          <w:i w:val="false"/>
          <w:color w:val="000000"/>
          <w:sz w:val="28"/>
        </w:rPr>
        <w:t>
__ от "___"_________ 20___г., настоящим удостоверяется, что судну</w:t>
      </w:r>
      <w:r>
        <w:br/>
      </w:r>
      <w:r>
        <w:rPr>
          <w:rFonts w:ascii="Times New Roman"/>
          <w:b w:val="false"/>
          <w:i w:val="false"/>
          <w:color w:val="000000"/>
          <w:sz w:val="28"/>
        </w:rPr>
        <w:t>
_______________ разрешается плавание под Государственным флагом</w:t>
      </w:r>
      <w:r>
        <w:br/>
      </w:r>
      <w:r>
        <w:rPr>
          <w:rFonts w:ascii="Times New Roman"/>
          <w:b w:val="false"/>
          <w:i w:val="false"/>
          <w:color w:val="000000"/>
          <w:sz w:val="28"/>
        </w:rPr>
        <w:t>
(название судна) Республики Казахстан.</w:t>
      </w:r>
      <w:r>
        <w:br/>
      </w:r>
      <w:r>
        <w:rPr>
          <w:rFonts w:ascii="Times New Roman"/>
          <w:b w:val="false"/>
          <w:i w:val="false"/>
          <w:color w:val="000000"/>
          <w:sz w:val="28"/>
        </w:rPr>
        <w:t>
      Куәлік 20___ "____" ______________ дейін жарамды.</w:t>
      </w:r>
      <w:r>
        <w:br/>
      </w:r>
      <w:r>
        <w:rPr>
          <w:rFonts w:ascii="Times New Roman"/>
          <w:b w:val="false"/>
          <w:i w:val="false"/>
          <w:color w:val="000000"/>
          <w:sz w:val="28"/>
        </w:rPr>
        <w:t>
      Свидетельство действительно до "____"_________20___г.</w:t>
      </w:r>
    </w:p>
    <w:p>
      <w:pPr>
        <w:spacing w:after="0"/>
        <w:ind w:left="0"/>
        <w:jc w:val="both"/>
      </w:pPr>
      <w:r>
        <w:rPr>
          <w:rFonts w:ascii="Times New Roman"/>
          <w:b w:val="false"/>
          <w:i w:val="false"/>
          <w:color w:val="000000"/>
          <w:sz w:val="28"/>
        </w:rPr>
        <w:t>                             Кеме туралы мәліметтер</w:t>
      </w:r>
      <w:r>
        <w:br/>
      </w:r>
      <w:r>
        <w:rPr>
          <w:rFonts w:ascii="Times New Roman"/>
          <w:b w:val="false"/>
          <w:i w:val="false"/>
          <w:color w:val="000000"/>
          <w:sz w:val="28"/>
        </w:rPr>
        <w:t>
                             Сведения о судне ____________________</w:t>
      </w:r>
      <w:r>
        <w:br/>
      </w:r>
      <w:r>
        <w:rPr>
          <w:rFonts w:ascii="Times New Roman"/>
          <w:b w:val="false"/>
          <w:i w:val="false"/>
          <w:color w:val="000000"/>
          <w:sz w:val="28"/>
        </w:rPr>
        <w:t>
      1. Үлгісі және мақсаты</w:t>
      </w:r>
      <w:r>
        <w:br/>
      </w:r>
      <w:r>
        <w:rPr>
          <w:rFonts w:ascii="Times New Roman"/>
          <w:b w:val="false"/>
          <w:i w:val="false"/>
          <w:color w:val="000000"/>
          <w:sz w:val="28"/>
        </w:rPr>
        <w:t xml:space="preserve">
      Тип и назначение __________________________________________ </w:t>
      </w:r>
      <w:r>
        <w:br/>
      </w:r>
      <w:r>
        <w:rPr>
          <w:rFonts w:ascii="Times New Roman"/>
          <w:b w:val="false"/>
          <w:i w:val="false"/>
          <w:color w:val="000000"/>
          <w:sz w:val="28"/>
        </w:rPr>
        <w:t>
      2. Жобаның №           3. Жасалған жылы және жері</w:t>
      </w:r>
      <w:r>
        <w:br/>
      </w:r>
      <w:r>
        <w:rPr>
          <w:rFonts w:ascii="Times New Roman"/>
          <w:b w:val="false"/>
          <w:i w:val="false"/>
          <w:color w:val="000000"/>
          <w:sz w:val="28"/>
        </w:rPr>
        <w:t>
      Проект № _________        Год и место постройки ______________</w:t>
      </w:r>
      <w:r>
        <w:br/>
      </w:r>
      <w:r>
        <w:rPr>
          <w:rFonts w:ascii="Times New Roman"/>
          <w:b w:val="false"/>
          <w:i w:val="false"/>
          <w:color w:val="000000"/>
          <w:sz w:val="28"/>
        </w:rPr>
        <w:t>
      4. Тіркелу порты</w:t>
      </w:r>
      <w:r>
        <w:br/>
      </w:r>
      <w:r>
        <w:rPr>
          <w:rFonts w:ascii="Times New Roman"/>
          <w:b w:val="false"/>
          <w:i w:val="false"/>
          <w:color w:val="000000"/>
          <w:sz w:val="28"/>
        </w:rPr>
        <w:t>
      Порт регистрации_____________________</w:t>
      </w:r>
      <w:r>
        <w:br/>
      </w:r>
      <w:r>
        <w:rPr>
          <w:rFonts w:ascii="Times New Roman"/>
          <w:b w:val="false"/>
          <w:i w:val="false"/>
          <w:color w:val="000000"/>
          <w:sz w:val="28"/>
        </w:rPr>
        <w:t>
      5. Бас машиналар</w:t>
      </w:r>
      <w:r>
        <w:br/>
      </w:r>
      <w:r>
        <w:rPr>
          <w:rFonts w:ascii="Times New Roman"/>
          <w:b w:val="false"/>
          <w:i w:val="false"/>
          <w:color w:val="000000"/>
          <w:sz w:val="28"/>
        </w:rPr>
        <w:t>
      Главные машины _______________________________________</w:t>
      </w:r>
      <w:r>
        <w:br/>
      </w:r>
      <w:r>
        <w:rPr>
          <w:rFonts w:ascii="Times New Roman"/>
          <w:b w:val="false"/>
          <w:i w:val="false"/>
          <w:color w:val="000000"/>
          <w:sz w:val="28"/>
        </w:rPr>
        <w:t>
      6. Белгіленген жүккөтергіштігі    7. Жолаушы сыйымдылығы (адам)</w:t>
      </w:r>
      <w:r>
        <w:br/>
      </w:r>
      <w:r>
        <w:rPr>
          <w:rFonts w:ascii="Times New Roman"/>
          <w:b w:val="false"/>
          <w:i w:val="false"/>
          <w:color w:val="000000"/>
          <w:sz w:val="28"/>
        </w:rPr>
        <w:t>
      Установленная грузоподъемность ___т. Пассажировместимость (чел) ____________</w:t>
      </w:r>
      <w:r>
        <w:br/>
      </w:r>
      <w:r>
        <w:rPr>
          <w:rFonts w:ascii="Times New Roman"/>
          <w:b w:val="false"/>
          <w:i w:val="false"/>
          <w:color w:val="000000"/>
          <w:sz w:val="28"/>
        </w:rPr>
        <w:t>
      8. Негізгі өлшемдері:</w:t>
      </w:r>
      <w:r>
        <w:br/>
      </w:r>
      <w:r>
        <w:rPr>
          <w:rFonts w:ascii="Times New Roman"/>
          <w:b w:val="false"/>
          <w:i w:val="false"/>
          <w:color w:val="000000"/>
          <w:sz w:val="28"/>
        </w:rPr>
        <w:t>
      Главные размеры:</w:t>
      </w:r>
      <w:r>
        <w:br/>
      </w:r>
      <w:r>
        <w:rPr>
          <w:rFonts w:ascii="Times New Roman"/>
          <w:b w:val="false"/>
          <w:i w:val="false"/>
          <w:color w:val="000000"/>
          <w:sz w:val="28"/>
        </w:rPr>
        <w:t>
      Ұзындығы               Ені              9. Жүзу разряды</w:t>
      </w:r>
      <w:r>
        <w:br/>
      </w:r>
      <w:r>
        <w:rPr>
          <w:rFonts w:ascii="Times New Roman"/>
          <w:b w:val="false"/>
          <w:i w:val="false"/>
          <w:color w:val="000000"/>
          <w:sz w:val="28"/>
        </w:rPr>
        <w:t>
      Длина _______          Ширина ______    Разряд плавания _______</w:t>
      </w:r>
      <w:r>
        <w:br/>
      </w:r>
      <w:r>
        <w:rPr>
          <w:rFonts w:ascii="Times New Roman"/>
          <w:b w:val="false"/>
          <w:i w:val="false"/>
          <w:color w:val="000000"/>
          <w:sz w:val="28"/>
        </w:rPr>
        <w:t>
      10. Егер ол бұрын шетел туын көтеріп жүзген болса кеменің</w:t>
      </w:r>
      <w:r>
        <w:br/>
      </w:r>
      <w:r>
        <w:rPr>
          <w:rFonts w:ascii="Times New Roman"/>
          <w:b w:val="false"/>
          <w:i w:val="false"/>
          <w:color w:val="000000"/>
          <w:sz w:val="28"/>
        </w:rPr>
        <w:t>
бұрынғы атауы және бұрынғы тіркелген порты</w:t>
      </w:r>
      <w:r>
        <w:br/>
      </w:r>
      <w:r>
        <w:rPr>
          <w:rFonts w:ascii="Times New Roman"/>
          <w:b w:val="false"/>
          <w:i w:val="false"/>
          <w:color w:val="000000"/>
          <w:sz w:val="28"/>
        </w:rPr>
        <w:t>
      Прежнее название судна, если оно ранее плавало под иностранным</w:t>
      </w:r>
      <w:r>
        <w:br/>
      </w:r>
      <w:r>
        <w:rPr>
          <w:rFonts w:ascii="Times New Roman"/>
          <w:b w:val="false"/>
          <w:i w:val="false"/>
          <w:color w:val="000000"/>
          <w:sz w:val="28"/>
        </w:rPr>
        <w:t>
флагом, и прежний порт регистрации ______________________________</w:t>
      </w:r>
      <w:r>
        <w:br/>
      </w:r>
      <w:r>
        <w:rPr>
          <w:rFonts w:ascii="Times New Roman"/>
          <w:b w:val="false"/>
          <w:i w:val="false"/>
          <w:color w:val="000000"/>
          <w:sz w:val="28"/>
        </w:rPr>
        <w:t>
      Кеменің мемлекеттік тіркелуі жүзеге асырылатын порты</w:t>
      </w:r>
      <w:r>
        <w:br/>
      </w:r>
      <w:r>
        <w:rPr>
          <w:rFonts w:ascii="Times New Roman"/>
          <w:b w:val="false"/>
          <w:i w:val="false"/>
          <w:color w:val="000000"/>
          <w:sz w:val="28"/>
        </w:rPr>
        <w:t>
      Порт, в котором будет осуществлена государственная регистрация</w:t>
      </w:r>
      <w:r>
        <w:br/>
      </w:r>
      <w:r>
        <w:rPr>
          <w:rFonts w:ascii="Times New Roman"/>
          <w:b w:val="false"/>
          <w:i w:val="false"/>
          <w:color w:val="000000"/>
          <w:sz w:val="28"/>
        </w:rPr>
        <w:t>
судна ______________________________________________________________</w:t>
      </w:r>
      <w:r>
        <w:br/>
      </w:r>
      <w:r>
        <w:rPr>
          <w:rFonts w:ascii="Times New Roman"/>
          <w:b w:val="false"/>
          <w:i w:val="false"/>
          <w:color w:val="000000"/>
          <w:sz w:val="28"/>
        </w:rPr>
        <w:t>
Қазақстан Республикасының шет елдердегі мекемесінің атауы</w:t>
      </w:r>
      <w:r>
        <w:br/>
      </w:r>
      <w:r>
        <w:rPr>
          <w:rFonts w:ascii="Times New Roman"/>
          <w:b w:val="false"/>
          <w:i w:val="false"/>
          <w:color w:val="000000"/>
          <w:sz w:val="28"/>
        </w:rPr>
        <w:t>
Наименование загранучреждения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Лауазымды тұлға</w:t>
      </w:r>
      <w:r>
        <w:br/>
      </w:r>
      <w:r>
        <w:rPr>
          <w:rFonts w:ascii="Times New Roman"/>
          <w:b w:val="false"/>
          <w:i w:val="false"/>
          <w:color w:val="000000"/>
          <w:sz w:val="28"/>
        </w:rPr>
        <w:t>
Должностное лицо 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Мөрі/Печать</w:t>
      </w:r>
      <w:r>
        <w:br/>
      </w:r>
      <w:r>
        <w:rPr>
          <w:rFonts w:ascii="Times New Roman"/>
          <w:b w:val="false"/>
          <w:i w:val="false"/>
          <w:color w:val="000000"/>
          <w:sz w:val="28"/>
        </w:rPr>
        <w:t>
      Күні/Дата _______________________________</w:t>
      </w:r>
    </w:p>
    <w:p>
      <w:pPr>
        <w:spacing w:after="0"/>
        <w:ind w:left="0"/>
        <w:jc w:val="both"/>
      </w:pPr>
      <w:r>
        <w:rPr>
          <w:rFonts w:ascii="Times New Roman"/>
          <w:b w:val="false"/>
          <w:i w:val="false"/>
          <w:color w:val="000000"/>
          <w:sz w:val="28"/>
        </w:rPr>
        <w:t>                                       Сериясы / Серия хх № ххххххх</w:t>
      </w:r>
    </w:p>
    <w:bookmarkStart w:name="z37" w:id="28"/>
    <w:p>
      <w:pPr>
        <w:spacing w:after="0"/>
        <w:ind w:left="0"/>
        <w:jc w:val="both"/>
      </w:pPr>
      <w:r>
        <w:rPr>
          <w:rFonts w:ascii="Times New Roman"/>
          <w:b w:val="false"/>
          <w:i w:val="false"/>
          <w:color w:val="000000"/>
          <w:sz w:val="28"/>
        </w:rPr>
        <w:t xml:space="preserve">
Приложение 7-1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28"/>
    <w:p>
      <w:pPr>
        <w:spacing w:after="0"/>
        <w:ind w:left="0"/>
        <w:jc w:val="both"/>
      </w:pPr>
      <w:r>
        <w:rPr>
          <w:rFonts w:ascii="Times New Roman"/>
          <w:b w:val="false"/>
          <w:i w:val="false"/>
          <w:color w:val="000000"/>
          <w:sz w:val="28"/>
        </w:rPr>
        <w:t>Қазақстан Республикасы Көлік және коммуникация министрлігі Көліктік бақылау комитетінің аумақтық органына _______________________________</w:t>
      </w:r>
      <w:r>
        <w:br/>
      </w:r>
      <w:r>
        <w:rPr>
          <w:rFonts w:ascii="Times New Roman"/>
          <w:b w:val="false"/>
          <w:i w:val="false"/>
          <w:color w:val="000000"/>
          <w:sz w:val="28"/>
        </w:rPr>
        <w:t>
Территориальному органу Комитета транспортного контроля Министерства транспорта и коммуникаций Республики Казахстан ______________________</w:t>
      </w:r>
      <w:r>
        <w:br/>
      </w:r>
      <w:r>
        <w:rPr>
          <w:rFonts w:ascii="Times New Roman"/>
          <w:b w:val="false"/>
          <w:i w:val="false"/>
          <w:color w:val="000000"/>
          <w:sz w:val="28"/>
        </w:rPr>
        <w:t>
Кеме иесінің толық және қысқартылған атауы, оның заңды мекенжайы, телефоны, факсы, тіркелген жері _____________________________________</w:t>
      </w:r>
      <w:r>
        <w:br/>
      </w:r>
      <w:r>
        <w:rPr>
          <w:rFonts w:ascii="Times New Roman"/>
          <w:b w:val="false"/>
          <w:i w:val="false"/>
          <w:color w:val="000000"/>
          <w:sz w:val="28"/>
        </w:rPr>
        <w:t>
Полное и сокращенное наименование судовладельца, его юридический адрес, телефон, факс, место регистрации _____________________________</w:t>
      </w:r>
    </w:p>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постановлением Правительства РК от 12.03.2014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29"/>
    <w:p>
      <w:pPr>
        <w:spacing w:after="0"/>
        <w:ind w:left="0"/>
        <w:jc w:val="left"/>
      </w:pPr>
      <w:r>
        <w:rPr>
          <w:rFonts w:ascii="Times New Roman"/>
          <w:b/>
          <w:i w:val="false"/>
          <w:color w:val="000000"/>
        </w:rPr>
        <w:t xml:space="preserve"> 
Кемені тіркеуден шығаруға өтінім</w:t>
      </w:r>
      <w:r>
        <w:br/>
      </w:r>
      <w:r>
        <w:rPr>
          <w:rFonts w:ascii="Times New Roman"/>
          <w:b/>
          <w:i w:val="false"/>
          <w:color w:val="000000"/>
        </w:rPr>
        <w:t>
Заявление на снятие с регистрации судна</w:t>
      </w:r>
    </w:p>
    <w:bookmarkEnd w:id="29"/>
    <w:p>
      <w:pPr>
        <w:spacing w:after="0"/>
        <w:ind w:left="0"/>
        <w:jc w:val="both"/>
      </w:pPr>
      <w:r>
        <w:rPr>
          <w:rFonts w:ascii="Times New Roman"/>
          <w:b w:val="false"/>
          <w:i w:val="false"/>
          <w:color w:val="000000"/>
          <w:sz w:val="28"/>
        </w:rPr>
        <w:t>_________________________________________ (кемені мемлекеттік кеме</w:t>
      </w:r>
      <w:r>
        <w:br/>
      </w:r>
      <w:r>
        <w:rPr>
          <w:rFonts w:ascii="Times New Roman"/>
          <w:b w:val="false"/>
          <w:i w:val="false"/>
          <w:color w:val="000000"/>
          <w:sz w:val="28"/>
        </w:rPr>
        <w:t>
тiзiлiмiнен шығарудың негіздемесін көрсету керек: кеме опат болуына</w:t>
      </w:r>
      <w:r>
        <w:br/>
      </w:r>
      <w:r>
        <w:rPr>
          <w:rFonts w:ascii="Times New Roman"/>
          <w:b w:val="false"/>
          <w:i w:val="false"/>
          <w:color w:val="000000"/>
          <w:sz w:val="28"/>
        </w:rPr>
        <w:t>
немесе хабарсыз жоғалып кетуіне, конструкциялық жағынан күйреуіне,</w:t>
      </w:r>
      <w:r>
        <w:br/>
      </w:r>
      <w:r>
        <w:rPr>
          <w:rFonts w:ascii="Times New Roman"/>
          <w:b w:val="false"/>
          <w:i w:val="false"/>
          <w:color w:val="000000"/>
          <w:sz w:val="28"/>
        </w:rPr>
        <w:t>
қайта жасауына немесе басқа өзгерістер нәтижесінде кеменің сапасын</w:t>
      </w:r>
      <w:r>
        <w:br/>
      </w:r>
      <w:r>
        <w:rPr>
          <w:rFonts w:ascii="Times New Roman"/>
          <w:b w:val="false"/>
          <w:i w:val="false"/>
          <w:color w:val="000000"/>
          <w:sz w:val="28"/>
        </w:rPr>
        <w:t>
жоғалтуына, кеменің «Iшкi су көлiгi туралы» Қазақстан Республикасы</w:t>
      </w:r>
      <w:r>
        <w:br/>
      </w:r>
      <w:r>
        <w:rPr>
          <w:rFonts w:ascii="Times New Roman"/>
          <w:b w:val="false"/>
          <w:i w:val="false"/>
          <w:color w:val="000000"/>
          <w:sz w:val="28"/>
        </w:rPr>
        <w:t>
Заңының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w:t>
      </w:r>
      <w:r>
        <w:br/>
      </w:r>
      <w:r>
        <w:rPr>
          <w:rFonts w:ascii="Times New Roman"/>
          <w:b w:val="false"/>
          <w:i w:val="false"/>
          <w:color w:val="000000"/>
          <w:sz w:val="28"/>
        </w:rPr>
        <w:t>
келмеуіне) байланысты</w:t>
      </w:r>
      <w:r>
        <w:br/>
      </w:r>
      <w:r>
        <w:rPr>
          <w:rFonts w:ascii="Times New Roman"/>
          <w:b w:val="false"/>
          <w:i w:val="false"/>
          <w:color w:val="000000"/>
          <w:sz w:val="28"/>
        </w:rPr>
        <w:t>
В связи _____________________________________________________________</w:t>
      </w:r>
      <w:r>
        <w:br/>
      </w:r>
      <w:r>
        <w:rPr>
          <w:rFonts w:ascii="Times New Roman"/>
          <w:b w:val="false"/>
          <w:i w:val="false"/>
          <w:color w:val="000000"/>
          <w:sz w:val="28"/>
        </w:rPr>
        <w:t>
(указать основание исключения судна из государственного судового</w:t>
      </w:r>
      <w:r>
        <w:br/>
      </w:r>
      <w:r>
        <w:rPr>
          <w:rFonts w:ascii="Times New Roman"/>
          <w:b w:val="false"/>
          <w:i w:val="false"/>
          <w:color w:val="000000"/>
          <w:sz w:val="28"/>
        </w:rPr>
        <w:t>
реестра: гибель или пропажа без вести судна, конструктивная гибель</w:t>
      </w:r>
      <w:r>
        <w:br/>
      </w:r>
      <w:r>
        <w:rPr>
          <w:rFonts w:ascii="Times New Roman"/>
          <w:b w:val="false"/>
          <w:i w:val="false"/>
          <w:color w:val="000000"/>
          <w:sz w:val="28"/>
        </w:rPr>
        <w:t>
судна, утрата качеств судна в результате перестройки или других</w:t>
      </w:r>
      <w:r>
        <w:br/>
      </w:r>
      <w:r>
        <w:rPr>
          <w:rFonts w:ascii="Times New Roman"/>
          <w:b w:val="false"/>
          <w:i w:val="false"/>
          <w:color w:val="000000"/>
          <w:sz w:val="28"/>
        </w:rPr>
        <w:t>
изменений, несоответствие судна требованиям, предусмотренным </w:t>
      </w:r>
      <w:r>
        <w:rPr>
          <w:rFonts w:ascii="Times New Roman"/>
          <w:b w:val="false"/>
          <w:i w:val="false"/>
          <w:color w:val="000000"/>
          <w:sz w:val="28"/>
        </w:rPr>
        <w:t>пунктом 3</w:t>
      </w:r>
      <w:r>
        <w:br/>
      </w:r>
      <w:r>
        <w:rPr>
          <w:rFonts w:ascii="Times New Roman"/>
          <w:b w:val="false"/>
          <w:i w:val="false"/>
          <w:color w:val="000000"/>
          <w:sz w:val="28"/>
        </w:rPr>
        <w:t>
статьи 24 Закона Республики Казахстан «О внутреннем водном транспорте»)</w:t>
      </w:r>
    </w:p>
    <w:p>
      <w:pPr>
        <w:spacing w:after="0"/>
        <w:ind w:left="0"/>
        <w:jc w:val="both"/>
      </w:pPr>
      <w:r>
        <w:rPr>
          <w:rFonts w:ascii="Times New Roman"/>
          <w:b w:val="false"/>
          <w:i w:val="false"/>
          <w:color w:val="000000"/>
          <w:sz w:val="28"/>
        </w:rPr>
        <w:t>_____________________________ тиесілі, мынадай айырма белгілері бар</w:t>
      </w:r>
      <w:r>
        <w:br/>
      </w:r>
      <w:r>
        <w:rPr>
          <w:rFonts w:ascii="Times New Roman"/>
          <w:b w:val="false"/>
          <w:i w:val="false"/>
          <w:color w:val="000000"/>
          <w:sz w:val="28"/>
        </w:rPr>
        <w:t>
кемені тіркеуден алып тастауды сұраймын:</w:t>
      </w:r>
      <w:r>
        <w:br/>
      </w:r>
      <w:r>
        <w:rPr>
          <w:rFonts w:ascii="Times New Roman"/>
          <w:b w:val="false"/>
          <w:i w:val="false"/>
          <w:color w:val="000000"/>
          <w:sz w:val="28"/>
        </w:rPr>
        <w:t>
Прошу снять с регистрации судно, принадлежащее __________, имеющее</w:t>
      </w:r>
      <w:r>
        <w:br/>
      </w:r>
      <w:r>
        <w:rPr>
          <w:rFonts w:ascii="Times New Roman"/>
          <w:b w:val="false"/>
          <w:i w:val="false"/>
          <w:color w:val="000000"/>
          <w:sz w:val="28"/>
        </w:rPr>
        <w:t>
следующие отличительные признаки:</w:t>
      </w:r>
      <w:r>
        <w:br/>
      </w:r>
      <w:r>
        <w:rPr>
          <w:rFonts w:ascii="Times New Roman"/>
          <w:b w:val="false"/>
          <w:i w:val="false"/>
          <w:color w:val="000000"/>
          <w:sz w:val="28"/>
        </w:rPr>
        <w:t>
1. Атауы</w:t>
      </w:r>
      <w:r>
        <w:br/>
      </w:r>
      <w:r>
        <w:rPr>
          <w:rFonts w:ascii="Times New Roman"/>
          <w:b w:val="false"/>
          <w:i w:val="false"/>
          <w:color w:val="000000"/>
          <w:sz w:val="28"/>
        </w:rPr>
        <w:t>
Название ____________________________________________________________</w:t>
      </w:r>
      <w:r>
        <w:br/>
      </w:r>
      <w:r>
        <w:rPr>
          <w:rFonts w:ascii="Times New Roman"/>
          <w:b w:val="false"/>
          <w:i w:val="false"/>
          <w:color w:val="000000"/>
          <w:sz w:val="28"/>
        </w:rPr>
        <w:t>
2. Мемлекеттік тіркеу орны</w:t>
      </w:r>
      <w:r>
        <w:br/>
      </w:r>
      <w:r>
        <w:rPr>
          <w:rFonts w:ascii="Times New Roman"/>
          <w:b w:val="false"/>
          <w:i w:val="false"/>
          <w:color w:val="000000"/>
          <w:sz w:val="28"/>
        </w:rPr>
        <w:t>
Место государственной регистрации ___________________________________</w:t>
      </w:r>
      <w:r>
        <w:br/>
      </w:r>
      <w:r>
        <w:rPr>
          <w:rFonts w:ascii="Times New Roman"/>
          <w:b w:val="false"/>
          <w:i w:val="false"/>
          <w:color w:val="000000"/>
          <w:sz w:val="28"/>
        </w:rPr>
        <w:t>
3. Tipкey нөмipi</w:t>
      </w:r>
      <w:r>
        <w:br/>
      </w:r>
      <w:r>
        <w:rPr>
          <w:rFonts w:ascii="Times New Roman"/>
          <w:b w:val="false"/>
          <w:i w:val="false"/>
          <w:color w:val="000000"/>
          <w:sz w:val="28"/>
        </w:rPr>
        <w:t>
Регистрационный номер _______________________________________________</w:t>
      </w:r>
      <w:r>
        <w:br/>
      </w:r>
      <w:r>
        <w:rPr>
          <w:rFonts w:ascii="Times New Roman"/>
          <w:b w:val="false"/>
          <w:i w:val="false"/>
          <w:color w:val="000000"/>
          <w:sz w:val="28"/>
        </w:rPr>
        <w:t>
4. Мемлекеттік тіркелген күні</w:t>
      </w:r>
      <w:r>
        <w:br/>
      </w:r>
      <w:r>
        <w:rPr>
          <w:rFonts w:ascii="Times New Roman"/>
          <w:b w:val="false"/>
          <w:i w:val="false"/>
          <w:color w:val="000000"/>
          <w:sz w:val="28"/>
        </w:rPr>
        <w:t>
Дата государственной регистрации ____________________________________</w:t>
      </w:r>
      <w:r>
        <w:br/>
      </w:r>
      <w:r>
        <w:rPr>
          <w:rFonts w:ascii="Times New Roman"/>
          <w:b w:val="false"/>
          <w:i w:val="false"/>
          <w:color w:val="000000"/>
          <w:sz w:val="28"/>
        </w:rPr>
        <w:t>
5. Кеменің түрі</w:t>
      </w:r>
      <w:r>
        <w:br/>
      </w:r>
      <w:r>
        <w:rPr>
          <w:rFonts w:ascii="Times New Roman"/>
          <w:b w:val="false"/>
          <w:i w:val="false"/>
          <w:color w:val="000000"/>
          <w:sz w:val="28"/>
        </w:rPr>
        <w:t>
Тип судна ___________________________________________________________</w:t>
      </w:r>
      <w:r>
        <w:br/>
      </w:r>
      <w:r>
        <w:rPr>
          <w:rFonts w:ascii="Times New Roman"/>
          <w:b w:val="false"/>
          <w:i w:val="false"/>
          <w:color w:val="000000"/>
          <w:sz w:val="28"/>
        </w:rPr>
        <w:t>
6. Жасалған орны мен уақыты</w:t>
      </w:r>
      <w:r>
        <w:br/>
      </w:r>
      <w:r>
        <w:rPr>
          <w:rFonts w:ascii="Times New Roman"/>
          <w:b w:val="false"/>
          <w:i w:val="false"/>
          <w:color w:val="000000"/>
          <w:sz w:val="28"/>
        </w:rPr>
        <w:t>
Место и время постройки _____________________________________________</w:t>
      </w:r>
      <w:r>
        <w:br/>
      </w:r>
      <w:r>
        <w:rPr>
          <w:rFonts w:ascii="Times New Roman"/>
          <w:b w:val="false"/>
          <w:i w:val="false"/>
          <w:color w:val="000000"/>
          <w:sz w:val="28"/>
        </w:rPr>
        <w:t>
7. Ұзындығы</w:t>
      </w:r>
      <w:r>
        <w:br/>
      </w:r>
      <w:r>
        <w:rPr>
          <w:rFonts w:ascii="Times New Roman"/>
          <w:b w:val="false"/>
          <w:i w:val="false"/>
          <w:color w:val="000000"/>
          <w:sz w:val="28"/>
        </w:rPr>
        <w:t>
Длина _______________________________________________________________</w:t>
      </w:r>
      <w:r>
        <w:br/>
      </w:r>
      <w:r>
        <w:rPr>
          <w:rFonts w:ascii="Times New Roman"/>
          <w:b w:val="false"/>
          <w:i w:val="false"/>
          <w:color w:val="000000"/>
          <w:sz w:val="28"/>
        </w:rPr>
        <w:t>
8. Ені</w:t>
      </w:r>
      <w:r>
        <w:br/>
      </w:r>
      <w:r>
        <w:rPr>
          <w:rFonts w:ascii="Times New Roman"/>
          <w:b w:val="false"/>
          <w:i w:val="false"/>
          <w:color w:val="000000"/>
          <w:sz w:val="28"/>
        </w:rPr>
        <w:t>
Ширина ______________________________________________________________</w:t>
      </w:r>
      <w:r>
        <w:br/>
      </w:r>
      <w:r>
        <w:rPr>
          <w:rFonts w:ascii="Times New Roman"/>
          <w:b w:val="false"/>
          <w:i w:val="false"/>
          <w:color w:val="000000"/>
          <w:sz w:val="28"/>
        </w:rPr>
        <w:t>
9. Биіктігі</w:t>
      </w:r>
      <w:r>
        <w:br/>
      </w:r>
      <w:r>
        <w:rPr>
          <w:rFonts w:ascii="Times New Roman"/>
          <w:b w:val="false"/>
          <w:i w:val="false"/>
          <w:color w:val="000000"/>
          <w:sz w:val="28"/>
        </w:rPr>
        <w:t>
Высота ______________________________________________________________</w:t>
      </w:r>
      <w:r>
        <w:br/>
      </w:r>
      <w:r>
        <w:rPr>
          <w:rFonts w:ascii="Times New Roman"/>
          <w:b w:val="false"/>
          <w:i w:val="false"/>
          <w:color w:val="000000"/>
          <w:sz w:val="28"/>
        </w:rPr>
        <w:t>
10. Меншік иесі және оның мекенжайы</w:t>
      </w:r>
      <w:r>
        <w:br/>
      </w:r>
      <w:r>
        <w:rPr>
          <w:rFonts w:ascii="Times New Roman"/>
          <w:b w:val="false"/>
          <w:i w:val="false"/>
          <w:color w:val="000000"/>
          <w:sz w:val="28"/>
        </w:rPr>
        <w:t>
Собственник и его адрес _____________________________________________</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Қолы</w:t>
      </w:r>
      <w:r>
        <w:br/>
      </w:r>
      <w:r>
        <w:rPr>
          <w:rFonts w:ascii="Times New Roman"/>
          <w:b w:val="false"/>
          <w:i w:val="false"/>
          <w:color w:val="000000"/>
          <w:sz w:val="28"/>
        </w:rPr>
        <w:t>
Подпись ________________________</w:t>
      </w:r>
    </w:p>
    <w:bookmarkStart w:name="z39" w:id="30"/>
    <w:p>
      <w:pPr>
        <w:spacing w:after="0"/>
        <w:ind w:left="0"/>
        <w:jc w:val="both"/>
      </w:pPr>
      <w:r>
        <w:rPr>
          <w:rFonts w:ascii="Times New Roman"/>
          <w:b w:val="false"/>
          <w:i w:val="false"/>
          <w:color w:val="000000"/>
          <w:sz w:val="28"/>
        </w:rPr>
        <w:t xml:space="preserve">
Приложение 7-2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30"/>
    <w:bookmarkStart w:name="z40" w:id="31"/>
    <w:p>
      <w:pPr>
        <w:spacing w:after="0"/>
        <w:ind w:left="0"/>
        <w:jc w:val="left"/>
      </w:pPr>
      <w:r>
        <w:rPr>
          <w:rFonts w:ascii="Times New Roman"/>
          <w:b/>
          <w:i w:val="false"/>
          <w:color w:val="000000"/>
        </w:rPr>
        <w:t xml:space="preserve"> 
Кемені мемлекеттік кеме тізілімінен шығару туралы</w:t>
      </w:r>
      <w:r>
        <w:br/>
      </w:r>
      <w:r>
        <w:rPr>
          <w:rFonts w:ascii="Times New Roman"/>
          <w:b/>
          <w:i w:val="false"/>
          <w:color w:val="000000"/>
        </w:rPr>
        <w:t>
анықтама Справка</w:t>
      </w:r>
      <w:r>
        <w:br/>
      </w:r>
      <w:r>
        <w:rPr>
          <w:rFonts w:ascii="Times New Roman"/>
          <w:b/>
          <w:i w:val="false"/>
          <w:color w:val="000000"/>
        </w:rPr>
        <w:t>
об исключении судна из государственного судового реестра</w:t>
      </w:r>
    </w:p>
    <w:bookmarkEnd w:id="31"/>
    <w:p>
      <w:pPr>
        <w:spacing w:after="0"/>
        <w:ind w:left="0"/>
        <w:jc w:val="both"/>
      </w:pPr>
      <w:r>
        <w:rPr>
          <w:rFonts w:ascii="Times New Roman"/>
          <w:b w:val="false"/>
          <w:i w:val="false"/>
          <w:color w:val="ff0000"/>
          <w:sz w:val="28"/>
        </w:rPr>
        <w:t xml:space="preserve">      Сноска. Правила дополнены приложением 7-2 в соответствии с постановлением Правительства РК от 12.03.2014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Осы арқылы кеменің</w:t>
      </w:r>
      <w:r>
        <w:br/>
      </w:r>
      <w:r>
        <w:rPr>
          <w:rFonts w:ascii="Times New Roman"/>
          <w:b w:val="false"/>
          <w:i w:val="false"/>
          <w:color w:val="000000"/>
          <w:sz w:val="28"/>
        </w:rPr>
        <w:t>
Настоящим подтверждается, что судно</w:t>
      </w:r>
    </w:p>
    <w:p>
      <w:pPr>
        <w:spacing w:after="0"/>
        <w:ind w:left="0"/>
        <w:jc w:val="both"/>
      </w:pPr>
      <w:r>
        <w:rPr>
          <w:rFonts w:ascii="Times New Roman"/>
          <w:b w:val="false"/>
          <w:i w:val="false"/>
          <w:color w:val="000000"/>
          <w:sz w:val="28"/>
        </w:rPr>
        <w:t>1. Атауы</w:t>
      </w:r>
      <w:r>
        <w:br/>
      </w:r>
      <w:r>
        <w:rPr>
          <w:rFonts w:ascii="Times New Roman"/>
          <w:b w:val="false"/>
          <w:i w:val="false"/>
          <w:color w:val="000000"/>
          <w:sz w:val="28"/>
        </w:rPr>
        <w:t>
Название ____________________________________________________________</w:t>
      </w:r>
      <w:r>
        <w:br/>
      </w:r>
      <w:r>
        <w:rPr>
          <w:rFonts w:ascii="Times New Roman"/>
          <w:b w:val="false"/>
          <w:i w:val="false"/>
          <w:color w:val="000000"/>
          <w:sz w:val="28"/>
        </w:rPr>
        <w:t>
2. Мемлекеттік тіркеу орны</w:t>
      </w:r>
      <w:r>
        <w:br/>
      </w:r>
      <w:r>
        <w:rPr>
          <w:rFonts w:ascii="Times New Roman"/>
          <w:b w:val="false"/>
          <w:i w:val="false"/>
          <w:color w:val="000000"/>
          <w:sz w:val="28"/>
        </w:rPr>
        <w:t>
Место государственной регистрации ___________________________________</w:t>
      </w:r>
      <w:r>
        <w:br/>
      </w:r>
      <w:r>
        <w:rPr>
          <w:rFonts w:ascii="Times New Roman"/>
          <w:b w:val="false"/>
          <w:i w:val="false"/>
          <w:color w:val="000000"/>
          <w:sz w:val="28"/>
        </w:rPr>
        <w:t>
3. Tipкey нөмipi</w:t>
      </w:r>
      <w:r>
        <w:br/>
      </w:r>
      <w:r>
        <w:rPr>
          <w:rFonts w:ascii="Times New Roman"/>
          <w:b w:val="false"/>
          <w:i w:val="false"/>
          <w:color w:val="000000"/>
          <w:sz w:val="28"/>
        </w:rPr>
        <w:t>
Регистрационный номер _______________________________________________</w:t>
      </w:r>
      <w:r>
        <w:br/>
      </w:r>
      <w:r>
        <w:rPr>
          <w:rFonts w:ascii="Times New Roman"/>
          <w:b w:val="false"/>
          <w:i w:val="false"/>
          <w:color w:val="000000"/>
          <w:sz w:val="28"/>
        </w:rPr>
        <w:t>
4. Мемлекеттік тіркелген күні</w:t>
      </w:r>
      <w:r>
        <w:br/>
      </w:r>
      <w:r>
        <w:rPr>
          <w:rFonts w:ascii="Times New Roman"/>
          <w:b w:val="false"/>
          <w:i w:val="false"/>
          <w:color w:val="000000"/>
          <w:sz w:val="28"/>
        </w:rPr>
        <w:t>
Дата государственной регистрации ____________________________________</w:t>
      </w:r>
      <w:r>
        <w:br/>
      </w:r>
      <w:r>
        <w:rPr>
          <w:rFonts w:ascii="Times New Roman"/>
          <w:b w:val="false"/>
          <w:i w:val="false"/>
          <w:color w:val="000000"/>
          <w:sz w:val="28"/>
        </w:rPr>
        <w:t>
5. Кеменің түрі</w:t>
      </w:r>
      <w:r>
        <w:br/>
      </w:r>
      <w:r>
        <w:rPr>
          <w:rFonts w:ascii="Times New Roman"/>
          <w:b w:val="false"/>
          <w:i w:val="false"/>
          <w:color w:val="000000"/>
          <w:sz w:val="28"/>
        </w:rPr>
        <w:t>
Тип судна ___________________________________________________________</w:t>
      </w:r>
      <w:r>
        <w:br/>
      </w:r>
      <w:r>
        <w:rPr>
          <w:rFonts w:ascii="Times New Roman"/>
          <w:b w:val="false"/>
          <w:i w:val="false"/>
          <w:color w:val="000000"/>
          <w:sz w:val="28"/>
        </w:rPr>
        <w:t>
6. Жасалған орны мен уақыты</w:t>
      </w:r>
      <w:r>
        <w:br/>
      </w:r>
      <w:r>
        <w:rPr>
          <w:rFonts w:ascii="Times New Roman"/>
          <w:b w:val="false"/>
          <w:i w:val="false"/>
          <w:color w:val="000000"/>
          <w:sz w:val="28"/>
        </w:rPr>
        <w:t>
Место и время постройки _____________________________________________</w:t>
      </w:r>
      <w:r>
        <w:br/>
      </w:r>
      <w:r>
        <w:rPr>
          <w:rFonts w:ascii="Times New Roman"/>
          <w:b w:val="false"/>
          <w:i w:val="false"/>
          <w:color w:val="000000"/>
          <w:sz w:val="28"/>
        </w:rPr>
        <w:t>
7. Ұзындығы</w:t>
      </w:r>
      <w:r>
        <w:br/>
      </w:r>
      <w:r>
        <w:rPr>
          <w:rFonts w:ascii="Times New Roman"/>
          <w:b w:val="false"/>
          <w:i w:val="false"/>
          <w:color w:val="000000"/>
          <w:sz w:val="28"/>
        </w:rPr>
        <w:t>
Длина _______________________________________________________________</w:t>
      </w:r>
      <w:r>
        <w:br/>
      </w:r>
      <w:r>
        <w:rPr>
          <w:rFonts w:ascii="Times New Roman"/>
          <w:b w:val="false"/>
          <w:i w:val="false"/>
          <w:color w:val="000000"/>
          <w:sz w:val="28"/>
        </w:rPr>
        <w:t>
8. Ені</w:t>
      </w:r>
      <w:r>
        <w:br/>
      </w:r>
      <w:r>
        <w:rPr>
          <w:rFonts w:ascii="Times New Roman"/>
          <w:b w:val="false"/>
          <w:i w:val="false"/>
          <w:color w:val="000000"/>
          <w:sz w:val="28"/>
        </w:rPr>
        <w:t>
Ширина ______________________________________________________________</w:t>
      </w:r>
      <w:r>
        <w:br/>
      </w:r>
      <w:r>
        <w:rPr>
          <w:rFonts w:ascii="Times New Roman"/>
          <w:b w:val="false"/>
          <w:i w:val="false"/>
          <w:color w:val="000000"/>
          <w:sz w:val="28"/>
        </w:rPr>
        <w:t>
9. Биіктігі</w:t>
      </w:r>
      <w:r>
        <w:br/>
      </w:r>
      <w:r>
        <w:rPr>
          <w:rFonts w:ascii="Times New Roman"/>
          <w:b w:val="false"/>
          <w:i w:val="false"/>
          <w:color w:val="000000"/>
          <w:sz w:val="28"/>
        </w:rPr>
        <w:t>
Высота ______________________________________________________________</w:t>
      </w:r>
      <w:r>
        <w:br/>
      </w:r>
      <w:r>
        <w:rPr>
          <w:rFonts w:ascii="Times New Roman"/>
          <w:b w:val="false"/>
          <w:i w:val="false"/>
          <w:color w:val="000000"/>
          <w:sz w:val="28"/>
        </w:rPr>
        <w:t>
10. Меншік иесі және оның мекенжайы</w:t>
      </w:r>
      <w:r>
        <w:br/>
      </w:r>
      <w:r>
        <w:rPr>
          <w:rFonts w:ascii="Times New Roman"/>
          <w:b w:val="false"/>
          <w:i w:val="false"/>
          <w:color w:val="000000"/>
          <w:sz w:val="28"/>
        </w:rPr>
        <w:t>
Собственник и его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барлық тіркелген құқықтары мен ауыртпалықтары тоқтатыла отырып,</w:t>
      </w:r>
      <w:r>
        <w:br/>
      </w:r>
      <w:r>
        <w:rPr>
          <w:rFonts w:ascii="Times New Roman"/>
          <w:b w:val="false"/>
          <w:i w:val="false"/>
          <w:color w:val="000000"/>
          <w:sz w:val="28"/>
        </w:rPr>
        <w:t>
Мемлекеттік кеме тізілімінен шығарылғандығы расталады.</w:t>
      </w:r>
      <w:r>
        <w:br/>
      </w:r>
      <w:r>
        <w:rPr>
          <w:rFonts w:ascii="Times New Roman"/>
          <w:b w:val="false"/>
          <w:i w:val="false"/>
          <w:color w:val="000000"/>
          <w:sz w:val="28"/>
        </w:rPr>
        <w:t>
исключено из Государственного судового реестра с прекращением всех</w:t>
      </w:r>
      <w:r>
        <w:br/>
      </w:r>
      <w:r>
        <w:rPr>
          <w:rFonts w:ascii="Times New Roman"/>
          <w:b w:val="false"/>
          <w:i w:val="false"/>
          <w:color w:val="000000"/>
          <w:sz w:val="28"/>
        </w:rPr>
        <w:t>
зарегистрированных прав и обременений.</w:t>
      </w:r>
      <w:r>
        <w:br/>
      </w:r>
      <w:r>
        <w:rPr>
          <w:rFonts w:ascii="Times New Roman"/>
          <w:b w:val="false"/>
          <w:i w:val="false"/>
          <w:color w:val="000000"/>
          <w:sz w:val="28"/>
        </w:rPr>
        <w:t>
Осы анықтаманы Көліктік бақылау комитетінің аумақтық органы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Настоящая справка выдана территориальным органом Комитета</w:t>
      </w:r>
      <w:r>
        <w:br/>
      </w:r>
      <w:r>
        <w:rPr>
          <w:rFonts w:ascii="Times New Roman"/>
          <w:b w:val="false"/>
          <w:i w:val="false"/>
          <w:color w:val="000000"/>
          <w:sz w:val="28"/>
        </w:rPr>
        <w:t>
транспортного контроля 20 __ ж./г. "_______" ________________________</w:t>
      </w:r>
      <w:r>
        <w:br/>
      </w:r>
      <w:r>
        <w:rPr>
          <w:rFonts w:ascii="Times New Roman"/>
          <w:b w:val="false"/>
          <w:i w:val="false"/>
          <w:color w:val="000000"/>
          <w:sz w:val="28"/>
        </w:rPr>
        <w:t>
                                  (күні/дата)        (айы/месяц)</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 ____________________     Көліктік бақылау комитеті</w:t>
      </w:r>
      <w:r>
        <w:br/>
      </w:r>
      <w:r>
        <w:rPr>
          <w:rFonts w:ascii="Times New Roman"/>
          <w:b w:val="false"/>
          <w:i w:val="false"/>
          <w:color w:val="000000"/>
          <w:sz w:val="28"/>
        </w:rPr>
        <w:t>
(қолы/подпись)  (Т.А.Ә./Ф.И.О)          аумақтық органының басшысы /</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транспортного</w:t>
      </w:r>
      <w:r>
        <w:br/>
      </w:r>
      <w:r>
        <w:rPr>
          <w:rFonts w:ascii="Times New Roman"/>
          <w:b w:val="false"/>
          <w:i w:val="false"/>
          <w:color w:val="000000"/>
          <w:sz w:val="28"/>
        </w:rPr>
        <w:t>
                                        контроля</w:t>
      </w:r>
    </w:p>
    <w:bookmarkStart w:name="z270" w:id="3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32"/>
    <w:p>
      <w:pPr>
        <w:spacing w:after="0"/>
        <w:ind w:left="0"/>
        <w:jc w:val="both"/>
      </w:pPr>
      <w:r>
        <w:rPr>
          <w:rFonts w:ascii="Times New Roman"/>
          <w:b w:val="false"/>
          <w:i w:val="false"/>
          <w:color w:val="000000"/>
          <w:sz w:val="28"/>
        </w:rPr>
        <w:t>Сериясы / Серия хх № ххххххх</w:t>
      </w:r>
    </w:p>
    <w:bookmarkStart w:name="z271" w:id="3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33"/>
    <w:bookmarkStart w:name="z272" w:id="34"/>
    <w:p>
      <w:pPr>
        <w:spacing w:after="0"/>
        <w:ind w:left="0"/>
        <w:jc w:val="both"/>
      </w:pPr>
      <w:r>
        <w:rPr>
          <w:rFonts w:ascii="Times New Roman"/>
          <w:b w:val="false"/>
          <w:i w:val="false"/>
          <w:color w:val="000000"/>
          <w:sz w:val="28"/>
        </w:rPr>
        <w:t>
</w:t>
      </w:r>
      <w:r>
        <w:rPr>
          <w:rFonts w:ascii="Times New Roman"/>
          <w:b/>
          <w:i w:val="false"/>
          <w:color w:val="000000"/>
          <w:sz w:val="28"/>
        </w:rPr>
        <w:t>              КЕМЕНІ МЕМЛЕКЕТТІК КЕМЕ ТІЗІЛІМІНЕН</w:t>
      </w:r>
      <w:r>
        <w:br/>
      </w:r>
      <w:r>
        <w:rPr>
          <w:rFonts w:ascii="Times New Roman"/>
          <w:b w:val="false"/>
          <w:i w:val="false"/>
          <w:color w:val="000000"/>
          <w:sz w:val="28"/>
        </w:rPr>
        <w:t>
</w:t>
      </w:r>
      <w:r>
        <w:rPr>
          <w:rFonts w:ascii="Times New Roman"/>
          <w:b/>
          <w:i w:val="false"/>
          <w:color w:val="000000"/>
          <w:sz w:val="28"/>
        </w:rPr>
        <w:t>                      ШЫҒАРУ ТУРАЛЫ КУӘЛІК</w:t>
      </w:r>
    </w:p>
    <w:bookmarkEnd w:id="34"/>
    <w:p>
      <w:pPr>
        <w:spacing w:after="0"/>
        <w:ind w:left="0"/>
        <w:jc w:val="both"/>
      </w:pP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     ОБ ИСКЛЮЧЕНИИ СУДНА ИЗ ГОСУДАРСТВЕННОГО СУДОВОГО РЕЕСТРА</w:t>
      </w:r>
    </w:p>
    <w:p>
      <w:pPr>
        <w:spacing w:after="0"/>
        <w:ind w:left="0"/>
        <w:jc w:val="both"/>
      </w:pPr>
      <w:r>
        <w:rPr>
          <w:rFonts w:ascii="Times New Roman"/>
          <w:b w:val="false"/>
          <w:i w:val="false"/>
          <w:color w:val="ff0000"/>
          <w:sz w:val="28"/>
        </w:rPr>
        <w:t xml:space="preserve">      Сноска. Приложение 8 исключено постановлением Правительства РК от 20.12.2013 </w:t>
      </w:r>
      <w:r>
        <w:rPr>
          <w:rFonts w:ascii="Times New Roman"/>
          <w:b w:val="false"/>
          <w:i w:val="false"/>
          <w:color w:val="ff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273" w:id="3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35"/>
    <w:bookmarkStart w:name="z274" w:id="36"/>
    <w:p>
      <w:pPr>
        <w:spacing w:after="0"/>
        <w:ind w:left="0"/>
        <w:jc w:val="both"/>
      </w:pPr>
      <w:r>
        <w:rPr>
          <w:rFonts w:ascii="Times New Roman"/>
          <w:b w:val="false"/>
          <w:i w:val="false"/>
          <w:color w:val="000000"/>
          <w:sz w:val="28"/>
        </w:rPr>
        <w:t>
         Қазақстан Республикасы Көлік және коммуникация министрлігі</w:t>
      </w:r>
      <w:r>
        <w:br/>
      </w:r>
      <w:r>
        <w:rPr>
          <w:rFonts w:ascii="Times New Roman"/>
          <w:b w:val="false"/>
          <w:i w:val="false"/>
          <w:color w:val="000000"/>
          <w:sz w:val="28"/>
        </w:rPr>
        <w:t>
                        Көліктік бақылау комитеті</w:t>
      </w:r>
    </w:p>
    <w:bookmarkEnd w:id="36"/>
    <w:p>
      <w:pPr>
        <w:spacing w:after="0"/>
        <w:ind w:left="0"/>
        <w:jc w:val="both"/>
      </w:pPr>
      <w:r>
        <w:rPr>
          <w:rFonts w:ascii="Times New Roman"/>
          <w:b w:val="false"/>
          <w:i w:val="false"/>
          <w:color w:val="000000"/>
          <w:sz w:val="28"/>
        </w:rPr>
        <w:t>         Министерство транспорта и коммуникаций Республики Казахстан</w:t>
      </w:r>
      <w:r>
        <w:br/>
      </w:r>
      <w:r>
        <w:rPr>
          <w:rFonts w:ascii="Times New Roman"/>
          <w:b w:val="false"/>
          <w:i w:val="false"/>
          <w:color w:val="000000"/>
          <w:sz w:val="28"/>
        </w:rPr>
        <w:t>
                      Комитет транспортного контроля</w:t>
      </w:r>
    </w:p>
    <w:bookmarkStart w:name="z275" w:id="37"/>
    <w:p>
      <w:pPr>
        <w:spacing w:after="0"/>
        <w:ind w:left="0"/>
        <w:jc w:val="both"/>
      </w:pPr>
      <w:r>
        <w:rPr>
          <w:rFonts w:ascii="Times New Roman"/>
          <w:b w:val="false"/>
          <w:i w:val="false"/>
          <w:color w:val="000000"/>
          <w:sz w:val="28"/>
        </w:rPr>
        <w:t>
</w:t>
      </w:r>
      <w:r>
        <w:rPr>
          <w:rFonts w:ascii="Times New Roman"/>
          <w:b/>
          <w:i w:val="false"/>
          <w:color w:val="000000"/>
          <w:sz w:val="28"/>
        </w:rPr>
        <w:t>              Шағын өлшемді кемені есепке алу карточкасы</w:t>
      </w:r>
      <w:r>
        <w:br/>
      </w:r>
      <w:r>
        <w:rPr>
          <w:rFonts w:ascii="Times New Roman"/>
          <w:b w:val="false"/>
          <w:i w:val="false"/>
          <w:color w:val="000000"/>
          <w:sz w:val="28"/>
        </w:rPr>
        <w:t>
                 </w:t>
      </w:r>
      <w:r>
        <w:rPr>
          <w:rFonts w:ascii="Times New Roman"/>
          <w:b/>
          <w:i w:val="false"/>
          <w:color w:val="000000"/>
          <w:sz w:val="28"/>
        </w:rPr>
        <w:t>Карточка учета маломерного судна № ____</w:t>
      </w:r>
    </w:p>
    <w:bookmarkEnd w:id="37"/>
    <w:p>
      <w:pPr>
        <w:spacing w:after="0"/>
        <w:ind w:left="0"/>
        <w:jc w:val="both"/>
      </w:pPr>
      <w:r>
        <w:rPr>
          <w:rFonts w:ascii="Times New Roman"/>
          <w:b w:val="false"/>
          <w:i w:val="false"/>
          <w:color w:val="000000"/>
          <w:sz w:val="28"/>
        </w:rPr>
        <w:t>Кеме иесі</w:t>
      </w:r>
      <w:r>
        <w:br/>
      </w:r>
      <w:r>
        <w:rPr>
          <w:rFonts w:ascii="Times New Roman"/>
          <w:b w:val="false"/>
          <w:i w:val="false"/>
          <w:color w:val="000000"/>
          <w:sz w:val="28"/>
        </w:rPr>
        <w:t>
Владелец судна ____________________________________________________</w:t>
      </w:r>
      <w:r>
        <w:br/>
      </w:r>
      <w:r>
        <w:rPr>
          <w:rFonts w:ascii="Times New Roman"/>
          <w:b w:val="false"/>
          <w:i w:val="false"/>
          <w:color w:val="000000"/>
          <w:sz w:val="28"/>
        </w:rPr>
        <w:t>
    жеке тұлғаның аты-жөні (заңды тұлғаның атауы) / ФИО физического</w:t>
      </w:r>
      <w:r>
        <w:br/>
      </w:r>
      <w:r>
        <w:rPr>
          <w:rFonts w:ascii="Times New Roman"/>
          <w:b w:val="false"/>
          <w:i w:val="false"/>
          <w:color w:val="000000"/>
          <w:sz w:val="28"/>
        </w:rPr>
        <w:t>
              лица (наименование юридического лица)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мекенжайы (заңды мекенжайы) / адрес местожительства (юридический</w:t>
      </w:r>
      <w:r>
        <w:br/>
      </w:r>
      <w:r>
        <w:rPr>
          <w:rFonts w:ascii="Times New Roman"/>
          <w:b w:val="false"/>
          <w:i w:val="false"/>
          <w:color w:val="000000"/>
          <w:sz w:val="28"/>
        </w:rPr>
        <w:t>
                                адрес)</w:t>
      </w:r>
      <w:r>
        <w:br/>
      </w:r>
      <w:r>
        <w:rPr>
          <w:rFonts w:ascii="Times New Roman"/>
          <w:b w:val="false"/>
          <w:i w:val="false"/>
          <w:color w:val="000000"/>
          <w:sz w:val="28"/>
        </w:rPr>
        <w:t>
Кеменің үлгісі                       Кеменің материалы</w:t>
      </w:r>
      <w:r>
        <w:br/>
      </w:r>
      <w:r>
        <w:rPr>
          <w:rFonts w:ascii="Times New Roman"/>
          <w:b w:val="false"/>
          <w:i w:val="false"/>
          <w:color w:val="000000"/>
          <w:sz w:val="28"/>
        </w:rPr>
        <w:t>
Тип судна _______________ __         Материал судна _________________</w:t>
      </w:r>
      <w:r>
        <w:br/>
      </w:r>
      <w:r>
        <w:rPr>
          <w:rFonts w:ascii="Times New Roman"/>
          <w:b w:val="false"/>
          <w:i w:val="false"/>
          <w:color w:val="000000"/>
          <w:sz w:val="28"/>
        </w:rPr>
        <w:t>
Ұзындығы             ені                 бортының биіктігі</w:t>
      </w:r>
      <w:r>
        <w:br/>
      </w:r>
      <w:r>
        <w:rPr>
          <w:rFonts w:ascii="Times New Roman"/>
          <w:b w:val="false"/>
          <w:i w:val="false"/>
          <w:color w:val="000000"/>
          <w:sz w:val="28"/>
        </w:rPr>
        <w:t>
Длина____________ м, ширина _______ м,   высота борта ____________ м</w:t>
      </w:r>
      <w:r>
        <w:br/>
      </w:r>
      <w:r>
        <w:rPr>
          <w:rFonts w:ascii="Times New Roman"/>
          <w:b w:val="false"/>
          <w:i w:val="false"/>
          <w:color w:val="000000"/>
          <w:sz w:val="28"/>
        </w:rPr>
        <w:t>
Жасалған жылы мен жері</w:t>
      </w:r>
      <w:r>
        <w:br/>
      </w:r>
      <w:r>
        <w:rPr>
          <w:rFonts w:ascii="Times New Roman"/>
          <w:b w:val="false"/>
          <w:i w:val="false"/>
          <w:color w:val="000000"/>
          <w:sz w:val="28"/>
        </w:rPr>
        <w:t>
Год и место постройки ______________________________________________</w:t>
      </w:r>
      <w:r>
        <w:br/>
      </w:r>
      <w:r>
        <w:rPr>
          <w:rFonts w:ascii="Times New Roman"/>
          <w:b w:val="false"/>
          <w:i w:val="false"/>
          <w:color w:val="000000"/>
          <w:sz w:val="28"/>
        </w:rPr>
        <w:t>
Жолаушы сыйымдылығы (адам)                       (жүксіз)</w:t>
      </w:r>
      <w:r>
        <w:br/>
      </w:r>
      <w:r>
        <w:rPr>
          <w:rFonts w:ascii="Times New Roman"/>
          <w:b w:val="false"/>
          <w:i w:val="false"/>
          <w:color w:val="000000"/>
          <w:sz w:val="28"/>
        </w:rPr>
        <w:t>
Пассажировместимость (чел.) _____________________________(без груза)</w:t>
      </w:r>
      <w:r>
        <w:br/>
      </w:r>
      <w:r>
        <w:rPr>
          <w:rFonts w:ascii="Times New Roman"/>
          <w:b w:val="false"/>
          <w:i w:val="false"/>
          <w:color w:val="000000"/>
          <w:sz w:val="28"/>
        </w:rPr>
        <w:t>
Жүккөтергіштігі</w:t>
      </w:r>
      <w:r>
        <w:br/>
      </w:r>
      <w:r>
        <w:rPr>
          <w:rFonts w:ascii="Times New Roman"/>
          <w:b w:val="false"/>
          <w:i w:val="false"/>
          <w:color w:val="000000"/>
          <w:sz w:val="28"/>
        </w:rPr>
        <w:t>
Грузоподъемность (кг) ______________________________________________</w:t>
      </w:r>
      <w:r>
        <w:br/>
      </w:r>
      <w:r>
        <w:rPr>
          <w:rFonts w:ascii="Times New Roman"/>
          <w:b w:val="false"/>
          <w:i w:val="false"/>
          <w:color w:val="000000"/>
          <w:sz w:val="28"/>
        </w:rPr>
        <w:t>
Құтқару құралдары</w:t>
      </w:r>
      <w:r>
        <w:br/>
      </w:r>
      <w:r>
        <w:rPr>
          <w:rFonts w:ascii="Times New Roman"/>
          <w:b w:val="false"/>
          <w:i w:val="false"/>
          <w:color w:val="000000"/>
          <w:sz w:val="28"/>
        </w:rPr>
        <w:t>
Спасательные средства ______________________________________________</w:t>
      </w:r>
      <w:r>
        <w:br/>
      </w:r>
      <w:r>
        <w:rPr>
          <w:rFonts w:ascii="Times New Roman"/>
          <w:b w:val="false"/>
          <w:i w:val="false"/>
          <w:color w:val="000000"/>
          <w:sz w:val="28"/>
        </w:rPr>
        <w:t>
Су төкпе құралдары</w:t>
      </w:r>
      <w:r>
        <w:br/>
      </w:r>
      <w:r>
        <w:rPr>
          <w:rFonts w:ascii="Times New Roman"/>
          <w:b w:val="false"/>
          <w:i w:val="false"/>
          <w:color w:val="000000"/>
          <w:sz w:val="28"/>
        </w:rPr>
        <w:t>
Водоотливные средства _____________________________________________</w:t>
      </w:r>
      <w:r>
        <w:br/>
      </w:r>
      <w:r>
        <w:rPr>
          <w:rFonts w:ascii="Times New Roman"/>
          <w:b w:val="false"/>
          <w:i w:val="false"/>
          <w:color w:val="000000"/>
          <w:sz w:val="28"/>
        </w:rPr>
        <w:t>
Сигнал беру құралдары</w:t>
      </w:r>
      <w:r>
        <w:br/>
      </w:r>
      <w:r>
        <w:rPr>
          <w:rFonts w:ascii="Times New Roman"/>
          <w:b w:val="false"/>
          <w:i w:val="false"/>
          <w:color w:val="000000"/>
          <w:sz w:val="28"/>
        </w:rPr>
        <w:t>
Сигнальные средства _______________________________________________</w:t>
      </w:r>
      <w:r>
        <w:br/>
      </w:r>
      <w:r>
        <w:rPr>
          <w:rFonts w:ascii="Times New Roman"/>
          <w:b w:val="false"/>
          <w:i w:val="false"/>
          <w:color w:val="000000"/>
          <w:sz w:val="28"/>
        </w:rPr>
        <w:t>
Зәкірлік құрылғы                   Өртке қарсы жабдық</w:t>
      </w:r>
      <w:r>
        <w:br/>
      </w:r>
      <w:r>
        <w:rPr>
          <w:rFonts w:ascii="Times New Roman"/>
          <w:b w:val="false"/>
          <w:i w:val="false"/>
          <w:color w:val="000000"/>
          <w:sz w:val="28"/>
        </w:rPr>
        <w:t>
Якорное устройство _____________   Противопожарный инвентарь_________</w:t>
      </w:r>
      <w:r>
        <w:br/>
      </w:r>
      <w:r>
        <w:rPr>
          <w:rFonts w:ascii="Times New Roman"/>
          <w:b w:val="false"/>
          <w:i w:val="false"/>
          <w:color w:val="000000"/>
          <w:sz w:val="28"/>
        </w:rPr>
        <w:t>
Қозғалтқышы: маркасы                 қуаты</w:t>
      </w:r>
      <w:r>
        <w:br/>
      </w:r>
      <w:r>
        <w:rPr>
          <w:rFonts w:ascii="Times New Roman"/>
          <w:b w:val="false"/>
          <w:i w:val="false"/>
          <w:color w:val="000000"/>
          <w:sz w:val="28"/>
        </w:rPr>
        <w:t>
Двигатель: марка ___________________ мощность ________________</w:t>
      </w:r>
      <w:r>
        <w:br/>
      </w:r>
      <w:r>
        <w:rPr>
          <w:rFonts w:ascii="Times New Roman"/>
          <w:b w:val="false"/>
          <w:i w:val="false"/>
          <w:color w:val="000000"/>
          <w:sz w:val="28"/>
        </w:rPr>
        <w:t>
нөмірі            жасалған жылы мен жері</w:t>
      </w:r>
      <w:r>
        <w:br/>
      </w:r>
      <w:r>
        <w:rPr>
          <w:rFonts w:ascii="Times New Roman"/>
          <w:b w:val="false"/>
          <w:i w:val="false"/>
          <w:color w:val="000000"/>
          <w:sz w:val="28"/>
        </w:rPr>
        <w:t>
№ _____________ год и место постройки ______________________________</w:t>
      </w:r>
      <w:r>
        <w:br/>
      </w:r>
      <w:r>
        <w:rPr>
          <w:rFonts w:ascii="Times New Roman"/>
          <w:b w:val="false"/>
          <w:i w:val="false"/>
          <w:color w:val="000000"/>
          <w:sz w:val="28"/>
        </w:rPr>
        <w:t>
Қозғалтушысы:      түрі            саны</w:t>
      </w:r>
      <w:r>
        <w:br/>
      </w:r>
      <w:r>
        <w:rPr>
          <w:rFonts w:ascii="Times New Roman"/>
          <w:b w:val="false"/>
          <w:i w:val="false"/>
          <w:color w:val="000000"/>
          <w:sz w:val="28"/>
        </w:rPr>
        <w:t>
Движитель: род ___________________ число ______________________</w:t>
      </w:r>
      <w:r>
        <w:br/>
      </w:r>
      <w:r>
        <w:rPr>
          <w:rFonts w:ascii="Times New Roman"/>
          <w:b w:val="false"/>
          <w:i w:val="false"/>
          <w:color w:val="000000"/>
          <w:sz w:val="28"/>
        </w:rPr>
        <w:t>
Жүзу аумағы                      Кеме тұрағының жері</w:t>
      </w:r>
      <w:r>
        <w:br/>
      </w:r>
      <w:r>
        <w:rPr>
          <w:rFonts w:ascii="Times New Roman"/>
          <w:b w:val="false"/>
          <w:i w:val="false"/>
          <w:color w:val="000000"/>
          <w:sz w:val="28"/>
        </w:rPr>
        <w:t>
Район плавания _________________ Место стоянки судна________________</w:t>
      </w:r>
      <w:r>
        <w:br/>
      </w:r>
      <w:r>
        <w:rPr>
          <w:rFonts w:ascii="Times New Roman"/>
          <w:b w:val="false"/>
          <w:i w:val="false"/>
          <w:color w:val="000000"/>
          <w:sz w:val="28"/>
        </w:rPr>
        <w:t>
"___"__________20__ж/г.</w:t>
      </w:r>
      <w:r>
        <w:br/>
      </w:r>
      <w:r>
        <w:rPr>
          <w:rFonts w:ascii="Times New Roman"/>
          <w:b w:val="false"/>
          <w:i w:val="false"/>
          <w:color w:val="000000"/>
          <w:sz w:val="28"/>
        </w:rPr>
        <w:t>
Карточканы толтырушының қолы</w:t>
      </w:r>
      <w:r>
        <w:br/>
      </w:r>
      <w:r>
        <w:rPr>
          <w:rFonts w:ascii="Times New Roman"/>
          <w:b w:val="false"/>
          <w:i w:val="false"/>
          <w:color w:val="000000"/>
          <w:sz w:val="28"/>
        </w:rPr>
        <w:t>
Подпись заполнившего карточку _________________</w:t>
      </w:r>
      <w:r>
        <w:br/>
      </w:r>
      <w:r>
        <w:rPr>
          <w:rFonts w:ascii="Times New Roman"/>
          <w:b w:val="false"/>
          <w:i w:val="false"/>
          <w:color w:val="000000"/>
          <w:sz w:val="28"/>
        </w:rPr>
        <w:t>
                              (анық/разборчиво)</w:t>
      </w:r>
    </w:p>
    <w:bookmarkStart w:name="z276" w:id="38"/>
    <w:p>
      <w:pPr>
        <w:spacing w:after="0"/>
        <w:ind w:left="0"/>
        <w:jc w:val="both"/>
      </w:pPr>
      <w:r>
        <w:rPr>
          <w:rFonts w:ascii="Times New Roman"/>
          <w:b w:val="false"/>
          <w:i w:val="false"/>
          <w:color w:val="000000"/>
          <w:sz w:val="28"/>
        </w:rPr>
        <w:t>
                           Айрықша белгілер:</w:t>
      </w:r>
      <w:r>
        <w:br/>
      </w:r>
      <w:r>
        <w:rPr>
          <w:rFonts w:ascii="Times New Roman"/>
          <w:b w:val="false"/>
          <w:i w:val="false"/>
          <w:color w:val="000000"/>
          <w:sz w:val="28"/>
        </w:rPr>
        <w:t>
                           Особые замечания:</w:t>
      </w:r>
    </w:p>
    <w:bookmarkEnd w:id="38"/>
    <w:p>
      <w:pPr>
        <w:spacing w:after="0"/>
        <w:ind w:left="0"/>
        <w:jc w:val="both"/>
      </w:pPr>
      <w:r>
        <w:rPr>
          <w:rFonts w:ascii="Times New Roman"/>
          <w:b w:val="false"/>
          <w:i w:val="false"/>
          <w:color w:val="000000"/>
          <w:sz w:val="28"/>
        </w:rPr>
        <w:t>1. Есептен шығарылды</w:t>
      </w:r>
      <w:r>
        <w:br/>
      </w:r>
      <w:r>
        <w:rPr>
          <w:rFonts w:ascii="Times New Roman"/>
          <w:b w:val="false"/>
          <w:i w:val="false"/>
          <w:color w:val="000000"/>
          <w:sz w:val="28"/>
        </w:rPr>
        <w:t>
   Снято с учета "___"______________ 20__г.</w:t>
      </w:r>
      <w:r>
        <w:br/>
      </w:r>
      <w:r>
        <w:rPr>
          <w:rFonts w:ascii="Times New Roman"/>
          <w:b w:val="false"/>
          <w:i w:val="false"/>
          <w:color w:val="000000"/>
          <w:sz w:val="28"/>
        </w:rPr>
        <w:t>
   себебі</w:t>
      </w:r>
      <w:r>
        <w:br/>
      </w:r>
      <w:r>
        <w:rPr>
          <w:rFonts w:ascii="Times New Roman"/>
          <w:b w:val="false"/>
          <w:i w:val="false"/>
          <w:color w:val="000000"/>
          <w:sz w:val="28"/>
        </w:rPr>
        <w:t>
   по причине 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Подпись _______________________</w:t>
      </w:r>
    </w:p>
    <w:p>
      <w:pPr>
        <w:spacing w:after="0"/>
        <w:ind w:left="0"/>
        <w:jc w:val="both"/>
      </w:pPr>
      <w:r>
        <w:rPr>
          <w:rFonts w:ascii="Times New Roman"/>
          <w:b w:val="false"/>
          <w:i w:val="false"/>
          <w:color w:val="000000"/>
          <w:sz w:val="28"/>
        </w:rPr>
        <w:t>2. Жаңа тіркелу пунктінде тіркелді</w:t>
      </w:r>
      <w:r>
        <w:br/>
      </w:r>
      <w:r>
        <w:rPr>
          <w:rFonts w:ascii="Times New Roman"/>
          <w:b w:val="false"/>
          <w:i w:val="false"/>
          <w:color w:val="000000"/>
          <w:sz w:val="28"/>
        </w:rPr>
        <w:t>
   Приписано в новом пункте приписки 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"___"_____________20__ж/г        Қолы/Подпись ____________________</w:t>
      </w:r>
    </w:p>
    <w:p>
      <w:pPr>
        <w:spacing w:after="0"/>
        <w:ind w:left="0"/>
        <w:jc w:val="both"/>
      </w:pPr>
      <w:r>
        <w:rPr>
          <w:rFonts w:ascii="Times New Roman"/>
          <w:b w:val="false"/>
          <w:i w:val="false"/>
          <w:color w:val="000000"/>
          <w:sz w:val="28"/>
        </w:rPr>
        <w:t>        Жыл сайынғы техникалық байқаудан өтуі туралы белгілер</w:t>
      </w:r>
      <w:r>
        <w:br/>
      </w:r>
      <w:r>
        <w:rPr>
          <w:rFonts w:ascii="Times New Roman"/>
          <w:b w:val="false"/>
          <w:i w:val="false"/>
          <w:color w:val="000000"/>
          <w:sz w:val="28"/>
        </w:rPr>
        <w:t>
            Отметки о прохождении ежегодных техосмотров</w:t>
      </w:r>
    </w:p>
    <w:p>
      <w:pPr>
        <w:spacing w:after="0"/>
        <w:ind w:left="0"/>
        <w:jc w:val="both"/>
      </w:pPr>
      <w:r>
        <w:rPr>
          <w:rFonts w:ascii="Times New Roman"/>
          <w:b w:val="false"/>
          <w:i w:val="false"/>
          <w:color w:val="000000"/>
          <w:sz w:val="28"/>
        </w:rPr>
        <w:t>Күні / Дата_______________________    Күні /Дата_____________________</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(Аты-жөні, лауазымы/ФИО, должность)      (Аты-жөні, лауазымы/ФИО,</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Күні / Дата________________________   Күні /Дата_____________________</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(Аты-жөні, лауазымы/ФИО, должность)      (Аты-жөні, лауазымы/ФИО,</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Күні / Дата________________________   Күні /Дата_____________________</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(Аты-жөні, лауазымы/ФИО, должность)      (Аты-жөні, лауазымы/ФИО,</w:t>
      </w:r>
      <w:r>
        <w:br/>
      </w: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Күні / Дата________________________   Күні /Дата_____________________</w:t>
      </w:r>
      <w:r>
        <w:br/>
      </w:r>
      <w:r>
        <w:rPr>
          <w:rFonts w:ascii="Times New Roman"/>
          <w:b w:val="false"/>
          <w:i w:val="false"/>
          <w:color w:val="000000"/>
          <w:sz w:val="28"/>
        </w:rPr>
        <w:t>
___________________________________   _______________________________</w:t>
      </w:r>
      <w:r>
        <w:br/>
      </w:r>
      <w:r>
        <w:rPr>
          <w:rFonts w:ascii="Times New Roman"/>
          <w:b w:val="false"/>
          <w:i w:val="false"/>
          <w:color w:val="000000"/>
          <w:sz w:val="28"/>
        </w:rPr>
        <w:t>
(Аты-жөні, лауазымы/ФИО, должность)      (Аты-жөні, лауазымы/ФИО,</w:t>
      </w:r>
      <w:r>
        <w:br/>
      </w:r>
      <w:r>
        <w:rPr>
          <w:rFonts w:ascii="Times New Roman"/>
          <w:b w:val="false"/>
          <w:i w:val="false"/>
          <w:color w:val="000000"/>
          <w:sz w:val="28"/>
        </w:rPr>
        <w:t>
                                                должность)</w:t>
      </w:r>
    </w:p>
    <w:bookmarkStart w:name="z295" w:id="39"/>
    <w:p>
      <w:pPr>
        <w:spacing w:after="0"/>
        <w:ind w:left="0"/>
        <w:jc w:val="both"/>
      </w:pPr>
      <w:r>
        <w:rPr>
          <w:rFonts w:ascii="Times New Roman"/>
          <w:b w:val="false"/>
          <w:i w:val="false"/>
          <w:color w:val="000000"/>
          <w:sz w:val="28"/>
        </w:rPr>
        <w:t xml:space="preserve">
Приложение 9-1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39"/>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_______________________________ БАСШЫСЫ</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(наименование уполномоченного органа)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 ФИО)            </w:t>
      </w:r>
      <w:r>
        <w:br/>
      </w:r>
      <w:r>
        <w:rPr>
          <w:rFonts w:ascii="Times New Roman"/>
          <w:b w:val="false"/>
          <w:i w:val="false"/>
          <w:color w:val="000000"/>
          <w:sz w:val="28"/>
        </w:rPr>
        <w:t>
кімнен/от _____________________________</w:t>
      </w:r>
      <w:r>
        <w:br/>
      </w:r>
      <w:r>
        <w:rPr>
          <w:rFonts w:ascii="Times New Roman"/>
          <w:b w:val="false"/>
          <w:i w:val="false"/>
          <w:color w:val="000000"/>
          <w:sz w:val="28"/>
        </w:rPr>
        <w:t xml:space="preserve">
            (ТАӘ / ФИО)            </w:t>
      </w:r>
      <w:r>
        <w:br/>
      </w:r>
      <w:r>
        <w:rPr>
          <w:rFonts w:ascii="Times New Roman"/>
          <w:b w:val="false"/>
          <w:i w:val="false"/>
          <w:color w:val="000000"/>
          <w:sz w:val="28"/>
        </w:rPr>
        <w:t>
мекенжай бойынша тұратын / проживающего по адресу</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(тұратын жері / место жительства)  </w:t>
      </w:r>
    </w:p>
    <w:bookmarkStart w:name="z296" w:id="40"/>
    <w:p>
      <w:pPr>
        <w:spacing w:after="0"/>
        <w:ind w:left="0"/>
        <w:jc w:val="both"/>
      </w:pPr>
      <w:r>
        <w:rPr>
          <w:rFonts w:ascii="Times New Roman"/>
          <w:b w:val="false"/>
          <w:i w:val="false"/>
          <w:color w:val="000000"/>
          <w:sz w:val="28"/>
        </w:rPr>
        <w:t>
            </w:t>
      </w:r>
      <w:r>
        <w:rPr>
          <w:rFonts w:ascii="Times New Roman"/>
          <w:b/>
          <w:i w:val="false"/>
          <w:color w:val="000000"/>
          <w:sz w:val="28"/>
        </w:rPr>
        <w:t>Шағын өлшемді кемені мемлекеттік тіркеуге</w:t>
      </w:r>
      <w:r>
        <w:br/>
      </w:r>
      <w:r>
        <w:rPr>
          <w:rFonts w:ascii="Times New Roman"/>
          <w:b w:val="false"/>
          <w:i w:val="false"/>
          <w:color w:val="000000"/>
          <w:sz w:val="28"/>
        </w:rPr>
        <w:t>
                     </w:t>
      </w:r>
      <w:r>
        <w:rPr>
          <w:rFonts w:ascii="Times New Roman"/>
          <w:b/>
          <w:i w:val="false"/>
          <w:color w:val="000000"/>
          <w:sz w:val="28"/>
        </w:rPr>
        <w:t>(қайта тіркеуге) өтініш</w:t>
      </w:r>
      <w:r>
        <w:br/>
      </w:r>
      <w:r>
        <w:rPr>
          <w:rFonts w:ascii="Times New Roman"/>
          <w:b w:val="false"/>
          <w:i w:val="false"/>
          <w:color w:val="000000"/>
          <w:sz w:val="28"/>
        </w:rPr>
        <w:t>
            </w:t>
      </w:r>
      <w:r>
        <w:rPr>
          <w:rFonts w:ascii="Times New Roman"/>
          <w:b/>
          <w:i w:val="false"/>
          <w:color w:val="000000"/>
          <w:sz w:val="28"/>
        </w:rPr>
        <w:t>Заявление на государственную регистрацию</w:t>
      </w:r>
      <w:r>
        <w:br/>
      </w:r>
      <w:r>
        <w:rPr>
          <w:rFonts w:ascii="Times New Roman"/>
          <w:b w:val="false"/>
          <w:i w:val="false"/>
          <w:color w:val="000000"/>
          <w:sz w:val="28"/>
        </w:rPr>
        <w:t>
              </w:t>
      </w:r>
      <w:r>
        <w:rPr>
          <w:rFonts w:ascii="Times New Roman"/>
          <w:b/>
          <w:i w:val="false"/>
          <w:color w:val="000000"/>
          <w:sz w:val="28"/>
        </w:rPr>
        <w:t>(перерегистрацию) маломерного судна</w:t>
      </w:r>
    </w:p>
    <w:bookmarkEnd w:id="40"/>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постановлением Правительства РК от 20.12.2013 </w:t>
      </w:r>
      <w:r>
        <w:rPr>
          <w:rFonts w:ascii="Times New Roman"/>
          <w:b w:val="false"/>
          <w:i w:val="false"/>
          <w:color w:val="ff0000"/>
          <w:sz w:val="28"/>
        </w:rPr>
        <w:t>№ 1380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Тиесілі шағын өлшемді кемені тіркеуге (қайта тіркеу) қабылдауды сұраймын/</w:t>
      </w:r>
      <w:r>
        <w:br/>
      </w:r>
      <w:r>
        <w:rPr>
          <w:rFonts w:ascii="Times New Roman"/>
          <w:b w:val="false"/>
          <w:i w:val="false"/>
          <w:color w:val="000000"/>
          <w:sz w:val="28"/>
        </w:rPr>
        <w:t>
Прошу принять к регистрации (перерегистрации) маломерное судно,</w:t>
      </w:r>
      <w:r>
        <w:br/>
      </w:r>
      <w:r>
        <w:rPr>
          <w:rFonts w:ascii="Times New Roman"/>
          <w:b w:val="false"/>
          <w:i w:val="false"/>
          <w:color w:val="000000"/>
          <w:sz w:val="28"/>
        </w:rPr>
        <w:t>
принадлежащее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Алғашқы мемлекеттік тіркеу кезінде жеке жасалған кемелер туралы мәліметтер</w:t>
      </w:r>
      <w:r>
        <w:br/>
      </w:r>
      <w:r>
        <w:rPr>
          <w:rFonts w:ascii="Times New Roman"/>
          <w:b w:val="false"/>
          <w:i w:val="false"/>
          <w:color w:val="000000"/>
          <w:sz w:val="28"/>
        </w:rPr>
        <w:t xml:space="preserve">
      Сведения для судов индивидуальной постройки при первичной государственной регистрации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заңды мекенжайы немесе жеке тұлғаның ТАӘ, туған жылы, тіркелген жері, тел./</w:t>
      </w:r>
      <w:r>
        <w:br/>
      </w:r>
      <w:r>
        <w:rPr>
          <w:rFonts w:ascii="Times New Roman"/>
          <w:b w:val="false"/>
          <w:i w:val="false"/>
          <w:color w:val="000000"/>
          <w:sz w:val="28"/>
        </w:rPr>
        <w:t>
Название организации, юридический адрес или ФИО физического лица, год рождения, место прописки, тел.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w:t>
      </w:r>
      <w:r>
        <w:br/>
      </w:r>
      <w:r>
        <w:rPr>
          <w:rFonts w:ascii="Times New Roman"/>
          <w:b w:val="false"/>
          <w:i w:val="false"/>
          <w:color w:val="000000"/>
          <w:sz w:val="28"/>
        </w:rPr>
        <w:t>
ЖСН/БСН ИИН/БИН _____________________________________________________</w:t>
      </w:r>
      <w:r>
        <w:br/>
      </w:r>
      <w:r>
        <w:rPr>
          <w:rFonts w:ascii="Times New Roman"/>
          <w:b w:val="false"/>
          <w:i w:val="false"/>
          <w:color w:val="000000"/>
          <w:sz w:val="28"/>
        </w:rPr>
        <w:t>
Кеменің типі / Тип судна ____________________________________________</w:t>
      </w:r>
      <w:r>
        <w:br/>
      </w:r>
      <w:r>
        <w:rPr>
          <w:rFonts w:ascii="Times New Roman"/>
          <w:b w:val="false"/>
          <w:i w:val="false"/>
          <w:color w:val="000000"/>
          <w:sz w:val="28"/>
        </w:rPr>
        <w:t>
Кеменің № Судна _____________________________________________________</w:t>
      </w:r>
      <w:r>
        <w:br/>
      </w:r>
      <w:r>
        <w:rPr>
          <w:rFonts w:ascii="Times New Roman"/>
          <w:b w:val="false"/>
          <w:i w:val="false"/>
          <w:color w:val="000000"/>
          <w:sz w:val="28"/>
        </w:rPr>
        <w:t>
Корпус материалы / Материал корпуса _________________________________</w:t>
      </w:r>
      <w:r>
        <w:br/>
      </w:r>
      <w:r>
        <w:rPr>
          <w:rFonts w:ascii="Times New Roman"/>
          <w:b w:val="false"/>
          <w:i w:val="false"/>
          <w:color w:val="000000"/>
          <w:sz w:val="28"/>
        </w:rPr>
        <w:t>
Ұзындығы/ Длина, м _______________ Ені/ Ширина, м ___________________</w:t>
      </w:r>
      <w:r>
        <w:br/>
      </w:r>
      <w:r>
        <w:rPr>
          <w:rFonts w:ascii="Times New Roman"/>
          <w:b w:val="false"/>
          <w:i w:val="false"/>
          <w:color w:val="000000"/>
          <w:sz w:val="28"/>
        </w:rPr>
        <w:t>
Борт биіктігі / Высота борта, м _____________________________________</w:t>
      </w:r>
      <w:r>
        <w:br/>
      </w:r>
      <w:r>
        <w:rPr>
          <w:rFonts w:ascii="Times New Roman"/>
          <w:b w:val="false"/>
          <w:i w:val="false"/>
          <w:color w:val="000000"/>
          <w:sz w:val="28"/>
        </w:rPr>
        <w:t>
Шөгуі / Осадка: бос / порожнем ______________________________________</w:t>
      </w:r>
      <w:r>
        <w:br/>
      </w:r>
      <w:r>
        <w:rPr>
          <w:rFonts w:ascii="Times New Roman"/>
          <w:b w:val="false"/>
          <w:i w:val="false"/>
          <w:color w:val="000000"/>
          <w:sz w:val="28"/>
        </w:rPr>
        <w:t>
толық жүкте / в полном грузу ________________________________________</w:t>
      </w:r>
      <w:r>
        <w:br/>
      </w:r>
      <w:r>
        <w:rPr>
          <w:rFonts w:ascii="Times New Roman"/>
          <w:b w:val="false"/>
          <w:i w:val="false"/>
          <w:color w:val="000000"/>
          <w:sz w:val="28"/>
        </w:rPr>
        <w:t>
Жасалған жылы мен орны / Год и место постройки ______________________</w:t>
      </w:r>
      <w:r>
        <w:br/>
      </w:r>
      <w:r>
        <w:rPr>
          <w:rFonts w:ascii="Times New Roman"/>
          <w:b w:val="false"/>
          <w:i w:val="false"/>
          <w:color w:val="000000"/>
          <w:sz w:val="28"/>
        </w:rPr>
        <w:t>
Жолаушылар сыйымдылығы (адам) / Пассажировместимость (чел.) _________</w:t>
      </w:r>
      <w:r>
        <w:br/>
      </w:r>
      <w:r>
        <w:rPr>
          <w:rFonts w:ascii="Times New Roman"/>
          <w:b w:val="false"/>
          <w:i w:val="false"/>
          <w:color w:val="000000"/>
          <w:sz w:val="28"/>
        </w:rPr>
        <w:t xml:space="preserve">
(жүксіз) / (без груза) </w:t>
      </w:r>
      <w:r>
        <w:br/>
      </w:r>
      <w:r>
        <w:rPr>
          <w:rFonts w:ascii="Times New Roman"/>
          <w:b w:val="false"/>
          <w:i w:val="false"/>
          <w:color w:val="000000"/>
          <w:sz w:val="28"/>
        </w:rPr>
        <w:t>
Жүк көтерімділігі / Грузоподъемность ________________________________</w:t>
      </w:r>
      <w:r>
        <w:br/>
      </w:r>
      <w:r>
        <w:rPr>
          <w:rFonts w:ascii="Times New Roman"/>
          <w:b w:val="false"/>
          <w:i w:val="false"/>
          <w:color w:val="000000"/>
          <w:sz w:val="28"/>
        </w:rPr>
        <w:t>
Құтқару құралдары / Спасательные средства ___________________________</w:t>
      </w:r>
      <w:r>
        <w:br/>
      </w:r>
      <w:r>
        <w:rPr>
          <w:rFonts w:ascii="Times New Roman"/>
          <w:b w:val="false"/>
          <w:i w:val="false"/>
          <w:color w:val="000000"/>
          <w:sz w:val="28"/>
        </w:rPr>
        <w:t>
Су итергіш құралдары / Водоотливные средства ________________________</w:t>
      </w:r>
      <w:r>
        <w:br/>
      </w:r>
      <w:r>
        <w:rPr>
          <w:rFonts w:ascii="Times New Roman"/>
          <w:b w:val="false"/>
          <w:i w:val="false"/>
          <w:color w:val="000000"/>
          <w:sz w:val="28"/>
        </w:rPr>
        <w:t>
Сигналды құралдары / Сигнальные средства ____________________________</w:t>
      </w:r>
      <w:r>
        <w:br/>
      </w:r>
      <w:r>
        <w:rPr>
          <w:rFonts w:ascii="Times New Roman"/>
          <w:b w:val="false"/>
          <w:i w:val="false"/>
          <w:color w:val="000000"/>
          <w:sz w:val="28"/>
        </w:rPr>
        <w:t>
Зәкірлік құрылғы / Якорное устройство _______________________________</w:t>
      </w:r>
      <w:r>
        <w:br/>
      </w:r>
      <w:r>
        <w:rPr>
          <w:rFonts w:ascii="Times New Roman"/>
          <w:b w:val="false"/>
          <w:i w:val="false"/>
          <w:color w:val="000000"/>
          <w:sz w:val="28"/>
        </w:rPr>
        <w:t>
Өртке қарсы инвентарь /Противопожарный инвентарь ____________________</w:t>
      </w:r>
      <w:r>
        <w:br/>
      </w:r>
      <w:r>
        <w:rPr>
          <w:rFonts w:ascii="Times New Roman"/>
          <w:b w:val="false"/>
          <w:i w:val="false"/>
          <w:color w:val="000000"/>
          <w:sz w:val="28"/>
        </w:rPr>
        <w:t>
Қозғалтқыш маркасы / Марка двигателя ________________________________</w:t>
      </w:r>
      <w:r>
        <w:br/>
      </w:r>
      <w:r>
        <w:rPr>
          <w:rFonts w:ascii="Times New Roman"/>
          <w:b w:val="false"/>
          <w:i w:val="false"/>
          <w:color w:val="000000"/>
          <w:sz w:val="28"/>
        </w:rPr>
        <w:t>
Қуаты /Мощность ____________________ № ______________________________</w:t>
      </w:r>
      <w:r>
        <w:br/>
      </w:r>
      <w:r>
        <w:rPr>
          <w:rFonts w:ascii="Times New Roman"/>
          <w:b w:val="false"/>
          <w:i w:val="false"/>
          <w:color w:val="000000"/>
          <w:sz w:val="28"/>
        </w:rPr>
        <w:t>
Жасалған жылы және орны / Год и место постройки _____________________</w:t>
      </w:r>
      <w:r>
        <w:br/>
      </w:r>
      <w:r>
        <w:rPr>
          <w:rFonts w:ascii="Times New Roman"/>
          <w:b w:val="false"/>
          <w:i w:val="false"/>
          <w:color w:val="000000"/>
          <w:sz w:val="28"/>
        </w:rPr>
        <w:t>
Қозғаушы / Движитель: род ___________ Саны __________________________</w:t>
      </w:r>
      <w:r>
        <w:br/>
      </w:r>
      <w:r>
        <w:rPr>
          <w:rFonts w:ascii="Times New Roman"/>
          <w:b w:val="false"/>
          <w:i w:val="false"/>
          <w:color w:val="000000"/>
          <w:sz w:val="28"/>
        </w:rPr>
        <w:t>
Жүзу ауданы / Район плавания ________________________________________</w:t>
      </w:r>
      <w:r>
        <w:br/>
      </w:r>
      <w:r>
        <w:rPr>
          <w:rFonts w:ascii="Times New Roman"/>
          <w:b w:val="false"/>
          <w:i w:val="false"/>
          <w:color w:val="000000"/>
          <w:sz w:val="28"/>
        </w:rPr>
        <w:t>
Кеменің тұрақ орны / Место стоянки судна ____________________________</w:t>
      </w:r>
    </w:p>
    <w:p>
      <w:pPr>
        <w:spacing w:after="0"/>
        <w:ind w:left="0"/>
        <w:jc w:val="both"/>
      </w:pPr>
      <w:r>
        <w:rPr>
          <w:rFonts w:ascii="Times New Roman"/>
          <w:b w:val="false"/>
          <w:i w:val="false"/>
          <w:color w:val="000000"/>
          <w:sz w:val="28"/>
        </w:rPr>
        <w:t>«__» __________20__ ж/г</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(қолы /подпись)</w:t>
      </w:r>
    </w:p>
    <w:bookmarkStart w:name="z277" w:id="4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7527"/>
      </w:tblGrid>
      <w:tr>
        <w:trPr>
          <w:trHeight w:val="306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 cy="914400"/>
                          </a:xfrm>
                          <a:prstGeom prst="rect">
                            <a:avLst/>
                          </a:prstGeom>
                        </pic:spPr>
                      </pic:pic>
                    </a:graphicData>
                  </a:graphic>
                </wp:inline>
              </w:drawing>
            </w:r>
          </w:p>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 ж</w:t>
            </w:r>
            <w:r>
              <w:rPr>
                <w:rFonts w:ascii="Times New Roman"/>
                <w:b w:val="false"/>
                <w:i w:val="false"/>
                <w:color w:val="000000"/>
                <w:sz w:val="20"/>
              </w:rPr>
              <w:t>ә</w:t>
            </w:r>
            <w:r>
              <w:rPr>
                <w:rFonts w:ascii="Times New Roman"/>
                <w:b w:val="false"/>
                <w:i w:val="false"/>
                <w:color w:val="000000"/>
                <w:sz w:val="20"/>
              </w:rPr>
              <w:t>не коммуникация министрлігі</w:t>
            </w:r>
            <w:r>
              <w:br/>
            </w:r>
            <w:r>
              <w:rPr>
                <w:rFonts w:ascii="Times New Roman"/>
                <w:b w:val="false"/>
                <w:i w:val="false"/>
                <w:color w:val="000000"/>
                <w:sz w:val="20"/>
              </w:rPr>
              <w:t>
</w:t>
            </w:r>
            <w:r>
              <w:rPr>
                <w:rFonts w:ascii="Times New Roman"/>
                <w:b w:val="false"/>
                <w:i w:val="false"/>
                <w:color w:val="000000"/>
                <w:sz w:val="20"/>
              </w:rPr>
              <w:t>Министерство транспорта и коммуникаций</w:t>
            </w:r>
            <w:r>
              <w:br/>
            </w: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ЛІКТІК БА</w:t>
            </w:r>
            <w:r>
              <w:rPr>
                <w:rFonts w:ascii="Times New Roman"/>
                <w:b w:val="false"/>
                <w:i w:val="false"/>
                <w:color w:val="000000"/>
                <w:sz w:val="20"/>
              </w:rPr>
              <w:t>Қ</w:t>
            </w:r>
            <w:r>
              <w:rPr>
                <w:rFonts w:ascii="Times New Roman"/>
                <w:b w:val="false"/>
                <w:i w:val="false"/>
                <w:color w:val="000000"/>
                <w:sz w:val="20"/>
              </w:rPr>
              <w:t>ЫЛАУ КОМИТЕТІ</w:t>
            </w:r>
            <w:r>
              <w:br/>
            </w:r>
            <w:r>
              <w:rPr>
                <w:rFonts w:ascii="Times New Roman"/>
                <w:b w:val="false"/>
                <w:i w:val="false"/>
                <w:color w:val="000000"/>
                <w:sz w:val="20"/>
              </w:rPr>
              <w:t>
</w:t>
            </w:r>
            <w:r>
              <w:rPr>
                <w:rFonts w:ascii="Times New Roman"/>
                <w:b w:val="false"/>
                <w:i w:val="false"/>
                <w:color w:val="000000"/>
                <w:sz w:val="20"/>
              </w:rPr>
              <w:t>КОМИТЕТ ТРАНСПОРТНОГО КОНТРОЛЯ</w:t>
            </w:r>
          </w:p>
          <w:p>
            <w:pPr>
              <w:spacing w:after="20"/>
              <w:ind w:left="20"/>
              <w:jc w:val="both"/>
            </w:pPr>
            <w:r>
              <w:rPr>
                <w:rFonts w:ascii="Times New Roman"/>
                <w:b w:val="false"/>
                <w:i w:val="false"/>
                <w:color w:val="000000"/>
                <w:sz w:val="20"/>
              </w:rPr>
              <w:t>Ша</w:t>
            </w:r>
            <w:r>
              <w:rPr>
                <w:rFonts w:ascii="Times New Roman"/>
                <w:b w:val="false"/>
                <w:i w:val="false"/>
                <w:color w:val="000000"/>
                <w:sz w:val="20"/>
              </w:rPr>
              <w:t>ғ</w:t>
            </w:r>
            <w:r>
              <w:rPr>
                <w:rFonts w:ascii="Times New Roman"/>
                <w:b w:val="false"/>
                <w:i w:val="false"/>
                <w:color w:val="000000"/>
                <w:sz w:val="20"/>
              </w:rPr>
              <w:t>ын к</w:t>
            </w:r>
            <w:r>
              <w:rPr>
                <w:rFonts w:ascii="Times New Roman"/>
                <w:b w:val="false"/>
                <w:i w:val="false"/>
                <w:color w:val="000000"/>
                <w:sz w:val="20"/>
              </w:rPr>
              <w:t>ө</w:t>
            </w:r>
            <w:r>
              <w:rPr>
                <w:rFonts w:ascii="Times New Roman"/>
                <w:b w:val="false"/>
                <w:i w:val="false"/>
                <w:color w:val="000000"/>
                <w:sz w:val="20"/>
              </w:rPr>
              <w:t>лемді кемені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КЕМЕ БИЛЕТІ</w:t>
            </w:r>
          </w:p>
          <w:p>
            <w:pPr>
              <w:spacing w:after="20"/>
              <w:ind w:left="20"/>
              <w:jc w:val="both"/>
            </w:pPr>
            <w:r>
              <w:rPr>
                <w:rFonts w:ascii="Times New Roman"/>
                <w:b w:val="false"/>
                <w:i w:val="false"/>
                <w:color w:val="000000"/>
                <w:sz w:val="20"/>
              </w:rPr>
              <w:t>СУДОВОЙ БИЛЕТ</w:t>
            </w:r>
            <w:r>
              <w:br/>
            </w:r>
            <w:r>
              <w:rPr>
                <w:rFonts w:ascii="Times New Roman"/>
                <w:b w:val="false"/>
                <w:i w:val="false"/>
                <w:color w:val="000000"/>
                <w:sz w:val="20"/>
              </w:rPr>
              <w:t>
</w:t>
            </w:r>
            <w:r>
              <w:rPr>
                <w:rFonts w:ascii="Times New Roman"/>
                <w:b w:val="false"/>
                <w:i w:val="false"/>
                <w:color w:val="000000"/>
                <w:sz w:val="20"/>
              </w:rPr>
              <w:t>маломерного судна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8"/>
        <w:gridCol w:w="7642"/>
      </w:tblGrid>
      <w:tr>
        <w:trPr>
          <w:trHeight w:val="552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Кеме билеті кемеде т</w:t>
            </w:r>
            <w:r>
              <w:rPr>
                <w:rFonts w:ascii="Times New Roman"/>
                <w:b w:val="false"/>
                <w:i w:val="false"/>
                <w:color w:val="000000"/>
                <w:sz w:val="20"/>
              </w:rPr>
              <w:t>ү</w:t>
            </w:r>
            <w:r>
              <w:rPr>
                <w:rFonts w:ascii="Times New Roman"/>
                <w:b w:val="false"/>
                <w:i w:val="false"/>
                <w:color w:val="000000"/>
                <w:sz w:val="20"/>
              </w:rPr>
              <w:t>пн</w:t>
            </w:r>
            <w:r>
              <w:rPr>
                <w:rFonts w:ascii="Times New Roman"/>
                <w:b w:val="false"/>
                <w:i w:val="false"/>
                <w:color w:val="000000"/>
                <w:sz w:val="20"/>
              </w:rPr>
              <w:t>ұ</w:t>
            </w: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асында</w:t>
            </w:r>
            <w:r>
              <w:br/>
            </w:r>
            <w:r>
              <w:rPr>
                <w:rFonts w:ascii="Times New Roman"/>
                <w:b w:val="false"/>
                <w:i w:val="false"/>
                <w:color w:val="000000"/>
                <w:sz w:val="20"/>
              </w:rPr>
              <w:t>
</w:t>
            </w:r>
            <w:r>
              <w:rPr>
                <w:rFonts w:ascii="Times New Roman"/>
                <w:b w:val="false"/>
                <w:i w:val="false"/>
                <w:color w:val="000000"/>
                <w:sz w:val="20"/>
              </w:rPr>
              <w:t>немесе нотариалды т</w:t>
            </w:r>
            <w:r>
              <w:rPr>
                <w:rFonts w:ascii="Times New Roman"/>
                <w:b w:val="false"/>
                <w:i w:val="false"/>
                <w:color w:val="000000"/>
                <w:sz w:val="20"/>
              </w:rPr>
              <w:t>ә</w:t>
            </w:r>
            <w:r>
              <w:rPr>
                <w:rFonts w:ascii="Times New Roman"/>
                <w:b w:val="false"/>
                <w:i w:val="false"/>
                <w:color w:val="000000"/>
                <w:sz w:val="20"/>
              </w:rPr>
              <w:t>ртіппен</w:t>
            </w:r>
            <w:r>
              <w:br/>
            </w:r>
            <w:r>
              <w:rPr>
                <w:rFonts w:ascii="Times New Roman"/>
                <w:b w:val="false"/>
                <w:i w:val="false"/>
                <w:color w:val="000000"/>
                <w:sz w:val="20"/>
              </w:rPr>
              <w:t>
</w:t>
            </w:r>
            <w:r>
              <w:rPr>
                <w:rFonts w:ascii="Times New Roman"/>
                <w:b w:val="false"/>
                <w:i w:val="false"/>
                <w:color w:val="000000"/>
                <w:sz w:val="20"/>
              </w:rPr>
              <w:t>ку</w:t>
            </w:r>
            <w:r>
              <w:rPr>
                <w:rFonts w:ascii="Times New Roman"/>
                <w:b w:val="false"/>
                <w:i w:val="false"/>
                <w:color w:val="000000"/>
                <w:sz w:val="20"/>
              </w:rPr>
              <w:t>ә</w:t>
            </w:r>
            <w:r>
              <w:rPr>
                <w:rFonts w:ascii="Times New Roman"/>
                <w:b w:val="false"/>
                <w:i w:val="false"/>
                <w:color w:val="000000"/>
                <w:sz w:val="20"/>
              </w:rPr>
              <w:t>ландырыл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ө</w:t>
            </w:r>
            <w:r>
              <w:rPr>
                <w:rFonts w:ascii="Times New Roman"/>
                <w:b w:val="false"/>
                <w:i w:val="false"/>
                <w:color w:val="000000"/>
                <w:sz w:val="20"/>
              </w:rPr>
              <w:t>шірмесінде болуы</w:t>
            </w:r>
            <w:r>
              <w:br/>
            </w:r>
            <w:r>
              <w:rPr>
                <w:rFonts w:ascii="Times New Roman"/>
                <w:b w:val="false"/>
                <w:i w:val="false"/>
                <w:color w:val="000000"/>
                <w:sz w:val="20"/>
              </w:rPr>
              <w:t>
</w:t>
            </w:r>
            <w:r>
              <w:rPr>
                <w:rFonts w:ascii="Times New Roman"/>
                <w:b w:val="false"/>
                <w:i w:val="false"/>
                <w:color w:val="000000"/>
                <w:sz w:val="20"/>
              </w:rPr>
              <w:t>керек / Судовой билет должен</w:t>
            </w:r>
            <w:r>
              <w:br/>
            </w:r>
            <w:r>
              <w:rPr>
                <w:rFonts w:ascii="Times New Roman"/>
                <w:b w:val="false"/>
                <w:i w:val="false"/>
                <w:color w:val="000000"/>
                <w:sz w:val="20"/>
              </w:rPr>
              <w:t>
</w:t>
            </w:r>
            <w:r>
              <w:rPr>
                <w:rFonts w:ascii="Times New Roman"/>
                <w:b w:val="false"/>
                <w:i w:val="false"/>
                <w:color w:val="000000"/>
                <w:sz w:val="20"/>
              </w:rPr>
              <w:t>находиться на судне в подлиннике или в</w:t>
            </w:r>
            <w:r>
              <w:br/>
            </w:r>
            <w:r>
              <w:rPr>
                <w:rFonts w:ascii="Times New Roman"/>
                <w:b w:val="false"/>
                <w:i w:val="false"/>
                <w:color w:val="000000"/>
                <w:sz w:val="20"/>
              </w:rPr>
              <w:t>
</w:t>
            </w:r>
            <w:r>
              <w:rPr>
                <w:rFonts w:ascii="Times New Roman"/>
                <w:b w:val="false"/>
                <w:i w:val="false"/>
                <w:color w:val="000000"/>
                <w:sz w:val="20"/>
              </w:rPr>
              <w:t>засвидетельствованном нотариальным</w:t>
            </w:r>
            <w:r>
              <w:br/>
            </w:r>
            <w:r>
              <w:rPr>
                <w:rFonts w:ascii="Times New Roman"/>
                <w:b w:val="false"/>
                <w:i w:val="false"/>
                <w:color w:val="000000"/>
                <w:sz w:val="20"/>
              </w:rPr>
              <w:t>
</w:t>
            </w:r>
            <w:r>
              <w:rPr>
                <w:rFonts w:ascii="Times New Roman"/>
                <w:b w:val="false"/>
                <w:i w:val="false"/>
                <w:color w:val="000000"/>
                <w:sz w:val="20"/>
              </w:rPr>
              <w:t>порядком копии.</w:t>
            </w:r>
            <w:r>
              <w:br/>
            </w:r>
            <w:r>
              <w:rPr>
                <w:rFonts w:ascii="Times New Roman"/>
                <w:b w:val="false"/>
                <w:i w:val="false"/>
                <w:color w:val="000000"/>
                <w:sz w:val="20"/>
              </w:rPr>
              <w:t>
</w:t>
            </w:r>
            <w:r>
              <w:rPr>
                <w:rFonts w:ascii="Times New Roman"/>
                <w:b w:val="false"/>
                <w:i w:val="false"/>
                <w:color w:val="000000"/>
                <w:sz w:val="20"/>
              </w:rPr>
              <w:t>2. Кемені</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зу жарамды</w:t>
            </w:r>
            <w:r>
              <w:rPr>
                <w:rFonts w:ascii="Times New Roman"/>
                <w:b w:val="false"/>
                <w:i w:val="false"/>
                <w:color w:val="000000"/>
                <w:sz w:val="20"/>
              </w:rPr>
              <w:t>ғ</w:t>
            </w:r>
            <w:r>
              <w:rPr>
                <w:rFonts w:ascii="Times New Roman"/>
                <w:b w:val="false"/>
                <w:i w:val="false"/>
                <w:color w:val="000000"/>
                <w:sz w:val="20"/>
              </w:rPr>
              <w:t>ын жыл сайын</w:t>
            </w:r>
            <w:r>
              <w:br/>
            </w:r>
            <w:r>
              <w:rPr>
                <w:rFonts w:ascii="Times New Roman"/>
                <w:b w:val="false"/>
                <w:i w:val="false"/>
                <w:color w:val="000000"/>
                <w:sz w:val="20"/>
              </w:rPr>
              <w:t>
</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ку</w:t>
            </w:r>
            <w:r>
              <w:rPr>
                <w:rFonts w:ascii="Times New Roman"/>
                <w:b w:val="false"/>
                <w:i w:val="false"/>
                <w:color w:val="000000"/>
                <w:sz w:val="20"/>
              </w:rPr>
              <w:t>ә</w:t>
            </w:r>
            <w:r>
              <w:rPr>
                <w:rFonts w:ascii="Times New Roman"/>
                <w:b w:val="false"/>
                <w:i w:val="false"/>
                <w:color w:val="000000"/>
                <w:sz w:val="20"/>
              </w:rPr>
              <w:t>ландыру мерзімі</w:t>
            </w:r>
            <w:r>
              <w:br/>
            </w:r>
            <w:r>
              <w:rPr>
                <w:rFonts w:ascii="Times New Roman"/>
                <w:b w:val="false"/>
                <w:i w:val="false"/>
                <w:color w:val="000000"/>
                <w:sz w:val="20"/>
              </w:rPr>
              <w:t>
</w:t>
            </w: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 кезде кемеге ж</w:t>
            </w:r>
            <w:r>
              <w:rPr>
                <w:rFonts w:ascii="Times New Roman"/>
                <w:b w:val="false"/>
                <w:i w:val="false"/>
                <w:color w:val="000000"/>
                <w:sz w:val="20"/>
              </w:rPr>
              <w:t>ү</w:t>
            </w:r>
            <w:r>
              <w:rPr>
                <w:rFonts w:ascii="Times New Roman"/>
                <w:b w:val="false"/>
                <w:i w:val="false"/>
                <w:color w:val="000000"/>
                <w:sz w:val="20"/>
              </w:rPr>
              <w:t>зуге тыйым</w:t>
            </w:r>
            <w:r>
              <w:br/>
            </w:r>
            <w:r>
              <w:rPr>
                <w:rFonts w:ascii="Times New Roman"/>
                <w:b w:val="false"/>
                <w:i w:val="false"/>
                <w:color w:val="000000"/>
                <w:sz w:val="20"/>
              </w:rPr>
              <w:t>
</w:t>
            </w:r>
            <w:r>
              <w:rPr>
                <w:rFonts w:ascii="Times New Roman"/>
                <w:b w:val="false"/>
                <w:i w:val="false"/>
                <w:color w:val="000000"/>
                <w:sz w:val="20"/>
              </w:rPr>
              <w:t>салынады / Судну запрещается плавание</w:t>
            </w:r>
            <w:r>
              <w:br/>
            </w:r>
            <w:r>
              <w:rPr>
                <w:rFonts w:ascii="Times New Roman"/>
                <w:b w:val="false"/>
                <w:i w:val="false"/>
                <w:color w:val="000000"/>
                <w:sz w:val="20"/>
              </w:rPr>
              <w:t>
</w:t>
            </w:r>
            <w:r>
              <w:rPr>
                <w:rFonts w:ascii="Times New Roman"/>
                <w:b w:val="false"/>
                <w:i w:val="false"/>
                <w:color w:val="000000"/>
                <w:sz w:val="20"/>
              </w:rPr>
              <w:t>по истечению срока ежегодного</w:t>
            </w:r>
            <w:r>
              <w:br/>
            </w:r>
            <w:r>
              <w:rPr>
                <w:rFonts w:ascii="Times New Roman"/>
                <w:b w:val="false"/>
                <w:i w:val="false"/>
                <w:color w:val="000000"/>
                <w:sz w:val="20"/>
              </w:rPr>
              <w:t>
</w:t>
            </w:r>
            <w:r>
              <w:rPr>
                <w:rFonts w:ascii="Times New Roman"/>
                <w:b w:val="false"/>
                <w:i w:val="false"/>
                <w:color w:val="000000"/>
                <w:sz w:val="20"/>
              </w:rPr>
              <w:t>технического освидетельствования судна</w:t>
            </w:r>
            <w:r>
              <w:br/>
            </w:r>
            <w:r>
              <w:rPr>
                <w:rFonts w:ascii="Times New Roman"/>
                <w:b w:val="false"/>
                <w:i w:val="false"/>
                <w:color w:val="000000"/>
                <w:sz w:val="20"/>
              </w:rPr>
              <w:t>
</w:t>
            </w:r>
            <w:r>
              <w:rPr>
                <w:rFonts w:ascii="Times New Roman"/>
                <w:b w:val="false"/>
                <w:i w:val="false"/>
                <w:color w:val="000000"/>
                <w:sz w:val="20"/>
              </w:rPr>
              <w:t>на годность к плаванию.</w:t>
            </w:r>
            <w:r>
              <w:br/>
            </w:r>
            <w:r>
              <w:rPr>
                <w:rFonts w:ascii="Times New Roman"/>
                <w:b w:val="false"/>
                <w:i w:val="false"/>
                <w:color w:val="000000"/>
                <w:sz w:val="20"/>
              </w:rPr>
              <w:t>
</w:t>
            </w:r>
            <w:r>
              <w:rPr>
                <w:rFonts w:ascii="Times New Roman"/>
                <w:b w:val="false"/>
                <w:i w:val="false"/>
                <w:color w:val="000000"/>
                <w:sz w:val="20"/>
              </w:rPr>
              <w:t>3. Мынадай жа</w:t>
            </w:r>
            <w:r>
              <w:rPr>
                <w:rFonts w:ascii="Times New Roman"/>
                <w:b w:val="false"/>
                <w:i w:val="false"/>
                <w:color w:val="000000"/>
                <w:sz w:val="20"/>
              </w:rPr>
              <w:t>ғ</w:t>
            </w:r>
            <w:r>
              <w:rPr>
                <w:rFonts w:ascii="Times New Roman"/>
                <w:b w:val="false"/>
                <w:i w:val="false"/>
                <w:color w:val="000000"/>
                <w:sz w:val="20"/>
              </w:rPr>
              <w:t>дайларда кеме билеті</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ліктік ба</w:t>
            </w:r>
            <w:r>
              <w:rPr>
                <w:rFonts w:ascii="Times New Roman"/>
                <w:b w:val="false"/>
                <w:i w:val="false"/>
                <w:color w:val="000000"/>
                <w:sz w:val="20"/>
              </w:rPr>
              <w:t>қ</w:t>
            </w:r>
            <w:r>
              <w:rPr>
                <w:rFonts w:ascii="Times New Roman"/>
                <w:b w:val="false"/>
                <w:i w:val="false"/>
                <w:color w:val="000000"/>
                <w:sz w:val="20"/>
              </w:rPr>
              <w:t>ылау комитетіні</w:t>
            </w:r>
            <w:r>
              <w:rPr>
                <w:rFonts w:ascii="Times New Roman"/>
                <w:b w:val="false"/>
                <w:i w:val="false"/>
                <w:color w:val="000000"/>
                <w:sz w:val="20"/>
              </w:rPr>
              <w:t>ң</w:t>
            </w:r>
            <w:r>
              <w:rPr>
                <w:rFonts w:ascii="Times New Roman"/>
                <w:b w:val="false"/>
                <w:i w:val="false"/>
                <w:color w:val="000000"/>
                <w:sz w:val="20"/>
              </w:rPr>
              <w:t xml:space="preserve"> аума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 xml:space="preserve">органына </w:t>
            </w:r>
            <w:r>
              <w:rPr>
                <w:rFonts w:ascii="Times New Roman"/>
                <w:b w:val="false"/>
                <w:i w:val="false"/>
                <w:color w:val="000000"/>
                <w:sz w:val="20"/>
              </w:rPr>
              <w:t>ө</w:t>
            </w:r>
            <w:r>
              <w:rPr>
                <w:rFonts w:ascii="Times New Roman"/>
                <w:b w:val="false"/>
                <w:i w:val="false"/>
                <w:color w:val="000000"/>
                <w:sz w:val="20"/>
              </w:rPr>
              <w:t>ткізіледі: / Судовой билет</w:t>
            </w:r>
            <w:r>
              <w:br/>
            </w:r>
            <w:r>
              <w:rPr>
                <w:rFonts w:ascii="Times New Roman"/>
                <w:b w:val="false"/>
                <w:i w:val="false"/>
                <w:color w:val="000000"/>
                <w:sz w:val="20"/>
              </w:rPr>
              <w:t>
</w:t>
            </w:r>
            <w:r>
              <w:rPr>
                <w:rFonts w:ascii="Times New Roman"/>
                <w:b w:val="false"/>
                <w:i w:val="false"/>
                <w:color w:val="000000"/>
                <w:sz w:val="20"/>
              </w:rPr>
              <w:t>сдается в территориальный орган</w:t>
            </w:r>
            <w:r>
              <w:br/>
            </w:r>
            <w:r>
              <w:rPr>
                <w:rFonts w:ascii="Times New Roman"/>
                <w:b w:val="false"/>
                <w:i w:val="false"/>
                <w:color w:val="000000"/>
                <w:sz w:val="20"/>
              </w:rPr>
              <w:t>
</w:t>
            </w:r>
            <w:r>
              <w:rPr>
                <w:rFonts w:ascii="Times New Roman"/>
                <w:b w:val="false"/>
                <w:i w:val="false"/>
                <w:color w:val="000000"/>
                <w:sz w:val="20"/>
              </w:rPr>
              <w:t>Комитета транспортного контроля в</w:t>
            </w:r>
            <w:r>
              <w:br/>
            </w:r>
            <w:r>
              <w:rPr>
                <w:rFonts w:ascii="Times New Roman"/>
                <w:b w:val="false"/>
                <w:i w:val="false"/>
                <w:color w:val="000000"/>
                <w:sz w:val="20"/>
              </w:rPr>
              <w:t>
</w:t>
            </w:r>
            <w:r>
              <w:rPr>
                <w:rFonts w:ascii="Times New Roman"/>
                <w:b w:val="false"/>
                <w:i w:val="false"/>
                <w:color w:val="000000"/>
                <w:sz w:val="20"/>
              </w:rPr>
              <w:t>случаях:</w:t>
            </w:r>
            <w:r>
              <w:br/>
            </w:r>
            <w:r>
              <w:rPr>
                <w:rFonts w:ascii="Times New Roman"/>
                <w:b w:val="false"/>
                <w:i w:val="false"/>
                <w:color w:val="000000"/>
                <w:sz w:val="20"/>
              </w:rPr>
              <w:t>
</w:t>
            </w:r>
            <w:r>
              <w:rPr>
                <w:rFonts w:ascii="Times New Roman"/>
                <w:b w:val="false"/>
                <w:i w:val="false"/>
                <w:color w:val="000000"/>
                <w:sz w:val="20"/>
              </w:rPr>
              <w:t>- жеке иесіні</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мекенжайы</w:t>
            </w:r>
            <w:r>
              <w:br/>
            </w:r>
            <w:r>
              <w:rPr>
                <w:rFonts w:ascii="Times New Roman"/>
                <w:b w:val="false"/>
                <w:i w:val="false"/>
                <w:color w:val="000000"/>
                <w:sz w:val="20"/>
              </w:rPr>
              <w:t>
</w:t>
            </w:r>
            <w:r>
              <w:rPr>
                <w:rFonts w:ascii="Times New Roman"/>
                <w:b w:val="false"/>
                <w:i w:val="false"/>
                <w:color w:val="000000"/>
                <w:sz w:val="20"/>
              </w:rPr>
              <w:t xml:space="preserve">(тіркелімі), </w:t>
            </w:r>
            <w:r>
              <w:rPr>
                <w:rFonts w:ascii="Times New Roman"/>
                <w:b w:val="false"/>
                <w:i w:val="false"/>
                <w:color w:val="000000"/>
                <w:sz w:val="20"/>
              </w:rPr>
              <w:t>ұ</w:t>
            </w:r>
            <w:r>
              <w:rPr>
                <w:rFonts w:ascii="Times New Roman"/>
                <w:b w:val="false"/>
                <w:i w:val="false"/>
                <w:color w:val="000000"/>
                <w:sz w:val="20"/>
              </w:rPr>
              <w:t>йымны</w:t>
            </w:r>
            <w:r>
              <w:rPr>
                <w:rFonts w:ascii="Times New Roman"/>
                <w:b w:val="false"/>
                <w:i w:val="false"/>
                <w:color w:val="000000"/>
                <w:sz w:val="20"/>
              </w:rPr>
              <w:t>ң</w:t>
            </w:r>
            <w:r>
              <w:rPr>
                <w:rFonts w:ascii="Times New Roman"/>
                <w:b w:val="false"/>
                <w:i w:val="false"/>
                <w:color w:val="000000"/>
                <w:sz w:val="20"/>
              </w:rPr>
              <w:t xml:space="preserve"> орналас</w:t>
            </w:r>
            <w:r>
              <w:rPr>
                <w:rFonts w:ascii="Times New Roman"/>
                <w:b w:val="false"/>
                <w:i w:val="false"/>
                <w:color w:val="000000"/>
                <w:sz w:val="20"/>
              </w:rPr>
              <w:t>қ</w:t>
            </w:r>
            <w:r>
              <w:rPr>
                <w:rFonts w:ascii="Times New Roman"/>
                <w:b w:val="false"/>
                <w:i w:val="false"/>
                <w:color w:val="000000"/>
                <w:sz w:val="20"/>
              </w:rPr>
              <w:t>ан орны</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згергенде немесе иесі ауыс</w:t>
            </w:r>
            <w:r>
              <w:rPr>
                <w:rFonts w:ascii="Times New Roman"/>
                <w:b w:val="false"/>
                <w:i w:val="false"/>
                <w:color w:val="000000"/>
                <w:sz w:val="20"/>
              </w:rPr>
              <w:t>қ</w:t>
            </w:r>
            <w:r>
              <w:rPr>
                <w:rFonts w:ascii="Times New Roman"/>
                <w:b w:val="false"/>
                <w:i w:val="false"/>
                <w:color w:val="000000"/>
                <w:sz w:val="20"/>
              </w:rPr>
              <w:t>анда /</w:t>
            </w:r>
            <w:r>
              <w:br/>
            </w:r>
            <w:r>
              <w:rPr>
                <w:rFonts w:ascii="Times New Roman"/>
                <w:b w:val="false"/>
                <w:i w:val="false"/>
                <w:color w:val="000000"/>
                <w:sz w:val="20"/>
              </w:rPr>
              <w:t>
</w:t>
            </w:r>
            <w:r>
              <w:rPr>
                <w:rFonts w:ascii="Times New Roman"/>
                <w:b w:val="false"/>
                <w:i w:val="false"/>
                <w:color w:val="000000"/>
                <w:sz w:val="20"/>
              </w:rPr>
              <w:t>изменения постоянного места жительства</w:t>
            </w:r>
            <w:r>
              <w:br/>
            </w:r>
            <w:r>
              <w:rPr>
                <w:rFonts w:ascii="Times New Roman"/>
                <w:b w:val="false"/>
                <w:i w:val="false"/>
                <w:color w:val="000000"/>
                <w:sz w:val="20"/>
              </w:rPr>
              <w:t>
</w:t>
            </w:r>
            <w:r>
              <w:rPr>
                <w:rFonts w:ascii="Times New Roman"/>
                <w:b w:val="false"/>
                <w:i w:val="false"/>
                <w:color w:val="000000"/>
                <w:sz w:val="20"/>
              </w:rPr>
              <w:t>(прописки) индивидуального владельца,</w:t>
            </w:r>
            <w:r>
              <w:br/>
            </w:r>
            <w:r>
              <w:rPr>
                <w:rFonts w:ascii="Times New Roman"/>
                <w:b w:val="false"/>
                <w:i w:val="false"/>
                <w:color w:val="000000"/>
                <w:sz w:val="20"/>
              </w:rPr>
              <w:t>
</w:t>
            </w:r>
            <w:r>
              <w:rPr>
                <w:rFonts w:ascii="Times New Roman"/>
                <w:b w:val="false"/>
                <w:i w:val="false"/>
                <w:color w:val="000000"/>
                <w:sz w:val="20"/>
              </w:rPr>
              <w:t>местонахождения организации или смены</w:t>
            </w:r>
            <w:r>
              <w:br/>
            </w:r>
            <w:r>
              <w:rPr>
                <w:rFonts w:ascii="Times New Roman"/>
                <w:b w:val="false"/>
                <w:i w:val="false"/>
                <w:color w:val="000000"/>
                <w:sz w:val="20"/>
              </w:rPr>
              <w:t>
</w:t>
            </w:r>
            <w:r>
              <w:rPr>
                <w:rFonts w:ascii="Times New Roman"/>
                <w:b w:val="false"/>
                <w:i w:val="false"/>
                <w:color w:val="000000"/>
                <w:sz w:val="20"/>
              </w:rPr>
              <w:t>владельца;</w:t>
            </w:r>
            <w:r>
              <w:br/>
            </w:r>
            <w:r>
              <w:rPr>
                <w:rFonts w:ascii="Times New Roman"/>
                <w:b w:val="false"/>
                <w:i w:val="false"/>
                <w:color w:val="000000"/>
                <w:sz w:val="20"/>
              </w:rPr>
              <w:t>
</w:t>
            </w:r>
            <w:r>
              <w:rPr>
                <w:rFonts w:ascii="Times New Roman"/>
                <w:b w:val="false"/>
                <w:i w:val="false"/>
                <w:color w:val="000000"/>
                <w:sz w:val="20"/>
              </w:rPr>
              <w:t>- кеме техникалы</w:t>
            </w:r>
            <w:r>
              <w:rPr>
                <w:rFonts w:ascii="Times New Roman"/>
                <w:b w:val="false"/>
                <w:i w:val="false"/>
                <w:color w:val="000000"/>
                <w:sz w:val="20"/>
              </w:rPr>
              <w:t>қ</w:t>
            </w:r>
            <w:r>
              <w:rPr>
                <w:rFonts w:ascii="Times New Roman"/>
                <w:b w:val="false"/>
                <w:i w:val="false"/>
                <w:color w:val="000000"/>
                <w:sz w:val="20"/>
              </w:rPr>
              <w:t xml:space="preserve"> жарамсыз немесе апат</w:t>
            </w:r>
            <w:r>
              <w:br/>
            </w:r>
            <w:r>
              <w:rPr>
                <w:rFonts w:ascii="Times New Roman"/>
                <w:b w:val="false"/>
                <w:i w:val="false"/>
                <w:color w:val="000000"/>
                <w:sz w:val="20"/>
              </w:rPr>
              <w:t>
</w:t>
            </w:r>
            <w:r>
              <w:rPr>
                <w:rFonts w:ascii="Times New Roman"/>
                <w:b w:val="false"/>
                <w:i w:val="false"/>
                <w:color w:val="000000"/>
                <w:sz w:val="20"/>
              </w:rPr>
              <w:t>бол</w:t>
            </w:r>
            <w:r>
              <w:rPr>
                <w:rFonts w:ascii="Times New Roman"/>
                <w:b w:val="false"/>
                <w:i w:val="false"/>
                <w:color w:val="000000"/>
                <w:sz w:val="20"/>
              </w:rPr>
              <w:t>ғ</w:t>
            </w:r>
            <w:r>
              <w:rPr>
                <w:rFonts w:ascii="Times New Roman"/>
                <w:b w:val="false"/>
                <w:i w:val="false"/>
                <w:color w:val="000000"/>
                <w:sz w:val="20"/>
              </w:rPr>
              <w:t>анда / полного технического износа</w:t>
            </w:r>
            <w:r>
              <w:br/>
            </w:r>
            <w:r>
              <w:rPr>
                <w:rFonts w:ascii="Times New Roman"/>
                <w:b w:val="false"/>
                <w:i w:val="false"/>
                <w:color w:val="000000"/>
                <w:sz w:val="20"/>
              </w:rPr>
              <w:t>
</w:t>
            </w:r>
            <w:r>
              <w:rPr>
                <w:rFonts w:ascii="Times New Roman"/>
                <w:b w:val="false"/>
                <w:i w:val="false"/>
                <w:color w:val="000000"/>
                <w:sz w:val="20"/>
              </w:rPr>
              <w:t>или гибели судна.</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000 000</w:t>
            </w:r>
            <w:r>
              <w:br/>
            </w:r>
            <w:r>
              <w:rPr>
                <w:rFonts w:ascii="Times New Roman"/>
                <w:b w:val="false"/>
                <w:i w:val="false"/>
                <w:color w:val="000000"/>
                <w:sz w:val="20"/>
              </w:rPr>
              <w:t>
</w:t>
            </w:r>
            <w:r>
              <w:rPr>
                <w:rFonts w:ascii="Times New Roman"/>
                <w:b w:val="false"/>
                <w:i w:val="false"/>
                <w:color w:val="000000"/>
                <w:sz w:val="20"/>
              </w:rPr>
              <w:t>КЕМЕ БИЛЕТІ</w:t>
            </w:r>
            <w:r>
              <w:br/>
            </w:r>
            <w:r>
              <w:rPr>
                <w:rFonts w:ascii="Times New Roman"/>
                <w:b w:val="false"/>
                <w:i w:val="false"/>
                <w:color w:val="000000"/>
                <w:sz w:val="20"/>
              </w:rPr>
              <w:t>
</w:t>
            </w:r>
            <w:r>
              <w:rPr>
                <w:rFonts w:ascii="Times New Roman"/>
                <w:b w:val="false"/>
                <w:i w:val="false"/>
                <w:color w:val="000000"/>
                <w:sz w:val="20"/>
              </w:rPr>
              <w:t>СУДОВОЙ БИЛЕТ</w:t>
            </w:r>
          </w:p>
          <w:p>
            <w:pPr>
              <w:spacing w:after="20"/>
              <w:ind w:left="20"/>
              <w:jc w:val="both"/>
            </w:pPr>
            <w:r>
              <w:rPr>
                <w:rFonts w:ascii="Times New Roman"/>
                <w:b w:val="false"/>
                <w:i w:val="false"/>
                <w:color w:val="000000"/>
                <w:sz w:val="20"/>
              </w:rPr>
              <w:t>_______________________________ кеме кітабына</w:t>
            </w:r>
            <w:r>
              <w:br/>
            </w:r>
            <w:r>
              <w:rPr>
                <w:rFonts w:ascii="Times New Roman"/>
                <w:b w:val="false"/>
                <w:i w:val="false"/>
                <w:color w:val="000000"/>
                <w:sz w:val="20"/>
              </w:rPr>
              <w:t>
</w:t>
            </w:r>
            <w:r>
              <w:rPr>
                <w:rFonts w:ascii="Times New Roman"/>
                <w:b w:val="false"/>
                <w:i w:val="false"/>
                <w:color w:val="000000"/>
                <w:sz w:val="20"/>
              </w:rPr>
              <w:t>20_____ж./г. "____"_________________________</w:t>
            </w:r>
            <w:r>
              <w:br/>
            </w:r>
            <w:r>
              <w:rPr>
                <w:rFonts w:ascii="Times New Roman"/>
                <w:b w:val="false"/>
                <w:i w:val="false"/>
                <w:color w:val="000000"/>
                <w:sz w:val="20"/>
              </w:rPr>
              <w:t>
</w:t>
            </w:r>
            <w:r>
              <w:rPr>
                <w:rFonts w:ascii="Times New Roman"/>
                <w:b w:val="false"/>
                <w:i w:val="false"/>
                <w:color w:val="000000"/>
                <w:sz w:val="20"/>
              </w:rPr>
              <w:t>____________________ кеме ___________________</w:t>
            </w:r>
            <w:r>
              <w:br/>
            </w:r>
            <w:r>
              <w:rPr>
                <w:rFonts w:ascii="Times New Roman"/>
                <w:b w:val="false"/>
                <w:i w:val="false"/>
                <w:color w:val="000000"/>
                <w:sz w:val="20"/>
              </w:rPr>
              <w:t>
</w:t>
            </w:r>
            <w:r>
              <w:rPr>
                <w:rFonts w:ascii="Times New Roman"/>
                <w:b w:val="false"/>
                <w:i w:val="false"/>
                <w:color w:val="000000"/>
                <w:sz w:val="20"/>
              </w:rPr>
              <w:t>   (н</w:t>
            </w:r>
            <w:r>
              <w:rPr>
                <w:rFonts w:ascii="Times New Roman"/>
                <w:b w:val="false"/>
                <w:i w:val="false"/>
                <w:color w:val="000000"/>
                <w:sz w:val="20"/>
              </w:rPr>
              <w:t>ө</w:t>
            </w:r>
            <w:r>
              <w:rPr>
                <w:rFonts w:ascii="Times New Roman"/>
                <w:b w:val="false"/>
                <w:i w:val="false"/>
                <w:color w:val="000000"/>
                <w:sz w:val="20"/>
              </w:rPr>
              <w:t>мір / номер)</w:t>
            </w:r>
            <w:r>
              <w:br/>
            </w:r>
            <w:r>
              <w:rPr>
                <w:rFonts w:ascii="Times New Roman"/>
                <w:b w:val="false"/>
                <w:i w:val="false"/>
                <w:color w:val="000000"/>
                <w:sz w:val="20"/>
              </w:rPr>
              <w:t>
</w:t>
            </w:r>
            <w:r>
              <w:rPr>
                <w:rFonts w:ascii="Times New Roman"/>
                <w:b w:val="false"/>
                <w:i w:val="false"/>
                <w:color w:val="000000"/>
                <w:sz w:val="20"/>
              </w:rPr>
              <w:t>енгізілген деректер негізінде</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На основании данных, внесенных в судовую книгу</w:t>
            </w:r>
            <w:r>
              <w:br/>
            </w:r>
            <w:r>
              <w:rPr>
                <w:rFonts w:ascii="Times New Roman"/>
                <w:b w:val="false"/>
                <w:i w:val="false"/>
                <w:color w:val="000000"/>
                <w:sz w:val="20"/>
              </w:rPr>
              <w:t>
</w:t>
            </w:r>
            <w:r>
              <w:rPr>
                <w:rFonts w:ascii="Times New Roman"/>
                <w:b w:val="false"/>
                <w:i w:val="false"/>
                <w:color w:val="000000"/>
                <w:sz w:val="20"/>
              </w:rPr>
              <w:t>настоящим удостоверяется, что судно</w:t>
            </w:r>
            <w:r>
              <w:br/>
            </w:r>
            <w:r>
              <w:rPr>
                <w:rFonts w:ascii="Times New Roman"/>
                <w:b w:val="false"/>
                <w:i w:val="false"/>
                <w:color w:val="000000"/>
                <w:sz w:val="20"/>
              </w:rPr>
              <w:t>
</w:t>
            </w:r>
            <w:r>
              <w:rPr>
                <w:rFonts w:ascii="Times New Roman"/>
                <w:b w:val="false"/>
                <w:i w:val="false"/>
                <w:color w:val="000000"/>
                <w:sz w:val="20"/>
              </w:rPr>
              <w:t>принадлежит</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      (Т.А.</w:t>
            </w:r>
            <w:r>
              <w:rPr>
                <w:rFonts w:ascii="Times New Roman"/>
                <w:b w:val="false"/>
                <w:i w:val="false"/>
                <w:color w:val="000000"/>
                <w:sz w:val="20"/>
              </w:rPr>
              <w:t>Ә</w:t>
            </w:r>
            <w:r>
              <w:rPr>
                <w:rFonts w:ascii="Times New Roman"/>
                <w:b w:val="false"/>
                <w:i w:val="false"/>
                <w:color w:val="000000"/>
                <w:sz w:val="20"/>
              </w:rPr>
              <w:t xml:space="preserve">. немесе </w:t>
            </w:r>
            <w:r>
              <w:rPr>
                <w:rFonts w:ascii="Times New Roman"/>
                <w:b w:val="false"/>
                <w:i w:val="false"/>
                <w:color w:val="000000"/>
                <w:sz w:val="20"/>
              </w:rPr>
              <w:t>ұ</w:t>
            </w:r>
            <w:r>
              <w:rPr>
                <w:rFonts w:ascii="Times New Roman"/>
                <w:b w:val="false"/>
                <w:i w:val="false"/>
                <w:color w:val="000000"/>
                <w:sz w:val="20"/>
              </w:rPr>
              <w:t>йымны</w:t>
            </w:r>
            <w:r>
              <w:rPr>
                <w:rFonts w:ascii="Times New Roman"/>
                <w:b w:val="false"/>
                <w:i w:val="false"/>
                <w:color w:val="000000"/>
                <w:sz w:val="20"/>
              </w:rPr>
              <w:t>ң</w:t>
            </w:r>
            <w:r>
              <w:rPr>
                <w:rFonts w:ascii="Times New Roman"/>
                <w:b w:val="false"/>
                <w:i w:val="false"/>
                <w:color w:val="000000"/>
                <w:sz w:val="20"/>
              </w:rPr>
              <w:t xml:space="preserve"> аталуы /</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    Ф.И.О. или наименование организации)</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ратын, орналас</w:t>
            </w:r>
            <w:r>
              <w:rPr>
                <w:rFonts w:ascii="Times New Roman"/>
                <w:b w:val="false"/>
                <w:i w:val="false"/>
                <w:color w:val="000000"/>
                <w:sz w:val="20"/>
              </w:rPr>
              <w:t>қ</w:t>
            </w:r>
            <w:r>
              <w:rPr>
                <w:rFonts w:ascii="Times New Roman"/>
                <w:b w:val="false"/>
                <w:i w:val="false"/>
                <w:color w:val="000000"/>
                <w:sz w:val="20"/>
              </w:rPr>
              <w:t>ан / проживающего,</w:t>
            </w:r>
            <w:r>
              <w:br/>
            </w:r>
            <w:r>
              <w:rPr>
                <w:rFonts w:ascii="Times New Roman"/>
                <w:b w:val="false"/>
                <w:i w:val="false"/>
                <w:color w:val="000000"/>
                <w:sz w:val="20"/>
              </w:rPr>
              <w:t>
</w:t>
            </w:r>
            <w:r>
              <w:rPr>
                <w:rFonts w:ascii="Times New Roman"/>
                <w:b w:val="false"/>
                <w:i w:val="false"/>
                <w:color w:val="000000"/>
                <w:sz w:val="20"/>
              </w:rPr>
              <w:t>находящегося</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(иесіні</w:t>
            </w:r>
            <w:r>
              <w:rPr>
                <w:rFonts w:ascii="Times New Roman"/>
                <w:b w:val="false"/>
                <w:i w:val="false"/>
                <w:color w:val="000000"/>
                <w:sz w:val="20"/>
              </w:rPr>
              <w:t>ң</w:t>
            </w:r>
            <w:r>
              <w:rPr>
                <w:rFonts w:ascii="Times New Roman"/>
                <w:b w:val="false"/>
                <w:i w:val="false"/>
                <w:color w:val="000000"/>
                <w:sz w:val="20"/>
              </w:rPr>
              <w:t xml:space="preserve"> мекенжайы / адрес владельца)</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_____________тиесілі екендігін ку</w:t>
            </w:r>
            <w:r>
              <w:rPr>
                <w:rFonts w:ascii="Times New Roman"/>
                <w:b w:val="false"/>
                <w:i w:val="false"/>
                <w:color w:val="000000"/>
                <w:sz w:val="20"/>
              </w:rPr>
              <w:t>ә</w:t>
            </w:r>
            <w:r>
              <w:rPr>
                <w:rFonts w:ascii="Times New Roman"/>
                <w:b w:val="false"/>
                <w:i w:val="false"/>
                <w:color w:val="000000"/>
                <w:sz w:val="20"/>
              </w:rPr>
              <w:t>ландырады</w:t>
            </w:r>
          </w:p>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8"/>
        <w:gridCol w:w="7612"/>
      </w:tblGrid>
      <w:tr>
        <w:trPr>
          <w:trHeight w:val="6090"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кітабында атал</w:t>
            </w:r>
            <w:r>
              <w:rPr>
                <w:rFonts w:ascii="Times New Roman"/>
                <w:b w:val="false"/>
                <w:i w:val="false"/>
                <w:color w:val="000000"/>
                <w:sz w:val="20"/>
              </w:rPr>
              <w:t>ғ</w:t>
            </w:r>
            <w:r>
              <w:rPr>
                <w:rFonts w:ascii="Times New Roman"/>
                <w:b w:val="false"/>
                <w:i w:val="false"/>
                <w:color w:val="000000"/>
                <w:sz w:val="20"/>
              </w:rPr>
              <w:t xml:space="preserve">ан кемеге </w:t>
            </w:r>
            <w:r>
              <w:rPr>
                <w:rFonts w:ascii="Times New Roman"/>
                <w:b w:val="false"/>
                <w:i w:val="false"/>
                <w:color w:val="000000"/>
                <w:sz w:val="20"/>
              </w:rPr>
              <w:t>қ</w:t>
            </w:r>
            <w:r>
              <w:rPr>
                <w:rFonts w:ascii="Times New Roman"/>
                <w:b w:val="false"/>
                <w:i w:val="false"/>
                <w:color w:val="000000"/>
                <w:sz w:val="20"/>
              </w:rPr>
              <w:t>атысты</w:t>
            </w:r>
            <w:r>
              <w:br/>
            </w:r>
            <w:r>
              <w:rPr>
                <w:rFonts w:ascii="Times New Roman"/>
                <w:b w:val="false"/>
                <w:i w:val="false"/>
                <w:color w:val="000000"/>
                <w:sz w:val="20"/>
              </w:rPr>
              <w:t>
</w:t>
            </w:r>
            <w:r>
              <w:rPr>
                <w:rFonts w:ascii="Times New Roman"/>
                <w:b w:val="false"/>
                <w:i w:val="false"/>
                <w:color w:val="000000"/>
                <w:sz w:val="20"/>
              </w:rPr>
              <w:t>мыналар к</w:t>
            </w:r>
            <w:r>
              <w:rPr>
                <w:rFonts w:ascii="Times New Roman"/>
                <w:b w:val="false"/>
                <w:i w:val="false"/>
                <w:color w:val="000000"/>
                <w:sz w:val="20"/>
              </w:rPr>
              <w:t>ө</w:t>
            </w:r>
            <w:r>
              <w:rPr>
                <w:rFonts w:ascii="Times New Roman"/>
                <w:b w:val="false"/>
                <w:i w:val="false"/>
                <w:color w:val="000000"/>
                <w:sz w:val="20"/>
              </w:rPr>
              <w:t>рсетілген: / Относительно</w:t>
            </w:r>
            <w:r>
              <w:br/>
            </w:r>
            <w:r>
              <w:rPr>
                <w:rFonts w:ascii="Times New Roman"/>
                <w:b w:val="false"/>
                <w:i w:val="false"/>
                <w:color w:val="000000"/>
                <w:sz w:val="20"/>
              </w:rPr>
              <w:t>
</w:t>
            </w:r>
            <w:r>
              <w:rPr>
                <w:rFonts w:ascii="Times New Roman"/>
                <w:b w:val="false"/>
                <w:i w:val="false"/>
                <w:color w:val="000000"/>
                <w:sz w:val="20"/>
              </w:rPr>
              <w:t>названного судна в судовой книге</w:t>
            </w:r>
            <w:r>
              <w:br/>
            </w:r>
            <w:r>
              <w:rPr>
                <w:rFonts w:ascii="Times New Roman"/>
                <w:b w:val="false"/>
                <w:i w:val="false"/>
                <w:color w:val="000000"/>
                <w:sz w:val="20"/>
              </w:rPr>
              <w:t>
</w:t>
            </w:r>
            <w:r>
              <w:rPr>
                <w:rFonts w:ascii="Times New Roman"/>
                <w:b w:val="false"/>
                <w:i w:val="false"/>
                <w:color w:val="000000"/>
                <w:sz w:val="20"/>
              </w:rPr>
              <w:t>значится:</w:t>
            </w:r>
            <w:r>
              <w:br/>
            </w:r>
            <w:r>
              <w:rPr>
                <w:rFonts w:ascii="Times New Roman"/>
                <w:b w:val="false"/>
                <w:i w:val="false"/>
                <w:color w:val="000000"/>
                <w:sz w:val="20"/>
              </w:rPr>
              <w:t>
</w:t>
            </w:r>
            <w:r>
              <w:rPr>
                <w:rFonts w:ascii="Times New Roman"/>
                <w:b w:val="false"/>
                <w:i w:val="false"/>
                <w:color w:val="000000"/>
                <w:sz w:val="20"/>
              </w:rPr>
              <w:t xml:space="preserve">Кеме санаты, </w:t>
            </w:r>
            <w:r>
              <w:rPr>
                <w:rFonts w:ascii="Times New Roman"/>
                <w:b w:val="false"/>
                <w:i w:val="false"/>
                <w:color w:val="000000"/>
                <w:sz w:val="20"/>
              </w:rPr>
              <w:t>ү</w:t>
            </w:r>
            <w:r>
              <w:rPr>
                <w:rFonts w:ascii="Times New Roman"/>
                <w:b w:val="false"/>
                <w:i w:val="false"/>
                <w:color w:val="000000"/>
                <w:sz w:val="20"/>
              </w:rPr>
              <w:t>лгісі, аталуы /</w:t>
            </w:r>
            <w:r>
              <w:br/>
            </w:r>
            <w:r>
              <w:rPr>
                <w:rFonts w:ascii="Times New Roman"/>
                <w:b w:val="false"/>
                <w:i w:val="false"/>
                <w:color w:val="000000"/>
                <w:sz w:val="20"/>
              </w:rPr>
              <w:t>
</w:t>
            </w:r>
            <w:r>
              <w:rPr>
                <w:rFonts w:ascii="Times New Roman"/>
                <w:b w:val="false"/>
                <w:i w:val="false"/>
                <w:color w:val="000000"/>
                <w:sz w:val="20"/>
              </w:rPr>
              <w:t>Категория, тип, название судна: 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Жасал</w:t>
            </w:r>
            <w:r>
              <w:rPr>
                <w:rFonts w:ascii="Times New Roman"/>
                <w:b w:val="false"/>
                <w:i w:val="false"/>
                <w:color w:val="000000"/>
                <w:sz w:val="20"/>
              </w:rPr>
              <w:t>ғ</w:t>
            </w:r>
            <w:r>
              <w:rPr>
                <w:rFonts w:ascii="Times New Roman"/>
                <w:b w:val="false"/>
                <w:i w:val="false"/>
                <w:color w:val="000000"/>
                <w:sz w:val="20"/>
              </w:rPr>
              <w:t>ан уа</w:t>
            </w:r>
            <w:r>
              <w:rPr>
                <w:rFonts w:ascii="Times New Roman"/>
                <w:b w:val="false"/>
                <w:i w:val="false"/>
                <w:color w:val="000000"/>
                <w:sz w:val="20"/>
              </w:rPr>
              <w:t>қ</w:t>
            </w:r>
            <w:r>
              <w:rPr>
                <w:rFonts w:ascii="Times New Roman"/>
                <w:b w:val="false"/>
                <w:i w:val="false"/>
                <w:color w:val="000000"/>
                <w:sz w:val="20"/>
              </w:rPr>
              <w:t>ыты ж</w:t>
            </w:r>
            <w:r>
              <w:rPr>
                <w:rFonts w:ascii="Times New Roman"/>
                <w:b w:val="false"/>
                <w:i w:val="false"/>
                <w:color w:val="000000"/>
                <w:sz w:val="20"/>
              </w:rPr>
              <w:t>ә</w:t>
            </w:r>
            <w:r>
              <w:rPr>
                <w:rFonts w:ascii="Times New Roman"/>
                <w:b w:val="false"/>
                <w:i w:val="false"/>
                <w:color w:val="000000"/>
                <w:sz w:val="20"/>
              </w:rPr>
              <w:t>не орны / Время и место постройки ______________________</w:t>
            </w:r>
            <w:r>
              <w:br/>
            </w:r>
            <w:r>
              <w:rPr>
                <w:rFonts w:ascii="Times New Roman"/>
                <w:b w:val="false"/>
                <w:i w:val="false"/>
                <w:color w:val="000000"/>
                <w:sz w:val="20"/>
              </w:rPr>
              <w:t>
</w:t>
            </w:r>
            <w:r>
              <w:rPr>
                <w:rFonts w:ascii="Times New Roman"/>
                <w:b w:val="false"/>
                <w:i w:val="false"/>
                <w:color w:val="000000"/>
                <w:sz w:val="20"/>
              </w:rPr>
              <w:t>____________________________20___ж./г.</w:t>
            </w:r>
            <w:r>
              <w:br/>
            </w:r>
            <w:r>
              <w:rPr>
                <w:rFonts w:ascii="Times New Roman"/>
                <w:b w:val="false"/>
                <w:i w:val="false"/>
                <w:color w:val="000000"/>
                <w:sz w:val="20"/>
              </w:rPr>
              <w:t>
</w:t>
            </w:r>
            <w:r>
              <w:rPr>
                <w:rFonts w:ascii="Times New Roman"/>
                <w:b w:val="false"/>
                <w:i w:val="false"/>
                <w:color w:val="000000"/>
                <w:sz w:val="20"/>
              </w:rPr>
              <w:t>Жобалы</w:t>
            </w:r>
            <w:r>
              <w:rPr>
                <w:rFonts w:ascii="Times New Roman"/>
                <w:b w:val="false"/>
                <w:i w:val="false"/>
                <w:color w:val="000000"/>
                <w:sz w:val="20"/>
              </w:rPr>
              <w:t>қ</w:t>
            </w:r>
            <w:r>
              <w:rPr>
                <w:rFonts w:ascii="Times New Roman"/>
                <w:b w:val="false"/>
                <w:i w:val="false"/>
                <w:color w:val="000000"/>
                <w:sz w:val="20"/>
              </w:rPr>
              <w:t xml:space="preserve"> / Проектный № _______________</w:t>
            </w:r>
            <w:r>
              <w:br/>
            </w:r>
            <w:r>
              <w:rPr>
                <w:rFonts w:ascii="Times New Roman"/>
                <w:b w:val="false"/>
                <w:i w:val="false"/>
                <w:color w:val="000000"/>
                <w:sz w:val="20"/>
              </w:rPr>
              <w:t>
</w:t>
            </w:r>
            <w:r>
              <w:rPr>
                <w:rFonts w:ascii="Times New Roman"/>
                <w:b w:val="false"/>
                <w:i w:val="false"/>
                <w:color w:val="000000"/>
                <w:sz w:val="20"/>
              </w:rPr>
              <w:t>Жасалу / Строительный № _____________</w:t>
            </w:r>
            <w:r>
              <w:br/>
            </w:r>
            <w:r>
              <w:rPr>
                <w:rFonts w:ascii="Times New Roman"/>
                <w:b w:val="false"/>
                <w:i w:val="false"/>
                <w:color w:val="000000"/>
                <w:sz w:val="20"/>
              </w:rPr>
              <w:t>
</w:t>
            </w:r>
            <w:r>
              <w:rPr>
                <w:rFonts w:ascii="Times New Roman"/>
                <w:b w:val="false"/>
                <w:i w:val="false"/>
                <w:color w:val="000000"/>
                <w:sz w:val="20"/>
              </w:rPr>
              <w:t>Корпус материалы/ Материал корпуса 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зынды</w:t>
            </w:r>
            <w:r>
              <w:rPr>
                <w:rFonts w:ascii="Times New Roman"/>
                <w:b w:val="false"/>
                <w:i w:val="false"/>
                <w:color w:val="000000"/>
                <w:sz w:val="20"/>
              </w:rPr>
              <w:t>ғ</w:t>
            </w:r>
            <w:r>
              <w:rPr>
                <w:rFonts w:ascii="Times New Roman"/>
                <w:b w:val="false"/>
                <w:i w:val="false"/>
                <w:color w:val="000000"/>
                <w:sz w:val="20"/>
              </w:rPr>
              <w:t>ы / Длина ____________________</w:t>
            </w:r>
            <w:r>
              <w:br/>
            </w:r>
            <w:r>
              <w:rPr>
                <w:rFonts w:ascii="Times New Roman"/>
                <w:b w:val="false"/>
                <w:i w:val="false"/>
                <w:color w:val="000000"/>
                <w:sz w:val="20"/>
              </w:rPr>
              <w:t>
</w:t>
            </w:r>
            <w:r>
              <w:rPr>
                <w:rFonts w:ascii="Times New Roman"/>
                <w:b w:val="false"/>
                <w:i w:val="false"/>
                <w:color w:val="000000"/>
                <w:sz w:val="20"/>
              </w:rPr>
              <w:t>           (е</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лкен / максимальная)</w:t>
            </w:r>
            <w:r>
              <w:br/>
            </w:r>
            <w:r>
              <w:rPr>
                <w:rFonts w:ascii="Times New Roman"/>
                <w:b w:val="false"/>
                <w:i w:val="false"/>
                <w:color w:val="000000"/>
                <w:sz w:val="20"/>
              </w:rPr>
              <w:t>
</w:t>
            </w:r>
            <w:r>
              <w:rPr>
                <w:rFonts w:ascii="Times New Roman"/>
                <w:b w:val="false"/>
                <w:i w:val="false"/>
                <w:color w:val="000000"/>
                <w:sz w:val="20"/>
              </w:rPr>
              <w:t>Ені / Ширина _______________________</w:t>
            </w:r>
            <w:r>
              <w:br/>
            </w:r>
            <w:r>
              <w:rPr>
                <w:rFonts w:ascii="Times New Roman"/>
                <w:b w:val="false"/>
                <w:i w:val="false"/>
                <w:color w:val="000000"/>
                <w:sz w:val="20"/>
              </w:rPr>
              <w:t>
</w:t>
            </w:r>
            <w:r>
              <w:rPr>
                <w:rFonts w:ascii="Times New Roman"/>
                <w:b w:val="false"/>
                <w:i w:val="false"/>
                <w:color w:val="000000"/>
                <w:sz w:val="20"/>
              </w:rPr>
              <w:t>           (е</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лкен / максимальная)</w:t>
            </w:r>
            <w:r>
              <w:br/>
            </w:r>
            <w:r>
              <w:rPr>
                <w:rFonts w:ascii="Times New Roman"/>
                <w:b w:val="false"/>
                <w:i w:val="false"/>
                <w:color w:val="000000"/>
                <w:sz w:val="20"/>
              </w:rPr>
              <w:t>
</w:t>
            </w:r>
            <w:r>
              <w:rPr>
                <w:rFonts w:ascii="Times New Roman"/>
                <w:b w:val="false"/>
                <w:i w:val="false"/>
                <w:color w:val="000000"/>
                <w:sz w:val="20"/>
              </w:rPr>
              <w:t>Борт биіктігі / Высота борта _________</w:t>
            </w:r>
          </w:p>
          <w:p>
            <w:pPr>
              <w:spacing w:after="20"/>
              <w:ind w:left="20"/>
              <w:jc w:val="both"/>
            </w:pPr>
            <w:r>
              <w:rPr>
                <w:rFonts w:ascii="Times New Roman"/>
                <w:b w:val="false"/>
                <w:i w:val="false"/>
                <w:color w:val="000000"/>
                <w:sz w:val="20"/>
              </w:rPr>
              <w:t>2</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w:t>
            </w:r>
            <w:r>
              <w:rPr>
                <w:rFonts w:ascii="Times New Roman"/>
                <w:b w:val="false"/>
                <w:i w:val="false"/>
                <w:color w:val="000000"/>
                <w:sz w:val="20"/>
              </w:rPr>
              <w:t>ғ</w:t>
            </w:r>
            <w:r>
              <w:rPr>
                <w:rFonts w:ascii="Times New Roman"/>
                <w:b w:val="false"/>
                <w:i w:val="false"/>
                <w:color w:val="000000"/>
                <w:sz w:val="20"/>
              </w:rPr>
              <w:t>ы /</w:t>
            </w:r>
            <w:r>
              <w:br/>
            </w:r>
            <w:r>
              <w:rPr>
                <w:rFonts w:ascii="Times New Roman"/>
                <w:b w:val="false"/>
                <w:i w:val="false"/>
                <w:color w:val="000000"/>
                <w:sz w:val="20"/>
              </w:rPr>
              <w:t>
</w:t>
            </w:r>
            <w:r>
              <w:rPr>
                <w:rFonts w:ascii="Times New Roman"/>
                <w:b w:val="false"/>
                <w:i w:val="false"/>
                <w:color w:val="000000"/>
                <w:sz w:val="20"/>
              </w:rPr>
              <w:t>Валовая вместимость __________________________</w:t>
            </w:r>
            <w:r>
              <w:br/>
            </w:r>
            <w:r>
              <w:rPr>
                <w:rFonts w:ascii="Times New Roman"/>
                <w:b w:val="false"/>
                <w:i w:val="false"/>
                <w:color w:val="000000"/>
                <w:sz w:val="20"/>
              </w:rPr>
              <w:t>
</w:t>
            </w:r>
            <w:r>
              <w:rPr>
                <w:rFonts w:ascii="Times New Roman"/>
                <w:b w:val="false"/>
                <w:i w:val="false"/>
                <w:color w:val="000000"/>
                <w:sz w:val="20"/>
              </w:rPr>
              <w:t>Жолаушылар сыйымдылы</w:t>
            </w:r>
            <w:r>
              <w:rPr>
                <w:rFonts w:ascii="Times New Roman"/>
                <w:b w:val="false"/>
                <w:i w:val="false"/>
                <w:color w:val="000000"/>
                <w:sz w:val="20"/>
              </w:rPr>
              <w:t>ғ</w:t>
            </w:r>
            <w:r>
              <w:rPr>
                <w:rFonts w:ascii="Times New Roman"/>
                <w:b w:val="false"/>
                <w:i w:val="false"/>
                <w:color w:val="000000"/>
                <w:sz w:val="20"/>
              </w:rPr>
              <w:t>ы /</w:t>
            </w:r>
            <w:r>
              <w:br/>
            </w:r>
            <w:r>
              <w:rPr>
                <w:rFonts w:ascii="Times New Roman"/>
                <w:b w:val="false"/>
                <w:i w:val="false"/>
                <w:color w:val="000000"/>
                <w:sz w:val="20"/>
              </w:rPr>
              <w:t>
</w:t>
            </w:r>
            <w:r>
              <w:rPr>
                <w:rFonts w:ascii="Times New Roman"/>
                <w:b w:val="false"/>
                <w:i w:val="false"/>
                <w:color w:val="000000"/>
                <w:sz w:val="20"/>
              </w:rPr>
              <w:t>Пассажировместимость ________________________</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кк</w:t>
            </w:r>
            <w:r>
              <w:rPr>
                <w:rFonts w:ascii="Times New Roman"/>
                <w:b w:val="false"/>
                <w:i w:val="false"/>
                <w:color w:val="000000"/>
                <w:sz w:val="20"/>
              </w:rPr>
              <w:t>ө</w:t>
            </w:r>
            <w:r>
              <w:rPr>
                <w:rFonts w:ascii="Times New Roman"/>
                <w:b w:val="false"/>
                <w:i w:val="false"/>
                <w:color w:val="000000"/>
                <w:sz w:val="20"/>
              </w:rPr>
              <w:t>тергіштігі /</w:t>
            </w:r>
            <w:r>
              <w:br/>
            </w:r>
            <w:r>
              <w:rPr>
                <w:rFonts w:ascii="Times New Roman"/>
                <w:b w:val="false"/>
                <w:i w:val="false"/>
                <w:color w:val="000000"/>
                <w:sz w:val="20"/>
              </w:rPr>
              <w:t>
</w:t>
            </w:r>
            <w:r>
              <w:rPr>
                <w:rFonts w:ascii="Times New Roman"/>
                <w:b w:val="false"/>
                <w:i w:val="false"/>
                <w:color w:val="000000"/>
                <w:sz w:val="20"/>
              </w:rPr>
              <w:t>Грузоподъемность ____________________________</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зу ауданы, аума</w:t>
            </w:r>
            <w:r>
              <w:rPr>
                <w:rFonts w:ascii="Times New Roman"/>
                <w:b w:val="false"/>
                <w:i w:val="false"/>
                <w:color w:val="000000"/>
                <w:sz w:val="20"/>
              </w:rPr>
              <w:t>ғ</w:t>
            </w:r>
            <w:r>
              <w:rPr>
                <w:rFonts w:ascii="Times New Roman"/>
                <w:b w:val="false"/>
                <w:i w:val="false"/>
                <w:color w:val="000000"/>
                <w:sz w:val="20"/>
              </w:rPr>
              <w:t>ы, шарттары /</w:t>
            </w:r>
            <w:r>
              <w:br/>
            </w:r>
            <w:r>
              <w:rPr>
                <w:rFonts w:ascii="Times New Roman"/>
                <w:b w:val="false"/>
                <w:i w:val="false"/>
                <w:color w:val="000000"/>
                <w:sz w:val="20"/>
              </w:rPr>
              <w:t>
</w:t>
            </w:r>
            <w:r>
              <w:rPr>
                <w:rFonts w:ascii="Times New Roman"/>
                <w:b w:val="false"/>
                <w:i w:val="false"/>
                <w:color w:val="000000"/>
                <w:sz w:val="20"/>
              </w:rPr>
              <w:t>Район, зона, условия плавания 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(разряды, географиялы</w:t>
            </w:r>
            <w:r>
              <w:rPr>
                <w:rFonts w:ascii="Times New Roman"/>
                <w:b w:val="false"/>
                <w:i w:val="false"/>
                <w:color w:val="000000"/>
                <w:sz w:val="20"/>
              </w:rPr>
              <w:t>қ</w:t>
            </w:r>
            <w:r>
              <w:rPr>
                <w:rFonts w:ascii="Times New Roman"/>
                <w:b w:val="false"/>
                <w:i w:val="false"/>
                <w:color w:val="000000"/>
                <w:sz w:val="20"/>
              </w:rPr>
              <w:t xml:space="preserve"> шекарасы, жа</w:t>
            </w:r>
            <w:r>
              <w:rPr>
                <w:rFonts w:ascii="Times New Roman"/>
                <w:b w:val="false"/>
                <w:i w:val="false"/>
                <w:color w:val="000000"/>
                <w:sz w:val="20"/>
              </w:rPr>
              <w:t>ғ</w:t>
            </w:r>
            <w:r>
              <w:rPr>
                <w:rFonts w:ascii="Times New Roman"/>
                <w:b w:val="false"/>
                <w:i w:val="false"/>
                <w:color w:val="000000"/>
                <w:sz w:val="20"/>
              </w:rPr>
              <w:t>адан</w:t>
            </w:r>
            <w:r>
              <w:br/>
            </w:r>
            <w:r>
              <w:rPr>
                <w:rFonts w:ascii="Times New Roman"/>
                <w:b w:val="false"/>
                <w:i w:val="false"/>
                <w:color w:val="000000"/>
                <w:sz w:val="20"/>
              </w:rPr>
              <w:t>
</w:t>
            </w:r>
            <w:r>
              <w:rPr>
                <w:rFonts w:ascii="Times New Roman"/>
                <w:b w:val="false"/>
                <w:i w:val="false"/>
                <w:color w:val="000000"/>
                <w:sz w:val="20"/>
              </w:rPr>
              <w:t>алыстау ж</w:t>
            </w:r>
            <w:r>
              <w:rPr>
                <w:rFonts w:ascii="Times New Roman"/>
                <w:b w:val="false"/>
                <w:i w:val="false"/>
                <w:color w:val="000000"/>
                <w:sz w:val="20"/>
              </w:rPr>
              <w:t>ә</w:t>
            </w:r>
            <w:r>
              <w:rPr>
                <w:rFonts w:ascii="Times New Roman"/>
                <w:b w:val="false"/>
                <w:i w:val="false"/>
                <w:color w:val="000000"/>
                <w:sz w:val="20"/>
              </w:rPr>
              <w:t>не тол</w:t>
            </w:r>
            <w:r>
              <w:rPr>
                <w:rFonts w:ascii="Times New Roman"/>
                <w:b w:val="false"/>
                <w:i w:val="false"/>
                <w:color w:val="000000"/>
                <w:sz w:val="20"/>
              </w:rPr>
              <w:t>қ</w:t>
            </w:r>
            <w:r>
              <w:rPr>
                <w:rFonts w:ascii="Times New Roman"/>
                <w:b w:val="false"/>
                <w:i w:val="false"/>
                <w:color w:val="000000"/>
                <w:sz w:val="20"/>
              </w:rPr>
              <w:t>ын</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биіктігі бойынша шектеулер / разряд,</w:t>
            </w:r>
            <w:r>
              <w:br/>
            </w:r>
            <w:r>
              <w:rPr>
                <w:rFonts w:ascii="Times New Roman"/>
                <w:b w:val="false"/>
                <w:i w:val="false"/>
                <w:color w:val="000000"/>
                <w:sz w:val="20"/>
              </w:rPr>
              <w:t>
</w:t>
            </w:r>
            <w:r>
              <w:rPr>
                <w:rFonts w:ascii="Times New Roman"/>
                <w:b w:val="false"/>
                <w:i w:val="false"/>
                <w:color w:val="000000"/>
                <w:sz w:val="20"/>
              </w:rPr>
              <w:t>географические границы,</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ограничения по удалению от берега, высоте</w:t>
            </w:r>
            <w:r>
              <w:br/>
            </w:r>
            <w:r>
              <w:rPr>
                <w:rFonts w:ascii="Times New Roman"/>
                <w:b w:val="false"/>
                <w:i w:val="false"/>
                <w:color w:val="000000"/>
                <w:sz w:val="20"/>
              </w:rPr>
              <w:t>
</w:t>
            </w:r>
            <w:r>
              <w:rPr>
                <w:rFonts w:ascii="Times New Roman"/>
                <w:b w:val="false"/>
                <w:i w:val="false"/>
                <w:color w:val="000000"/>
                <w:sz w:val="20"/>
              </w:rPr>
              <w:t>волны)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алт</w:t>
            </w:r>
            <w:r>
              <w:rPr>
                <w:rFonts w:ascii="Times New Roman"/>
                <w:b w:val="false"/>
                <w:i w:val="false"/>
                <w:color w:val="000000"/>
                <w:sz w:val="20"/>
              </w:rPr>
              <w:t>қ</w:t>
            </w:r>
            <w:r>
              <w:rPr>
                <w:rFonts w:ascii="Times New Roman"/>
                <w:b w:val="false"/>
                <w:i w:val="false"/>
                <w:color w:val="000000"/>
                <w:sz w:val="20"/>
              </w:rPr>
              <w:t xml:space="preserve">ыштар </w:t>
            </w:r>
            <w:r>
              <w:rPr>
                <w:rFonts w:ascii="Times New Roman"/>
                <w:b w:val="false"/>
                <w:i w:val="false"/>
                <w:color w:val="000000"/>
                <w:sz w:val="20"/>
              </w:rPr>
              <w:t>ү</w:t>
            </w:r>
            <w:r>
              <w:rPr>
                <w:rFonts w:ascii="Times New Roman"/>
                <w:b w:val="false"/>
                <w:i w:val="false"/>
                <w:color w:val="000000"/>
                <w:sz w:val="20"/>
              </w:rPr>
              <w:t>лгісі /</w:t>
            </w:r>
            <w:r>
              <w:br/>
            </w:r>
            <w:r>
              <w:rPr>
                <w:rFonts w:ascii="Times New Roman"/>
                <w:b w:val="false"/>
                <w:i w:val="false"/>
                <w:color w:val="000000"/>
                <w:sz w:val="20"/>
              </w:rPr>
              <w:t>
</w:t>
            </w:r>
            <w:r>
              <w:rPr>
                <w:rFonts w:ascii="Times New Roman"/>
                <w:b w:val="false"/>
                <w:i w:val="false"/>
                <w:color w:val="000000"/>
                <w:sz w:val="20"/>
              </w:rPr>
              <w:t>Тип двигателей ______________________________</w:t>
            </w:r>
            <w:r>
              <w:br/>
            </w:r>
            <w:r>
              <w:rPr>
                <w:rFonts w:ascii="Times New Roman"/>
                <w:b w:val="false"/>
                <w:i w:val="false"/>
                <w:color w:val="000000"/>
                <w:sz w:val="20"/>
              </w:rPr>
              <w:t>
</w:t>
            </w:r>
            <w:r>
              <w:rPr>
                <w:rFonts w:ascii="Times New Roman"/>
                <w:b w:val="false"/>
                <w:i w:val="false"/>
                <w:color w:val="000000"/>
                <w:sz w:val="20"/>
              </w:rPr>
              <w:t>Саны ж</w:t>
            </w:r>
            <w:r>
              <w:rPr>
                <w:rFonts w:ascii="Times New Roman"/>
                <w:b w:val="false"/>
                <w:i w:val="false"/>
                <w:color w:val="000000"/>
                <w:sz w:val="20"/>
              </w:rPr>
              <w:t>ә</w:t>
            </w:r>
            <w:r>
              <w:rPr>
                <w:rFonts w:ascii="Times New Roman"/>
                <w:b w:val="false"/>
                <w:i w:val="false"/>
                <w:color w:val="000000"/>
                <w:sz w:val="20"/>
              </w:rPr>
              <w:t>не н</w:t>
            </w:r>
            <w:r>
              <w:rPr>
                <w:rFonts w:ascii="Times New Roman"/>
                <w:b w:val="false"/>
                <w:i w:val="false"/>
                <w:color w:val="000000"/>
                <w:sz w:val="20"/>
              </w:rPr>
              <w:t>ө</w:t>
            </w:r>
            <w:r>
              <w:rPr>
                <w:rFonts w:ascii="Times New Roman"/>
                <w:b w:val="false"/>
                <w:i w:val="false"/>
                <w:color w:val="000000"/>
                <w:sz w:val="20"/>
              </w:rPr>
              <w:t>мірі /</w:t>
            </w:r>
            <w:r>
              <w:br/>
            </w:r>
            <w:r>
              <w:rPr>
                <w:rFonts w:ascii="Times New Roman"/>
                <w:b w:val="false"/>
                <w:i w:val="false"/>
                <w:color w:val="000000"/>
                <w:sz w:val="20"/>
              </w:rPr>
              <w:t>
</w:t>
            </w:r>
            <w:r>
              <w:rPr>
                <w:rFonts w:ascii="Times New Roman"/>
                <w:b w:val="false"/>
                <w:i w:val="false"/>
                <w:color w:val="000000"/>
                <w:sz w:val="20"/>
              </w:rPr>
              <w:t>Количество и номера _________________________</w:t>
            </w:r>
            <w:r>
              <w:br/>
            </w:r>
            <w:r>
              <w:rPr>
                <w:rFonts w:ascii="Times New Roman"/>
                <w:b w:val="false"/>
                <w:i w:val="false"/>
                <w:color w:val="000000"/>
                <w:sz w:val="20"/>
              </w:rPr>
              <w:t>
</w:t>
            </w:r>
            <w:r>
              <w:rPr>
                <w:rFonts w:ascii="Times New Roman"/>
                <w:b w:val="false"/>
                <w:i w:val="false"/>
                <w:color w:val="000000"/>
                <w:sz w:val="20"/>
              </w:rPr>
              <w:t xml:space="preserve">Жалпы </w:t>
            </w:r>
            <w:r>
              <w:rPr>
                <w:rFonts w:ascii="Times New Roman"/>
                <w:b w:val="false"/>
                <w:i w:val="false"/>
                <w:color w:val="000000"/>
                <w:sz w:val="20"/>
              </w:rPr>
              <w:t>қ</w:t>
            </w:r>
            <w:r>
              <w:rPr>
                <w:rFonts w:ascii="Times New Roman"/>
                <w:b w:val="false"/>
                <w:i w:val="false"/>
                <w:color w:val="000000"/>
                <w:sz w:val="20"/>
              </w:rPr>
              <w:t>уаты /</w:t>
            </w:r>
            <w:r>
              <w:br/>
            </w:r>
            <w:r>
              <w:rPr>
                <w:rFonts w:ascii="Times New Roman"/>
                <w:b w:val="false"/>
                <w:i w:val="false"/>
                <w:color w:val="000000"/>
                <w:sz w:val="20"/>
              </w:rPr>
              <w:t>
</w:t>
            </w:r>
            <w:r>
              <w:rPr>
                <w:rFonts w:ascii="Times New Roman"/>
                <w:b w:val="false"/>
                <w:i w:val="false"/>
                <w:color w:val="000000"/>
                <w:sz w:val="20"/>
              </w:rPr>
              <w:t>Общая мощность ______________________________</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олмен, ара</w:t>
            </w:r>
            <w:r>
              <w:rPr>
                <w:rFonts w:ascii="Times New Roman"/>
                <w:b w:val="false"/>
                <w:i w:val="false"/>
                <w:color w:val="000000"/>
                <w:sz w:val="20"/>
              </w:rPr>
              <w:t>қ</w:t>
            </w:r>
            <w:r>
              <w:rPr>
                <w:rFonts w:ascii="Times New Roman"/>
                <w:b w:val="false"/>
                <w:i w:val="false"/>
                <w:color w:val="000000"/>
                <w:sz w:val="20"/>
              </w:rPr>
              <w:t>ашы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тан бас</w:t>
            </w:r>
            <w:r>
              <w:rPr>
                <w:rFonts w:ascii="Times New Roman"/>
                <w:b w:val="false"/>
                <w:i w:val="false"/>
                <w:color w:val="000000"/>
                <w:sz w:val="20"/>
              </w:rPr>
              <w:t>қ</w:t>
            </w:r>
            <w:r>
              <w:rPr>
                <w:rFonts w:ascii="Times New Roman"/>
                <w:b w:val="false"/>
                <w:i w:val="false"/>
                <w:color w:val="000000"/>
                <w:sz w:val="20"/>
              </w:rPr>
              <w:t>ару /</w:t>
            </w:r>
            <w:r>
              <w:br/>
            </w:r>
            <w:r>
              <w:rPr>
                <w:rFonts w:ascii="Times New Roman"/>
                <w:b w:val="false"/>
                <w:i w:val="false"/>
                <w:color w:val="000000"/>
                <w:sz w:val="20"/>
              </w:rPr>
              <w:t>
</w:t>
            </w:r>
            <w:r>
              <w:rPr>
                <w:rFonts w:ascii="Times New Roman"/>
                <w:b w:val="false"/>
                <w:i w:val="false"/>
                <w:color w:val="000000"/>
                <w:sz w:val="20"/>
              </w:rPr>
              <w:t>Управление ручное, дистационное 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аушылары</w:t>
            </w:r>
            <w:r>
              <w:br/>
            </w:r>
            <w:r>
              <w:rPr>
                <w:rFonts w:ascii="Times New Roman"/>
                <w:b w:val="false"/>
                <w:i w:val="false"/>
                <w:color w:val="000000"/>
                <w:sz w:val="20"/>
              </w:rPr>
              <w:t>
</w:t>
            </w:r>
            <w:r>
              <w:rPr>
                <w:rFonts w:ascii="Times New Roman"/>
                <w:b w:val="false"/>
                <w:i w:val="false"/>
                <w:color w:val="000000"/>
                <w:sz w:val="20"/>
              </w:rPr>
              <w:t>Движители ___________________________________</w:t>
            </w:r>
          </w:p>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7714"/>
      </w:tblGrid>
      <w:tr>
        <w:trPr>
          <w:trHeight w:val="321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Желкендеріні</w:t>
            </w:r>
            <w:r>
              <w:rPr>
                <w:rFonts w:ascii="Times New Roman"/>
                <w:b w:val="false"/>
                <w:i w:val="false"/>
                <w:color w:val="000000"/>
                <w:sz w:val="20"/>
              </w:rPr>
              <w:t>ң</w:t>
            </w:r>
            <w:r>
              <w:rPr>
                <w:rFonts w:ascii="Times New Roman"/>
                <w:b w:val="false"/>
                <w:i w:val="false"/>
                <w:color w:val="000000"/>
                <w:sz w:val="20"/>
              </w:rPr>
              <w:t xml:space="preserve"> жалпы ауданы /</w:t>
            </w:r>
            <w:r>
              <w:br/>
            </w:r>
            <w:r>
              <w:rPr>
                <w:rFonts w:ascii="Times New Roman"/>
                <w:b w:val="false"/>
                <w:i w:val="false"/>
                <w:color w:val="000000"/>
                <w:sz w:val="20"/>
              </w:rPr>
              <w:t>
</w:t>
            </w:r>
            <w:r>
              <w:rPr>
                <w:rFonts w:ascii="Times New Roman"/>
                <w:b w:val="false"/>
                <w:i w:val="false"/>
                <w:color w:val="000000"/>
                <w:sz w:val="20"/>
              </w:rPr>
              <w:t>Общая площадь парусов</w:t>
            </w:r>
            <w:r>
              <w:br/>
            </w:r>
            <w:r>
              <w:rPr>
                <w:rFonts w:ascii="Times New Roman"/>
                <w:b w:val="false"/>
                <w:i w:val="false"/>
                <w:color w:val="000000"/>
                <w:sz w:val="20"/>
              </w:rPr>
              <w:t>
</w:t>
            </w:r>
            <w:r>
              <w:rPr>
                <w:rFonts w:ascii="Times New Roman"/>
                <w:b w:val="false"/>
                <w:i w:val="false"/>
                <w:color w:val="000000"/>
                <w:sz w:val="20"/>
              </w:rPr>
              <w:t>_______________ш.м./кв.м.</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уе ж</w:t>
            </w:r>
            <w:r>
              <w:rPr>
                <w:rFonts w:ascii="Times New Roman"/>
                <w:b w:val="false"/>
                <w:i w:val="false"/>
                <w:color w:val="000000"/>
                <w:sz w:val="20"/>
              </w:rPr>
              <w:t>ә</w:t>
            </w:r>
            <w:r>
              <w:rPr>
                <w:rFonts w:ascii="Times New Roman"/>
                <w:b w:val="false"/>
                <w:i w:val="false"/>
                <w:color w:val="000000"/>
                <w:sz w:val="20"/>
              </w:rPr>
              <w:t>шіктеріні</w:t>
            </w:r>
            <w:r>
              <w:rPr>
                <w:rFonts w:ascii="Times New Roman"/>
                <w:b w:val="false"/>
                <w:i w:val="false"/>
                <w:color w:val="000000"/>
                <w:sz w:val="20"/>
              </w:rPr>
              <w:t>ң</w:t>
            </w:r>
            <w:r>
              <w:rPr>
                <w:rFonts w:ascii="Times New Roman"/>
                <w:b w:val="false"/>
                <w:i w:val="false"/>
                <w:color w:val="000000"/>
                <w:sz w:val="20"/>
              </w:rPr>
              <w:t>, ж</w:t>
            </w:r>
            <w:r>
              <w:rPr>
                <w:rFonts w:ascii="Times New Roman"/>
                <w:b w:val="false"/>
                <w:i w:val="false"/>
                <w:color w:val="000000"/>
                <w:sz w:val="20"/>
              </w:rPr>
              <w:t>ү</w:t>
            </w:r>
            <w:r>
              <w:rPr>
                <w:rFonts w:ascii="Times New Roman"/>
                <w:b w:val="false"/>
                <w:i w:val="false"/>
                <w:color w:val="000000"/>
                <w:sz w:val="20"/>
              </w:rPr>
              <w:t>згіштік</w:t>
            </w:r>
            <w:r>
              <w:br/>
            </w:r>
            <w:r>
              <w:rPr>
                <w:rFonts w:ascii="Times New Roman"/>
                <w:b w:val="false"/>
                <w:i w:val="false"/>
                <w:color w:val="000000"/>
                <w:sz w:val="20"/>
              </w:rPr>
              <w:t>
</w:t>
            </w:r>
            <w:r>
              <w:rPr>
                <w:rFonts w:ascii="Times New Roman"/>
                <w:b w:val="false"/>
                <w:i w:val="false"/>
                <w:color w:val="000000"/>
                <w:sz w:val="20"/>
              </w:rPr>
              <w:t>блоктарыны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 воздушных ящиков, блоков</w:t>
            </w:r>
            <w:r>
              <w:br/>
            </w:r>
            <w:r>
              <w:rPr>
                <w:rFonts w:ascii="Times New Roman"/>
                <w:b w:val="false"/>
                <w:i w:val="false"/>
                <w:color w:val="000000"/>
                <w:sz w:val="20"/>
              </w:rPr>
              <w:t>
</w:t>
            </w:r>
            <w:r>
              <w:rPr>
                <w:rFonts w:ascii="Times New Roman"/>
                <w:b w:val="false"/>
                <w:i w:val="false"/>
                <w:color w:val="000000"/>
                <w:sz w:val="20"/>
              </w:rPr>
              <w:t>плавучести</w:t>
            </w:r>
            <w:r>
              <w:br/>
            </w:r>
            <w:r>
              <w:rPr>
                <w:rFonts w:ascii="Times New Roman"/>
                <w:b w:val="false"/>
                <w:i w:val="false"/>
                <w:color w:val="000000"/>
                <w:sz w:val="20"/>
              </w:rPr>
              <w:t>
</w:t>
            </w:r>
            <w:r>
              <w:rPr>
                <w:rFonts w:ascii="Times New Roman"/>
                <w:b w:val="false"/>
                <w:i w:val="false"/>
                <w:color w:val="000000"/>
                <w:sz w:val="20"/>
              </w:rPr>
              <w:t>_______________________т.м./куб.м</w:t>
            </w:r>
            <w:r>
              <w:br/>
            </w:r>
            <w:r>
              <w:rPr>
                <w:rFonts w:ascii="Times New Roman"/>
                <w:b w:val="false"/>
                <w:i w:val="false"/>
                <w:color w:val="000000"/>
                <w:sz w:val="20"/>
              </w:rPr>
              <w:t>
</w:t>
            </w:r>
            <w:r>
              <w:rPr>
                <w:rFonts w:ascii="Times New Roman"/>
                <w:b w:val="false"/>
                <w:i w:val="false"/>
                <w:color w:val="000000"/>
                <w:sz w:val="20"/>
              </w:rPr>
              <w:t>Ерекше сипаттамалары /</w:t>
            </w:r>
            <w:r>
              <w:br/>
            </w:r>
            <w:r>
              <w:rPr>
                <w:rFonts w:ascii="Times New Roman"/>
                <w:b w:val="false"/>
                <w:i w:val="false"/>
                <w:color w:val="000000"/>
                <w:sz w:val="20"/>
              </w:rPr>
              <w:t>
</w:t>
            </w:r>
            <w:r>
              <w:rPr>
                <w:rFonts w:ascii="Times New Roman"/>
                <w:b w:val="false"/>
                <w:i w:val="false"/>
                <w:color w:val="000000"/>
                <w:sz w:val="20"/>
              </w:rPr>
              <w:t>Особые характеристики 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СИГНАЛ БЕРУ ҚҰРАЛДАРЫ</w:t>
            </w:r>
            <w:r>
              <w:br/>
            </w:r>
            <w:r>
              <w:rPr>
                <w:rFonts w:ascii="Times New Roman"/>
                <w:b w:val="false"/>
                <w:i w:val="false"/>
                <w:color w:val="000000"/>
                <w:sz w:val="20"/>
              </w:rPr>
              <w:t>
</w:t>
            </w:r>
            <w:r>
              <w:rPr>
                <w:rFonts w:ascii="Times New Roman"/>
                <w:b/>
                <w:i w:val="false"/>
                <w:color w:val="000000"/>
                <w:sz w:val="20"/>
              </w:rPr>
              <w:t>СИГНАЛЬНЫЕ СРЕДСТВА</w:t>
            </w:r>
          </w:p>
          <w:p>
            <w:pPr>
              <w:spacing w:after="20"/>
              <w:ind w:left="20"/>
              <w:jc w:val="both"/>
            </w:pPr>
            <w:r>
              <w:rPr>
                <w:rFonts w:ascii="Times New Roman"/>
                <w:b w:val="false"/>
                <w:i w:val="false"/>
                <w:color w:val="000000"/>
                <w:sz w:val="20"/>
              </w:rPr>
              <w:t>Сол жа</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 xml:space="preserve"> бортты</w:t>
            </w:r>
            <w:r>
              <w:rPr>
                <w:rFonts w:ascii="Times New Roman"/>
                <w:b w:val="false"/>
                <w:i w:val="false"/>
                <w:color w:val="000000"/>
                <w:sz w:val="20"/>
              </w:rPr>
              <w:t>қ</w:t>
            </w:r>
            <w:r>
              <w:rPr>
                <w:rFonts w:ascii="Times New Roman"/>
                <w:b w:val="false"/>
                <w:i w:val="false"/>
                <w:color w:val="000000"/>
                <w:sz w:val="20"/>
              </w:rPr>
              <w:t xml:space="preserve"> оттары, топты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оттар /</w:t>
            </w:r>
            <w:r>
              <w:br/>
            </w:r>
            <w:r>
              <w:rPr>
                <w:rFonts w:ascii="Times New Roman"/>
                <w:b w:val="false"/>
                <w:i w:val="false"/>
                <w:color w:val="000000"/>
                <w:sz w:val="20"/>
              </w:rPr>
              <w:t>
</w:t>
            </w:r>
            <w:r>
              <w:rPr>
                <w:rFonts w:ascii="Times New Roman"/>
                <w:b w:val="false"/>
                <w:i w:val="false"/>
                <w:color w:val="000000"/>
                <w:sz w:val="20"/>
              </w:rPr>
              <w:t>Левый и правый бортовые огни, топовые огни</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Арт жа</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ы от, тіркеп с</w:t>
            </w:r>
            <w:r>
              <w:rPr>
                <w:rFonts w:ascii="Times New Roman"/>
                <w:b w:val="false"/>
                <w:i w:val="false"/>
                <w:color w:val="000000"/>
                <w:sz w:val="20"/>
              </w:rPr>
              <w:t>ү</w:t>
            </w:r>
            <w:r>
              <w:rPr>
                <w:rFonts w:ascii="Times New Roman"/>
                <w:b w:val="false"/>
                <w:i w:val="false"/>
                <w:color w:val="000000"/>
                <w:sz w:val="20"/>
              </w:rPr>
              <w:t>йреу оты /</w:t>
            </w:r>
            <w:r>
              <w:br/>
            </w:r>
            <w:r>
              <w:rPr>
                <w:rFonts w:ascii="Times New Roman"/>
                <w:b w:val="false"/>
                <w:i w:val="false"/>
                <w:color w:val="000000"/>
                <w:sz w:val="20"/>
              </w:rPr>
              <w:t>
</w:t>
            </w:r>
            <w:r>
              <w:rPr>
                <w:rFonts w:ascii="Times New Roman"/>
                <w:b w:val="false"/>
                <w:i w:val="false"/>
                <w:color w:val="000000"/>
                <w:sz w:val="20"/>
              </w:rPr>
              <w:t>Кормовой и буксировочный огонь _______________</w:t>
            </w:r>
            <w:r>
              <w:br/>
            </w:r>
            <w:r>
              <w:rPr>
                <w:rFonts w:ascii="Times New Roman"/>
                <w:b w:val="false"/>
                <w:i w:val="false"/>
                <w:color w:val="000000"/>
                <w:sz w:val="20"/>
              </w:rPr>
              <w:t>
</w:t>
            </w:r>
            <w:r>
              <w:rPr>
                <w:rFonts w:ascii="Times New Roman"/>
                <w:b w:val="false"/>
                <w:i w:val="false"/>
                <w:color w:val="000000"/>
                <w:sz w:val="20"/>
              </w:rPr>
              <w:t>Клотик / клотик _____________________________</w:t>
            </w:r>
            <w:r>
              <w:br/>
            </w:r>
            <w:r>
              <w:rPr>
                <w:rFonts w:ascii="Times New Roman"/>
                <w:b w:val="false"/>
                <w:i w:val="false"/>
                <w:color w:val="000000"/>
                <w:sz w:val="20"/>
              </w:rPr>
              <w:t>
</w:t>
            </w:r>
            <w:r>
              <w:rPr>
                <w:rFonts w:ascii="Times New Roman"/>
                <w:b w:val="false"/>
                <w:i w:val="false"/>
                <w:color w:val="000000"/>
                <w:sz w:val="20"/>
              </w:rPr>
              <w:t>Жалтылда</w:t>
            </w:r>
            <w:r>
              <w:rPr>
                <w:rFonts w:ascii="Times New Roman"/>
                <w:b w:val="false"/>
                <w:i w:val="false"/>
                <w:color w:val="000000"/>
                <w:sz w:val="20"/>
              </w:rPr>
              <w:t>қ</w:t>
            </w:r>
            <w:r>
              <w:rPr>
                <w:rFonts w:ascii="Times New Roman"/>
                <w:b w:val="false"/>
                <w:i w:val="false"/>
                <w:color w:val="000000"/>
                <w:sz w:val="20"/>
              </w:rPr>
              <w:t xml:space="preserve"> от / Проблесковый огонь _____</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Жары</w:t>
            </w:r>
            <w:r>
              <w:rPr>
                <w:rFonts w:ascii="Times New Roman"/>
                <w:b w:val="false"/>
                <w:i w:val="false"/>
                <w:color w:val="000000"/>
                <w:sz w:val="20"/>
              </w:rPr>
              <w:t>қ</w:t>
            </w:r>
            <w:r>
              <w:rPr>
                <w:rFonts w:ascii="Times New Roman"/>
                <w:b w:val="false"/>
                <w:i w:val="false"/>
                <w:color w:val="000000"/>
                <w:sz w:val="20"/>
              </w:rPr>
              <w:t>ты б</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ау, электр фонарі / Световая</w:t>
            </w:r>
            <w:r>
              <w:br/>
            </w:r>
            <w:r>
              <w:rPr>
                <w:rFonts w:ascii="Times New Roman"/>
                <w:b w:val="false"/>
                <w:i w:val="false"/>
                <w:color w:val="000000"/>
                <w:sz w:val="20"/>
              </w:rPr>
              <w:t>
</w:t>
            </w:r>
            <w:r>
              <w:rPr>
                <w:rFonts w:ascii="Times New Roman"/>
                <w:b w:val="false"/>
                <w:i w:val="false"/>
                <w:color w:val="000000"/>
                <w:sz w:val="20"/>
              </w:rPr>
              <w:t>отмашка, электрофонарь</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айтын жалау 60х60 см, диаметрі немесе</w:t>
            </w:r>
            <w:r>
              <w:br/>
            </w:r>
            <w:r>
              <w:rPr>
                <w:rFonts w:ascii="Times New Roman"/>
                <w:b w:val="false"/>
                <w:i w:val="false"/>
                <w:color w:val="000000"/>
                <w:sz w:val="20"/>
              </w:rPr>
              <w:t>
</w:t>
            </w:r>
            <w:r>
              <w:rPr>
                <w:rFonts w:ascii="Times New Roman"/>
                <w:b w:val="false"/>
                <w:i w:val="false"/>
                <w:color w:val="000000"/>
                <w:sz w:val="20"/>
              </w:rPr>
              <w:t xml:space="preserve">биіктігі 60 см </w:t>
            </w:r>
            <w:r>
              <w:rPr>
                <w:rFonts w:ascii="Times New Roman"/>
                <w:b w:val="false"/>
                <w:i w:val="false"/>
                <w:color w:val="000000"/>
                <w:sz w:val="20"/>
              </w:rPr>
              <w:t>қ</w:t>
            </w:r>
            <w:r>
              <w:rPr>
                <w:rFonts w:ascii="Times New Roman"/>
                <w:b w:val="false"/>
                <w:i w:val="false"/>
                <w:color w:val="000000"/>
                <w:sz w:val="20"/>
              </w:rPr>
              <w:t>ара т</w:t>
            </w:r>
            <w:r>
              <w:rPr>
                <w:rFonts w:ascii="Times New Roman"/>
                <w:b w:val="false"/>
                <w:i w:val="false"/>
                <w:color w:val="000000"/>
                <w:sz w:val="20"/>
              </w:rPr>
              <w:t>ү</w:t>
            </w:r>
            <w:r>
              <w:rPr>
                <w:rFonts w:ascii="Times New Roman"/>
                <w:b w:val="false"/>
                <w:i w:val="false"/>
                <w:color w:val="000000"/>
                <w:sz w:val="20"/>
              </w:rPr>
              <w:t>сті сигнал белгілері /</w:t>
            </w:r>
            <w:r>
              <w:br/>
            </w:r>
            <w:r>
              <w:rPr>
                <w:rFonts w:ascii="Times New Roman"/>
                <w:b w:val="false"/>
                <w:i w:val="false"/>
                <w:color w:val="000000"/>
                <w:sz w:val="20"/>
              </w:rPr>
              <w:t>
</w:t>
            </w:r>
            <w:r>
              <w:rPr>
                <w:rFonts w:ascii="Times New Roman"/>
                <w:b w:val="false"/>
                <w:i w:val="false"/>
                <w:color w:val="000000"/>
                <w:sz w:val="20"/>
              </w:rPr>
              <w:t>Флаг отмашка 60х60 см, сигнальные знаки</w:t>
            </w:r>
            <w:r>
              <w:br/>
            </w:r>
            <w:r>
              <w:rPr>
                <w:rFonts w:ascii="Times New Roman"/>
                <w:b w:val="false"/>
                <w:i w:val="false"/>
                <w:color w:val="000000"/>
                <w:sz w:val="20"/>
              </w:rPr>
              <w:t>
</w:t>
            </w:r>
            <w:r>
              <w:rPr>
                <w:rFonts w:ascii="Times New Roman"/>
                <w:b w:val="false"/>
                <w:i w:val="false"/>
                <w:color w:val="000000"/>
                <w:sz w:val="20"/>
              </w:rPr>
              <w:t>черного цвета диаметром или высотой 60 см:</w:t>
            </w:r>
            <w:r>
              <w:br/>
            </w:r>
            <w:r>
              <w:rPr>
                <w:rFonts w:ascii="Times New Roman"/>
                <w:b w:val="false"/>
                <w:i w:val="false"/>
                <w:color w:val="000000"/>
                <w:sz w:val="20"/>
              </w:rPr>
              <w:t>
</w:t>
            </w:r>
            <w:r>
              <w:rPr>
                <w:rFonts w:ascii="Times New Roman"/>
                <w:b w:val="false"/>
                <w:i w:val="false"/>
                <w:color w:val="000000"/>
                <w:sz w:val="20"/>
              </w:rPr>
              <w:t>шар/шар _______</w:t>
            </w:r>
            <w:r>
              <w:br/>
            </w:r>
            <w:r>
              <w:rPr>
                <w:rFonts w:ascii="Times New Roman"/>
                <w:b w:val="false"/>
                <w:i w:val="false"/>
                <w:color w:val="000000"/>
                <w:sz w:val="20"/>
              </w:rPr>
              <w:t>
</w:t>
            </w:r>
            <w:r>
              <w:rPr>
                <w:rFonts w:ascii="Times New Roman"/>
                <w:b w:val="false"/>
                <w:i w:val="false"/>
                <w:color w:val="000000"/>
                <w:sz w:val="20"/>
              </w:rPr>
              <w:t>__________конус / конус ____________________</w:t>
            </w:r>
            <w:r>
              <w:br/>
            </w:r>
            <w:r>
              <w:rPr>
                <w:rFonts w:ascii="Times New Roman"/>
                <w:b w:val="false"/>
                <w:i w:val="false"/>
                <w:color w:val="000000"/>
                <w:sz w:val="20"/>
              </w:rPr>
              <w:t>
</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ыры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ң</w:t>
            </w:r>
            <w:r>
              <w:rPr>
                <w:rFonts w:ascii="Times New Roman"/>
                <w:b w:val="false"/>
                <w:i w:val="false"/>
                <w:color w:val="000000"/>
                <w:sz w:val="20"/>
              </w:rPr>
              <w:t>ырау, т</w:t>
            </w:r>
            <w:r>
              <w:rPr>
                <w:rFonts w:ascii="Times New Roman"/>
                <w:b w:val="false"/>
                <w:i w:val="false"/>
                <w:color w:val="000000"/>
                <w:sz w:val="20"/>
              </w:rPr>
              <w:t>ұ</w:t>
            </w:r>
            <w:r>
              <w:rPr>
                <w:rFonts w:ascii="Times New Roman"/>
                <w:b w:val="false"/>
                <w:i w:val="false"/>
                <w:color w:val="000000"/>
                <w:sz w:val="20"/>
              </w:rPr>
              <w:t>манды</w:t>
            </w:r>
            <w:r>
              <w:rPr>
                <w:rFonts w:ascii="Times New Roman"/>
                <w:b w:val="false"/>
                <w:i w:val="false"/>
                <w:color w:val="000000"/>
                <w:sz w:val="20"/>
              </w:rPr>
              <w:t>қ</w:t>
            </w:r>
            <w:r>
              <w:rPr>
                <w:rFonts w:ascii="Times New Roman"/>
                <w:b w:val="false"/>
                <w:i w:val="false"/>
                <w:color w:val="000000"/>
                <w:sz w:val="20"/>
              </w:rPr>
              <w:t xml:space="preserve"> горн, гонг /</w:t>
            </w:r>
            <w:r>
              <w:br/>
            </w:r>
            <w:r>
              <w:rPr>
                <w:rFonts w:ascii="Times New Roman"/>
                <w:b w:val="false"/>
                <w:i w:val="false"/>
                <w:color w:val="000000"/>
                <w:sz w:val="20"/>
              </w:rPr>
              <w:t>
</w:t>
            </w:r>
            <w:r>
              <w:rPr>
                <w:rFonts w:ascii="Times New Roman"/>
                <w:b w:val="false"/>
                <w:i w:val="false"/>
                <w:color w:val="000000"/>
                <w:sz w:val="20"/>
              </w:rPr>
              <w:t>Свисток, колокол, туманный горн, гонг ________</w:t>
            </w:r>
          </w:p>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7"/>
        <w:gridCol w:w="7613"/>
      </w:tblGrid>
      <w:tr>
        <w:trPr>
          <w:trHeight w:val="522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ЗӘКІРЛІК ЖӘНЕ БАЙЛАҒЫШ ҚҰРЫЛҒЫЛАРЫ</w:t>
            </w:r>
            <w:r>
              <w:br/>
            </w:r>
            <w:r>
              <w:rPr>
                <w:rFonts w:ascii="Times New Roman"/>
                <w:b w:val="false"/>
                <w:i w:val="false"/>
                <w:color w:val="000000"/>
                <w:sz w:val="20"/>
              </w:rPr>
              <w:t>
</w:t>
            </w:r>
            <w:r>
              <w:rPr>
                <w:rFonts w:ascii="Times New Roman"/>
                <w:b/>
                <w:i w:val="false"/>
                <w:color w:val="000000"/>
                <w:sz w:val="20"/>
              </w:rPr>
              <w:t>ЯКОРНЫЕ И ШВАРТОВЫЕ УСТРОЙСТВА</w:t>
            </w:r>
          </w:p>
          <w:p>
            <w:pPr>
              <w:spacing w:after="20"/>
              <w:ind w:left="20"/>
              <w:jc w:val="both"/>
            </w:pPr>
            <w:r>
              <w:rPr>
                <w:rFonts w:ascii="Times New Roman"/>
                <w:b w:val="false"/>
                <w:i w:val="false"/>
                <w:color w:val="000000"/>
                <w:sz w:val="20"/>
              </w:rPr>
              <w:t>З</w:t>
            </w:r>
            <w:r>
              <w:rPr>
                <w:rFonts w:ascii="Times New Roman"/>
                <w:b w:val="false"/>
                <w:i w:val="false"/>
                <w:color w:val="000000"/>
                <w:sz w:val="20"/>
              </w:rPr>
              <w:t>ә</w:t>
            </w:r>
            <w:r>
              <w:rPr>
                <w:rFonts w:ascii="Times New Roman"/>
                <w:b w:val="false"/>
                <w:i w:val="false"/>
                <w:color w:val="000000"/>
                <w:sz w:val="20"/>
              </w:rPr>
              <w:t>кір / Якорь ________________________</w:t>
            </w:r>
            <w:r>
              <w:br/>
            </w:r>
            <w:r>
              <w:rPr>
                <w:rFonts w:ascii="Times New Roman"/>
                <w:b w:val="false"/>
                <w:i w:val="false"/>
                <w:color w:val="000000"/>
                <w:sz w:val="20"/>
              </w:rPr>
              <w:t>
</w:t>
            </w:r>
            <w:r>
              <w:rPr>
                <w:rFonts w:ascii="Times New Roman"/>
                <w:b w:val="false"/>
                <w:i w:val="false"/>
                <w:color w:val="000000"/>
                <w:sz w:val="20"/>
              </w:rPr>
              <w:t>Ар</w:t>
            </w:r>
            <w:r>
              <w:rPr>
                <w:rFonts w:ascii="Times New Roman"/>
                <w:b w:val="false"/>
                <w:i w:val="false"/>
                <w:color w:val="000000"/>
                <w:sz w:val="20"/>
              </w:rPr>
              <w:t>қ</w:t>
            </w:r>
            <w:r>
              <w:rPr>
                <w:rFonts w:ascii="Times New Roman"/>
                <w:b w:val="false"/>
                <w:i w:val="false"/>
                <w:color w:val="000000"/>
                <w:sz w:val="20"/>
              </w:rPr>
              <w:t>ан / Канат ________________________</w:t>
            </w:r>
            <w:r>
              <w:br/>
            </w:r>
            <w:r>
              <w:rPr>
                <w:rFonts w:ascii="Times New Roman"/>
                <w:b w:val="false"/>
                <w:i w:val="false"/>
                <w:color w:val="000000"/>
                <w:sz w:val="20"/>
              </w:rPr>
              <w:t>
</w:t>
            </w:r>
            <w:r>
              <w:rPr>
                <w:rFonts w:ascii="Times New Roman"/>
                <w:b w:val="false"/>
                <w:i w:val="false"/>
                <w:color w:val="000000"/>
                <w:sz w:val="20"/>
              </w:rPr>
              <w:t>Бекіткіш тростар / Швартовые тросы</w:t>
            </w:r>
            <w:r>
              <w:br/>
            </w: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i w:val="false"/>
                <w:color w:val="000000"/>
                <w:sz w:val="20"/>
              </w:rPr>
              <w:t>ҚҰТҚАРУШЫ ҚҰРАЛДАР</w:t>
            </w:r>
            <w:r>
              <w:br/>
            </w:r>
            <w:r>
              <w:rPr>
                <w:rFonts w:ascii="Times New Roman"/>
                <w:b w:val="false"/>
                <w:i w:val="false"/>
                <w:color w:val="000000"/>
                <w:sz w:val="20"/>
              </w:rPr>
              <w:t>
</w:t>
            </w:r>
            <w:r>
              <w:rPr>
                <w:rFonts w:ascii="Times New Roman"/>
                <w:b/>
                <w:i w:val="false"/>
                <w:color w:val="000000"/>
                <w:sz w:val="20"/>
              </w:rPr>
              <w:t>СПАСАТЕЛЬНЫЕ СРЕДСТВА</w:t>
            </w:r>
          </w:p>
          <w:p>
            <w:pPr>
              <w:spacing w:after="20"/>
              <w:ind w:left="20"/>
              <w:jc w:val="both"/>
            </w:pPr>
            <w:r>
              <w:rPr>
                <w:rFonts w:ascii="Times New Roman"/>
                <w:b w:val="false"/>
                <w:i w:val="false"/>
                <w:color w:val="000000"/>
                <w:sz w:val="20"/>
              </w:rPr>
              <w:t xml:space="preserve">25 м лині бар </w:t>
            </w:r>
            <w:r>
              <w:rPr>
                <w:rFonts w:ascii="Times New Roman"/>
                <w:b w:val="false"/>
                <w:i w:val="false"/>
                <w:color w:val="000000"/>
                <w:sz w:val="20"/>
              </w:rPr>
              <w:t>құ</w:t>
            </w:r>
            <w:r>
              <w:rPr>
                <w:rFonts w:ascii="Times New Roman"/>
                <w:b w:val="false"/>
                <w:i w:val="false"/>
                <w:color w:val="000000"/>
                <w:sz w:val="20"/>
              </w:rPr>
              <w:t>т</w:t>
            </w:r>
            <w:r>
              <w:rPr>
                <w:rFonts w:ascii="Times New Roman"/>
                <w:b w:val="false"/>
                <w:i w:val="false"/>
                <w:color w:val="000000"/>
                <w:sz w:val="20"/>
              </w:rPr>
              <w:t>қ</w:t>
            </w:r>
            <w:r>
              <w:rPr>
                <w:rFonts w:ascii="Times New Roman"/>
                <w:b w:val="false"/>
                <w:i w:val="false"/>
                <w:color w:val="000000"/>
                <w:sz w:val="20"/>
              </w:rPr>
              <w:t>ар</w:t>
            </w:r>
            <w:r>
              <w:rPr>
                <w:rFonts w:ascii="Times New Roman"/>
                <w:b w:val="false"/>
                <w:i w:val="false"/>
                <w:color w:val="000000"/>
                <w:sz w:val="20"/>
              </w:rPr>
              <w:t>ғ</w:t>
            </w:r>
            <w:r>
              <w:rPr>
                <w:rFonts w:ascii="Times New Roman"/>
                <w:b w:val="false"/>
                <w:i w:val="false"/>
                <w:color w:val="000000"/>
                <w:sz w:val="20"/>
              </w:rPr>
              <w:t>ыш д</w:t>
            </w:r>
            <w:r>
              <w:rPr>
                <w:rFonts w:ascii="Times New Roman"/>
                <w:b w:val="false"/>
                <w:i w:val="false"/>
                <w:color w:val="000000"/>
                <w:sz w:val="20"/>
              </w:rPr>
              <w:t>өң</w:t>
            </w:r>
            <w:r>
              <w:rPr>
                <w:rFonts w:ascii="Times New Roman"/>
                <w:b w:val="false"/>
                <w:i w:val="false"/>
                <w:color w:val="000000"/>
                <w:sz w:val="20"/>
              </w:rPr>
              <w:t>гелек</w:t>
            </w:r>
            <w:r>
              <w:br/>
            </w:r>
            <w:r>
              <w:rPr>
                <w:rFonts w:ascii="Times New Roman"/>
                <w:b w:val="false"/>
                <w:i w:val="false"/>
                <w:color w:val="000000"/>
                <w:sz w:val="20"/>
              </w:rPr>
              <w:t>
</w:t>
            </w:r>
            <w:r>
              <w:rPr>
                <w:rFonts w:ascii="Times New Roman"/>
                <w:b w:val="false"/>
                <w:i w:val="false"/>
                <w:color w:val="000000"/>
                <w:sz w:val="20"/>
              </w:rPr>
              <w:t>Спасательный круг с линем 25 м _______</w:t>
            </w:r>
            <w:r>
              <w:br/>
            </w:r>
            <w:r>
              <w:rPr>
                <w:rFonts w:ascii="Times New Roman"/>
                <w:b w:val="false"/>
                <w:i w:val="false"/>
                <w:color w:val="000000"/>
                <w:sz w:val="20"/>
              </w:rPr>
              <w:t>
</w:t>
            </w:r>
            <w:r>
              <w:rPr>
                <w:rFonts w:ascii="Times New Roman"/>
                <w:b w:val="false"/>
                <w:i w:val="false"/>
                <w:color w:val="000000"/>
                <w:sz w:val="20"/>
              </w:rPr>
              <w:t>Экипажды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жолаушыларды</w:t>
            </w:r>
            <w:r>
              <w:rPr>
                <w:rFonts w:ascii="Times New Roman"/>
                <w:b w:val="false"/>
                <w:i w:val="false"/>
                <w:color w:val="000000"/>
                <w:sz w:val="20"/>
              </w:rPr>
              <w:t>ң</w:t>
            </w:r>
            <w:r>
              <w:rPr>
                <w:rFonts w:ascii="Times New Roman"/>
                <w:b w:val="false"/>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бойынша бортты</w:t>
            </w:r>
            <w:r>
              <w:rPr>
                <w:rFonts w:ascii="Times New Roman"/>
                <w:b w:val="false"/>
                <w:i w:val="false"/>
                <w:color w:val="000000"/>
                <w:sz w:val="20"/>
              </w:rPr>
              <w:t>қ</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мірлері жазыл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 xml:space="preserve">жеке </w:t>
            </w:r>
            <w:r>
              <w:rPr>
                <w:rFonts w:ascii="Times New Roman"/>
                <w:b w:val="false"/>
                <w:i w:val="false"/>
                <w:color w:val="000000"/>
                <w:sz w:val="20"/>
              </w:rPr>
              <w:t>құ</w:t>
            </w:r>
            <w:r>
              <w:rPr>
                <w:rFonts w:ascii="Times New Roman"/>
                <w:b w:val="false"/>
                <w:i w:val="false"/>
                <w:color w:val="000000"/>
                <w:sz w:val="20"/>
              </w:rPr>
              <w:t>т</w:t>
            </w:r>
            <w:r>
              <w:rPr>
                <w:rFonts w:ascii="Times New Roman"/>
                <w:b w:val="false"/>
                <w:i w:val="false"/>
                <w:color w:val="000000"/>
                <w:sz w:val="20"/>
              </w:rPr>
              <w:t>қ</w:t>
            </w:r>
            <w:r>
              <w:rPr>
                <w:rFonts w:ascii="Times New Roman"/>
                <w:b w:val="false"/>
                <w:i w:val="false"/>
                <w:color w:val="000000"/>
                <w:sz w:val="20"/>
              </w:rPr>
              <w:t>ар</w:t>
            </w:r>
            <w:r>
              <w:rPr>
                <w:rFonts w:ascii="Times New Roman"/>
                <w:b w:val="false"/>
                <w:i w:val="false"/>
                <w:color w:val="000000"/>
                <w:sz w:val="20"/>
              </w:rPr>
              <w:t>ғ</w:t>
            </w:r>
            <w:r>
              <w:rPr>
                <w:rFonts w:ascii="Times New Roman"/>
                <w:b w:val="false"/>
                <w:i w:val="false"/>
                <w:color w:val="000000"/>
                <w:sz w:val="20"/>
              </w:rPr>
              <w:t xml:space="preserve">ыш </w:t>
            </w:r>
            <w:r>
              <w:rPr>
                <w:rFonts w:ascii="Times New Roman"/>
                <w:b w:val="false"/>
                <w:i w:val="false"/>
                <w:color w:val="000000"/>
                <w:sz w:val="20"/>
              </w:rPr>
              <w:t>құ</w:t>
            </w:r>
            <w:r>
              <w:rPr>
                <w:rFonts w:ascii="Times New Roman"/>
                <w:b w:val="false"/>
                <w:i w:val="false"/>
                <w:color w:val="000000"/>
                <w:sz w:val="20"/>
              </w:rPr>
              <w:t>ралдар /</w:t>
            </w:r>
            <w:r>
              <w:br/>
            </w:r>
            <w:r>
              <w:rPr>
                <w:rFonts w:ascii="Times New Roman"/>
                <w:b w:val="false"/>
                <w:i w:val="false"/>
                <w:color w:val="000000"/>
                <w:sz w:val="20"/>
              </w:rPr>
              <w:t>
</w:t>
            </w:r>
            <w:r>
              <w:rPr>
                <w:rFonts w:ascii="Times New Roman"/>
                <w:b w:val="false"/>
                <w:i w:val="false"/>
                <w:color w:val="000000"/>
                <w:sz w:val="20"/>
              </w:rPr>
              <w:t>Индивидуальные спасательные средства</w:t>
            </w:r>
            <w:r>
              <w:br/>
            </w:r>
            <w:r>
              <w:rPr>
                <w:rFonts w:ascii="Times New Roman"/>
                <w:b w:val="false"/>
                <w:i w:val="false"/>
                <w:color w:val="000000"/>
                <w:sz w:val="20"/>
              </w:rPr>
              <w:t>
</w:t>
            </w:r>
            <w:r>
              <w:rPr>
                <w:rFonts w:ascii="Times New Roman"/>
                <w:b w:val="false"/>
                <w:i w:val="false"/>
                <w:color w:val="000000"/>
                <w:sz w:val="20"/>
              </w:rPr>
              <w:t>по числу экипажа и пассажиров с</w:t>
            </w:r>
            <w:r>
              <w:br/>
            </w:r>
            <w:r>
              <w:rPr>
                <w:rFonts w:ascii="Times New Roman"/>
                <w:b w:val="false"/>
                <w:i w:val="false"/>
                <w:color w:val="000000"/>
                <w:sz w:val="20"/>
              </w:rPr>
              <w:t>
</w:t>
            </w:r>
            <w:r>
              <w:rPr>
                <w:rFonts w:ascii="Times New Roman"/>
                <w:b w:val="false"/>
                <w:i w:val="false"/>
                <w:color w:val="000000"/>
                <w:sz w:val="20"/>
              </w:rPr>
              <w:t>нанесенными на них бортовыми номерами</w:t>
            </w:r>
            <w:r>
              <w:br/>
            </w:r>
            <w:r>
              <w:rPr>
                <w:rFonts w:ascii="Times New Roman"/>
                <w:b w:val="false"/>
                <w:i w:val="false"/>
                <w:color w:val="000000"/>
                <w:sz w:val="20"/>
              </w:rPr>
              <w:t>
</w:t>
            </w:r>
            <w:r>
              <w:rPr>
                <w:rFonts w:ascii="Times New Roman"/>
                <w:b w:val="false"/>
                <w:i w:val="false"/>
                <w:color w:val="000000"/>
                <w:sz w:val="20"/>
              </w:rPr>
              <w:t>Кеудеше /</w:t>
            </w:r>
            <w:r>
              <w:br/>
            </w:r>
            <w:r>
              <w:rPr>
                <w:rFonts w:ascii="Times New Roman"/>
                <w:b w:val="false"/>
                <w:i w:val="false"/>
                <w:color w:val="000000"/>
                <w:sz w:val="20"/>
              </w:rPr>
              <w:t>
</w:t>
            </w:r>
            <w:r>
              <w:rPr>
                <w:rFonts w:ascii="Times New Roman"/>
                <w:b w:val="false"/>
                <w:i w:val="false"/>
                <w:color w:val="000000"/>
                <w:sz w:val="20"/>
              </w:rPr>
              <w:t>Жилет _______________________________</w:t>
            </w:r>
          </w:p>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ӨРТКЕ ҚАРСЫ АВАРИЯЛЫҚ ЖАБДЫҚТАР</w:t>
            </w:r>
            <w:r>
              <w:br/>
            </w:r>
            <w:r>
              <w:rPr>
                <w:rFonts w:ascii="Times New Roman"/>
                <w:b w:val="false"/>
                <w:i w:val="false"/>
                <w:color w:val="000000"/>
                <w:sz w:val="20"/>
              </w:rPr>
              <w:t>
</w:t>
            </w:r>
            <w:r>
              <w:rPr>
                <w:rFonts w:ascii="Times New Roman"/>
                <w:b/>
                <w:i w:val="false"/>
                <w:color w:val="000000"/>
                <w:sz w:val="20"/>
              </w:rPr>
              <w:t>ПРОТИВОПОЖАРНОЕ АВАРИЙНОЕ СНАБЖЕНИЕ</w:t>
            </w:r>
          </w:p>
          <w:p>
            <w:pPr>
              <w:spacing w:after="20"/>
              <w:ind w:left="20"/>
              <w:jc w:val="both"/>
            </w:pPr>
            <w:r>
              <w:rPr>
                <w:rFonts w:ascii="Times New Roman"/>
                <w:b w:val="false"/>
                <w:i w:val="false"/>
                <w:color w:val="000000"/>
                <w:sz w:val="20"/>
              </w:rPr>
              <w:t>Брезент /</w:t>
            </w:r>
            <w:r>
              <w:br/>
            </w:r>
            <w:r>
              <w:rPr>
                <w:rFonts w:ascii="Times New Roman"/>
                <w:b w:val="false"/>
                <w:i w:val="false"/>
                <w:color w:val="000000"/>
                <w:sz w:val="20"/>
              </w:rPr>
              <w:t>
</w:t>
            </w:r>
            <w:r>
              <w:rPr>
                <w:rFonts w:ascii="Times New Roman"/>
                <w:b w:val="false"/>
                <w:i w:val="false"/>
                <w:color w:val="000000"/>
                <w:sz w:val="20"/>
              </w:rPr>
              <w:t>Брезент 1,5х1,5 м ___________________________</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рт с</w:t>
            </w:r>
            <w:r>
              <w:rPr>
                <w:rFonts w:ascii="Times New Roman"/>
                <w:b w:val="false"/>
                <w:i w:val="false"/>
                <w:color w:val="000000"/>
                <w:sz w:val="20"/>
              </w:rPr>
              <w:t>ө</w:t>
            </w:r>
            <w:r>
              <w:rPr>
                <w:rFonts w:ascii="Times New Roman"/>
                <w:b w:val="false"/>
                <w:i w:val="false"/>
                <w:color w:val="000000"/>
                <w:sz w:val="20"/>
              </w:rPr>
              <w:t>ндіргіш /</w:t>
            </w:r>
            <w:r>
              <w:br/>
            </w:r>
            <w:r>
              <w:rPr>
                <w:rFonts w:ascii="Times New Roman"/>
                <w:b w:val="false"/>
                <w:i w:val="false"/>
                <w:color w:val="000000"/>
                <w:sz w:val="20"/>
              </w:rPr>
              <w:t>
</w:t>
            </w:r>
            <w:r>
              <w:rPr>
                <w:rFonts w:ascii="Times New Roman"/>
                <w:b w:val="false"/>
                <w:i w:val="false"/>
                <w:color w:val="000000"/>
                <w:sz w:val="20"/>
              </w:rPr>
              <w:t>Огнетушитель__________________________________</w:t>
            </w:r>
            <w:r>
              <w:br/>
            </w:r>
            <w:r>
              <w:rPr>
                <w:rFonts w:ascii="Times New Roman"/>
                <w:b w:val="false"/>
                <w:i w:val="false"/>
                <w:color w:val="000000"/>
                <w:sz w:val="20"/>
              </w:rPr>
              <w:t>
</w:t>
            </w:r>
            <w:r>
              <w:rPr>
                <w:rFonts w:ascii="Times New Roman"/>
                <w:b w:val="false"/>
                <w:i w:val="false"/>
                <w:color w:val="000000"/>
                <w:sz w:val="20"/>
              </w:rPr>
              <w:t>Су т</w:t>
            </w:r>
            <w:r>
              <w:rPr>
                <w:rFonts w:ascii="Times New Roman"/>
                <w:b w:val="false"/>
                <w:i w:val="false"/>
                <w:color w:val="000000"/>
                <w:sz w:val="20"/>
              </w:rPr>
              <w:t>ө</w:t>
            </w:r>
            <w:r>
              <w:rPr>
                <w:rFonts w:ascii="Times New Roman"/>
                <w:b w:val="false"/>
                <w:i w:val="false"/>
                <w:color w:val="000000"/>
                <w:sz w:val="20"/>
              </w:rPr>
              <w:t xml:space="preserve">ккіш </w:t>
            </w:r>
            <w:r>
              <w:rPr>
                <w:rFonts w:ascii="Times New Roman"/>
                <w:b w:val="false"/>
                <w:i w:val="false"/>
                <w:color w:val="000000"/>
                <w:sz w:val="20"/>
              </w:rPr>
              <w:t>қ</w:t>
            </w:r>
            <w:r>
              <w:rPr>
                <w:rFonts w:ascii="Times New Roman"/>
                <w:b w:val="false"/>
                <w:i w:val="false"/>
                <w:color w:val="000000"/>
                <w:sz w:val="20"/>
              </w:rPr>
              <w:t>ол сор</w:t>
            </w:r>
            <w:r>
              <w:rPr>
                <w:rFonts w:ascii="Times New Roman"/>
                <w:b w:val="false"/>
                <w:i w:val="false"/>
                <w:color w:val="000000"/>
                <w:sz w:val="20"/>
              </w:rPr>
              <w:t>ғ</w:t>
            </w:r>
            <w:r>
              <w:rPr>
                <w:rFonts w:ascii="Times New Roman"/>
                <w:b w:val="false"/>
                <w:i w:val="false"/>
                <w:color w:val="000000"/>
                <w:sz w:val="20"/>
              </w:rPr>
              <w:t>ысы /</w:t>
            </w:r>
            <w:r>
              <w:br/>
            </w:r>
            <w:r>
              <w:rPr>
                <w:rFonts w:ascii="Times New Roman"/>
                <w:b w:val="false"/>
                <w:i w:val="false"/>
                <w:color w:val="000000"/>
                <w:sz w:val="20"/>
              </w:rPr>
              <w:t>
</w:t>
            </w:r>
            <w:r>
              <w:rPr>
                <w:rFonts w:ascii="Times New Roman"/>
                <w:b w:val="false"/>
                <w:i w:val="false"/>
                <w:color w:val="000000"/>
                <w:sz w:val="20"/>
              </w:rPr>
              <w:t>Ручной водоотливной насос ___________________</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ндеу материалдары /</w:t>
            </w:r>
            <w:r>
              <w:br/>
            </w:r>
            <w:r>
              <w:rPr>
                <w:rFonts w:ascii="Times New Roman"/>
                <w:b w:val="false"/>
                <w:i w:val="false"/>
                <w:color w:val="000000"/>
                <w:sz w:val="20"/>
              </w:rPr>
              <w:t>
</w:t>
            </w:r>
            <w:r>
              <w:rPr>
                <w:rFonts w:ascii="Times New Roman"/>
                <w:b w:val="false"/>
                <w:i w:val="false"/>
                <w:color w:val="000000"/>
                <w:sz w:val="20"/>
              </w:rPr>
              <w:t>Ремонтные материалы _________________________</w:t>
            </w:r>
            <w:r>
              <w:br/>
            </w:r>
            <w:r>
              <w:rPr>
                <w:rFonts w:ascii="Times New Roman"/>
                <w:b w:val="false"/>
                <w:i w:val="false"/>
                <w:color w:val="000000"/>
                <w:sz w:val="20"/>
              </w:rPr>
              <w:t>
</w:t>
            </w:r>
            <w:r>
              <w:rPr>
                <w:rFonts w:ascii="Times New Roman"/>
                <w:b w:val="false"/>
                <w:i w:val="false"/>
                <w:color w:val="000000"/>
                <w:sz w:val="20"/>
              </w:rPr>
              <w:t>Ожау /</w:t>
            </w:r>
            <w:r>
              <w:br/>
            </w:r>
            <w:r>
              <w:rPr>
                <w:rFonts w:ascii="Times New Roman"/>
                <w:b w:val="false"/>
                <w:i w:val="false"/>
                <w:color w:val="000000"/>
                <w:sz w:val="20"/>
              </w:rPr>
              <w:t>
</w:t>
            </w:r>
            <w:r>
              <w:rPr>
                <w:rFonts w:ascii="Times New Roman"/>
                <w:b w:val="false"/>
                <w:i w:val="false"/>
                <w:color w:val="000000"/>
                <w:sz w:val="20"/>
              </w:rPr>
              <w:t>Черпак _______________________________________</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рал-сайман /</w:t>
            </w:r>
            <w:r>
              <w:br/>
            </w:r>
            <w:r>
              <w:rPr>
                <w:rFonts w:ascii="Times New Roman"/>
                <w:b w:val="false"/>
                <w:i w:val="false"/>
                <w:color w:val="000000"/>
                <w:sz w:val="20"/>
              </w:rPr>
              <w:t>
</w:t>
            </w:r>
            <w:r>
              <w:rPr>
                <w:rFonts w:ascii="Times New Roman"/>
                <w:b w:val="false"/>
                <w:i w:val="false"/>
                <w:color w:val="000000"/>
                <w:sz w:val="20"/>
              </w:rPr>
              <w:t>Инструмент____________________________________</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құ</w:t>
            </w:r>
            <w:r>
              <w:rPr>
                <w:rFonts w:ascii="Times New Roman"/>
                <w:b w:val="false"/>
                <w:i w:val="false"/>
                <w:color w:val="000000"/>
                <w:sz w:val="20"/>
              </w:rPr>
              <w:t>ралдар /</w:t>
            </w:r>
            <w:r>
              <w:br/>
            </w:r>
            <w:r>
              <w:rPr>
                <w:rFonts w:ascii="Times New Roman"/>
                <w:b w:val="false"/>
                <w:i w:val="false"/>
                <w:color w:val="000000"/>
                <w:sz w:val="20"/>
              </w:rPr>
              <w:t>
</w:t>
            </w:r>
            <w:r>
              <w:rPr>
                <w:rFonts w:ascii="Times New Roman"/>
                <w:b w:val="false"/>
                <w:i w:val="false"/>
                <w:color w:val="000000"/>
                <w:sz w:val="20"/>
              </w:rPr>
              <w:t>Прочие средства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1"/>
        <w:gridCol w:w="7409"/>
      </w:tblGrid>
      <w:tr>
        <w:trPr>
          <w:trHeight w:val="5565" w:hRule="atLeast"/>
        </w:trPr>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Навигациялық және басқа жабдықтар</w:t>
            </w:r>
            <w:r>
              <w:br/>
            </w:r>
            <w:r>
              <w:rPr>
                <w:rFonts w:ascii="Times New Roman"/>
                <w:b w:val="false"/>
                <w:i w:val="false"/>
                <w:color w:val="000000"/>
                <w:sz w:val="20"/>
              </w:rPr>
              <w:t>
</w:t>
            </w:r>
            <w:r>
              <w:rPr>
                <w:rFonts w:ascii="Times New Roman"/>
                <w:b/>
                <w:i w:val="false"/>
                <w:color w:val="000000"/>
                <w:sz w:val="20"/>
              </w:rPr>
              <w:t>Навигационное и прочее снабжение</w:t>
            </w:r>
          </w:p>
          <w:p>
            <w:pPr>
              <w:spacing w:after="20"/>
              <w:ind w:left="20"/>
              <w:jc w:val="both"/>
            </w:pPr>
            <w:r>
              <w:rPr>
                <w:rFonts w:ascii="Times New Roman"/>
                <w:b w:val="false"/>
                <w:i w:val="false"/>
                <w:color w:val="000000"/>
                <w:sz w:val="20"/>
              </w:rPr>
              <w:t>Магнитті компас /</w:t>
            </w:r>
            <w:r>
              <w:br/>
            </w:r>
            <w:r>
              <w:rPr>
                <w:rFonts w:ascii="Times New Roman"/>
                <w:b w:val="false"/>
                <w:i w:val="false"/>
                <w:color w:val="000000"/>
                <w:sz w:val="20"/>
              </w:rPr>
              <w:t>
</w:t>
            </w:r>
            <w:r>
              <w:rPr>
                <w:rFonts w:ascii="Times New Roman"/>
                <w:b w:val="false"/>
                <w:i w:val="false"/>
                <w:color w:val="000000"/>
                <w:sz w:val="20"/>
              </w:rPr>
              <w:t>Магнитный компас ______________________</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ү</w:t>
            </w:r>
            <w:r>
              <w:rPr>
                <w:rFonts w:ascii="Times New Roman"/>
                <w:b w:val="false"/>
                <w:i w:val="false"/>
                <w:color w:val="000000"/>
                <w:sz w:val="20"/>
              </w:rPr>
              <w:t>рбі /</w:t>
            </w:r>
            <w:r>
              <w:br/>
            </w:r>
            <w:r>
              <w:rPr>
                <w:rFonts w:ascii="Times New Roman"/>
                <w:b w:val="false"/>
                <w:i w:val="false"/>
                <w:color w:val="000000"/>
                <w:sz w:val="20"/>
              </w:rPr>
              <w:t>
</w:t>
            </w:r>
            <w:r>
              <w:rPr>
                <w:rFonts w:ascii="Times New Roman"/>
                <w:b w:val="false"/>
                <w:i w:val="false"/>
                <w:color w:val="000000"/>
                <w:sz w:val="20"/>
              </w:rPr>
              <w:t>Бинокль ______________________________</w:t>
            </w:r>
            <w:r>
              <w:br/>
            </w:r>
            <w:r>
              <w:rPr>
                <w:rFonts w:ascii="Times New Roman"/>
                <w:b w:val="false"/>
                <w:i w:val="false"/>
                <w:color w:val="000000"/>
                <w:sz w:val="20"/>
              </w:rPr>
              <w:t>
</w:t>
            </w:r>
            <w:r>
              <w:rPr>
                <w:rFonts w:ascii="Times New Roman"/>
                <w:b w:val="false"/>
                <w:i w:val="false"/>
                <w:color w:val="000000"/>
                <w:sz w:val="20"/>
              </w:rPr>
              <w:t>Ла</w:t>
            </w:r>
            <w:r>
              <w:rPr>
                <w:rFonts w:ascii="Times New Roman"/>
                <w:b w:val="false"/>
                <w:i w:val="false"/>
                <w:color w:val="000000"/>
                <w:sz w:val="20"/>
              </w:rPr>
              <w:t>қ</w:t>
            </w:r>
            <w:r>
              <w:rPr>
                <w:rFonts w:ascii="Times New Roman"/>
                <w:b w:val="false"/>
                <w:i w:val="false"/>
                <w:color w:val="000000"/>
                <w:sz w:val="20"/>
              </w:rPr>
              <w:t xml:space="preserve">тырылатын </w:t>
            </w:r>
            <w:r>
              <w:rPr>
                <w:rFonts w:ascii="Times New Roman"/>
                <w:b w:val="false"/>
                <w:i w:val="false"/>
                <w:color w:val="000000"/>
                <w:sz w:val="20"/>
              </w:rPr>
              <w:t>ұ</w:t>
            </w:r>
            <w:r>
              <w:rPr>
                <w:rFonts w:ascii="Times New Roman"/>
                <w:b w:val="false"/>
                <w:i w:val="false"/>
                <w:color w:val="000000"/>
                <w:sz w:val="20"/>
              </w:rPr>
              <w:t>ш /</w:t>
            </w:r>
            <w:r>
              <w:br/>
            </w:r>
            <w:r>
              <w:rPr>
                <w:rFonts w:ascii="Times New Roman"/>
                <w:b w:val="false"/>
                <w:i w:val="false"/>
                <w:color w:val="000000"/>
                <w:sz w:val="20"/>
              </w:rPr>
              <w:t>
</w:t>
            </w:r>
            <w:r>
              <w:rPr>
                <w:rFonts w:ascii="Times New Roman"/>
                <w:b w:val="false"/>
                <w:i w:val="false"/>
                <w:color w:val="000000"/>
                <w:sz w:val="20"/>
              </w:rPr>
              <w:t>Бросательный конец ___________________</w:t>
            </w:r>
            <w:r>
              <w:br/>
            </w:r>
            <w:r>
              <w:rPr>
                <w:rFonts w:ascii="Times New Roman"/>
                <w:b w:val="false"/>
                <w:i w:val="false"/>
                <w:color w:val="000000"/>
                <w:sz w:val="20"/>
              </w:rPr>
              <w:t>
</w:t>
            </w:r>
            <w:r>
              <w:rPr>
                <w:rFonts w:ascii="Times New Roman"/>
                <w:b w:val="false"/>
                <w:i w:val="false"/>
                <w:color w:val="000000"/>
                <w:sz w:val="20"/>
              </w:rPr>
              <w:t>Ілгекті ба</w:t>
            </w:r>
            <w:r>
              <w:rPr>
                <w:rFonts w:ascii="Times New Roman"/>
                <w:b w:val="false"/>
                <w:i w:val="false"/>
                <w:color w:val="000000"/>
                <w:sz w:val="20"/>
              </w:rPr>
              <w:t>қ</w:t>
            </w:r>
            <w:r>
              <w:rPr>
                <w:rFonts w:ascii="Times New Roman"/>
                <w:b w:val="false"/>
                <w:i w:val="false"/>
                <w:color w:val="000000"/>
                <w:sz w:val="20"/>
              </w:rPr>
              <w:t>ан /</w:t>
            </w:r>
            <w:r>
              <w:br/>
            </w:r>
            <w:r>
              <w:rPr>
                <w:rFonts w:ascii="Times New Roman"/>
                <w:b w:val="false"/>
                <w:i w:val="false"/>
                <w:color w:val="000000"/>
                <w:sz w:val="20"/>
              </w:rPr>
              <w:t>
</w:t>
            </w:r>
            <w:r>
              <w:rPr>
                <w:rFonts w:ascii="Times New Roman"/>
                <w:b w:val="false"/>
                <w:i w:val="false"/>
                <w:color w:val="000000"/>
                <w:sz w:val="20"/>
              </w:rPr>
              <w:t>Багор ________________________________</w:t>
            </w:r>
            <w:r>
              <w:br/>
            </w:r>
            <w:r>
              <w:rPr>
                <w:rFonts w:ascii="Times New Roman"/>
                <w:b w:val="false"/>
                <w:i w:val="false"/>
                <w:color w:val="000000"/>
                <w:sz w:val="20"/>
              </w:rPr>
              <w:t>
</w:t>
            </w:r>
            <w:r>
              <w:rPr>
                <w:rFonts w:ascii="Times New Roman"/>
                <w:b w:val="false"/>
                <w:i w:val="false"/>
                <w:color w:val="000000"/>
                <w:sz w:val="20"/>
              </w:rPr>
              <w:t>Ескектер /</w:t>
            </w:r>
            <w:r>
              <w:br/>
            </w:r>
            <w:r>
              <w:rPr>
                <w:rFonts w:ascii="Times New Roman"/>
                <w:b w:val="false"/>
                <w:i w:val="false"/>
                <w:color w:val="000000"/>
                <w:sz w:val="20"/>
              </w:rPr>
              <w:t>
</w:t>
            </w:r>
            <w:r>
              <w:rPr>
                <w:rFonts w:ascii="Times New Roman"/>
                <w:b w:val="false"/>
                <w:i w:val="false"/>
                <w:color w:val="000000"/>
                <w:sz w:val="20"/>
              </w:rPr>
              <w:t>Весла _________________________________</w:t>
            </w:r>
            <w:r>
              <w:br/>
            </w:r>
            <w:r>
              <w:rPr>
                <w:rFonts w:ascii="Times New Roman"/>
                <w:b w:val="false"/>
                <w:i w:val="false"/>
                <w:color w:val="000000"/>
                <w:sz w:val="20"/>
              </w:rPr>
              <w:t>
</w:t>
            </w:r>
            <w:r>
              <w:rPr>
                <w:rFonts w:ascii="Times New Roman"/>
                <w:b w:val="false"/>
                <w:i w:val="false"/>
                <w:color w:val="000000"/>
                <w:sz w:val="20"/>
              </w:rPr>
              <w:t>Кранцылар /</w:t>
            </w:r>
            <w:r>
              <w:br/>
            </w:r>
            <w:r>
              <w:rPr>
                <w:rFonts w:ascii="Times New Roman"/>
                <w:b w:val="false"/>
                <w:i w:val="false"/>
                <w:color w:val="000000"/>
                <w:sz w:val="20"/>
              </w:rPr>
              <w:t>
</w:t>
            </w:r>
            <w:r>
              <w:rPr>
                <w:rFonts w:ascii="Times New Roman"/>
                <w:b w:val="false"/>
                <w:i w:val="false"/>
                <w:color w:val="000000"/>
                <w:sz w:val="20"/>
              </w:rPr>
              <w:t>Кранцы ________________________________</w:t>
            </w:r>
            <w:r>
              <w:br/>
            </w:r>
            <w:r>
              <w:rPr>
                <w:rFonts w:ascii="Times New Roman"/>
                <w:b w:val="false"/>
                <w:i w:val="false"/>
                <w:color w:val="000000"/>
                <w:sz w:val="20"/>
              </w:rPr>
              <w:t>
</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аш</w:t>
            </w:r>
            <w:r>
              <w:rPr>
                <w:rFonts w:ascii="Times New Roman"/>
                <w:b w:val="false"/>
                <w:i w:val="false"/>
                <w:color w:val="000000"/>
                <w:sz w:val="20"/>
              </w:rPr>
              <w:t>қ</w:t>
            </w:r>
            <w:r>
              <w:rPr>
                <w:rFonts w:ascii="Times New Roman"/>
                <w:b w:val="false"/>
                <w:i w:val="false"/>
                <w:color w:val="000000"/>
                <w:sz w:val="20"/>
              </w:rPr>
              <w:t>ы к</w:t>
            </w:r>
            <w:r>
              <w:rPr>
                <w:rFonts w:ascii="Times New Roman"/>
                <w:b w:val="false"/>
                <w:i w:val="false"/>
                <w:color w:val="000000"/>
                <w:sz w:val="20"/>
              </w:rPr>
              <w:t>ө</w:t>
            </w:r>
            <w:r>
              <w:rPr>
                <w:rFonts w:ascii="Times New Roman"/>
                <w:b w:val="false"/>
                <w:i w:val="false"/>
                <w:color w:val="000000"/>
                <w:sz w:val="20"/>
              </w:rPr>
              <w:t>мек д</w:t>
            </w:r>
            <w:r>
              <w:rPr>
                <w:rFonts w:ascii="Times New Roman"/>
                <w:b w:val="false"/>
                <w:i w:val="false"/>
                <w:color w:val="000000"/>
                <w:sz w:val="20"/>
              </w:rPr>
              <w:t>ә</w:t>
            </w:r>
            <w:r>
              <w:rPr>
                <w:rFonts w:ascii="Times New Roman"/>
                <w:b w:val="false"/>
                <w:i w:val="false"/>
                <w:color w:val="000000"/>
                <w:sz w:val="20"/>
              </w:rPr>
              <w:t xml:space="preserve">рі </w:t>
            </w:r>
            <w:r>
              <w:rPr>
                <w:rFonts w:ascii="Times New Roman"/>
                <w:b w:val="false"/>
                <w:i w:val="false"/>
                <w:color w:val="000000"/>
                <w:sz w:val="20"/>
              </w:rPr>
              <w:t>қ</w:t>
            </w:r>
            <w:r>
              <w:rPr>
                <w:rFonts w:ascii="Times New Roman"/>
                <w:b w:val="false"/>
                <w:i w:val="false"/>
                <w:color w:val="000000"/>
                <w:sz w:val="20"/>
              </w:rPr>
              <w:t>обдишасы /</w:t>
            </w:r>
            <w:r>
              <w:br/>
            </w:r>
            <w:r>
              <w:rPr>
                <w:rFonts w:ascii="Times New Roman"/>
                <w:b w:val="false"/>
                <w:i w:val="false"/>
                <w:color w:val="000000"/>
                <w:sz w:val="20"/>
              </w:rPr>
              <w:t>
</w:t>
            </w:r>
            <w:r>
              <w:rPr>
                <w:rFonts w:ascii="Times New Roman"/>
                <w:b w:val="false"/>
                <w:i w:val="false"/>
                <w:color w:val="000000"/>
                <w:sz w:val="20"/>
              </w:rPr>
              <w:t>Аптечка первой помощи ________________</w:t>
            </w:r>
            <w:r>
              <w:br/>
            </w:r>
            <w:r>
              <w:rPr>
                <w:rFonts w:ascii="Times New Roman"/>
                <w:b w:val="false"/>
                <w:i w:val="false"/>
                <w:color w:val="000000"/>
                <w:sz w:val="20"/>
              </w:rPr>
              <w:t>
</w:t>
            </w:r>
            <w:r>
              <w:rPr>
                <w:rFonts w:ascii="Times New Roman"/>
                <w:b w:val="false"/>
                <w:i w:val="false"/>
                <w:color w:val="000000"/>
                <w:sz w:val="20"/>
              </w:rPr>
              <w:t>Жолаушылар сыйымдылы</w:t>
            </w:r>
            <w:r>
              <w:rPr>
                <w:rFonts w:ascii="Times New Roman"/>
                <w:b w:val="false"/>
                <w:i w:val="false"/>
                <w:color w:val="000000"/>
                <w:sz w:val="20"/>
              </w:rPr>
              <w:t>ғ</w:t>
            </w:r>
            <w:r>
              <w:rPr>
                <w:rFonts w:ascii="Times New Roman"/>
                <w:b w:val="false"/>
                <w:i w:val="false"/>
                <w:color w:val="000000"/>
                <w:sz w:val="20"/>
              </w:rPr>
              <w:t>ы мен</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кк</w:t>
            </w:r>
            <w:r>
              <w:rPr>
                <w:rFonts w:ascii="Times New Roman"/>
                <w:b w:val="false"/>
                <w:i w:val="false"/>
                <w:color w:val="000000"/>
                <w:sz w:val="20"/>
              </w:rPr>
              <w:t>ө</w:t>
            </w:r>
            <w:r>
              <w:rPr>
                <w:rFonts w:ascii="Times New Roman"/>
                <w:b w:val="false"/>
                <w:i w:val="false"/>
                <w:color w:val="000000"/>
                <w:sz w:val="20"/>
              </w:rPr>
              <w:t>тергіштігі к</w:t>
            </w:r>
            <w:r>
              <w:rPr>
                <w:rFonts w:ascii="Times New Roman"/>
                <w:b w:val="false"/>
                <w:i w:val="false"/>
                <w:color w:val="000000"/>
                <w:sz w:val="20"/>
              </w:rPr>
              <w:t>ө</w:t>
            </w:r>
            <w:r>
              <w:rPr>
                <w:rFonts w:ascii="Times New Roman"/>
                <w:b w:val="false"/>
                <w:i w:val="false"/>
                <w:color w:val="000000"/>
                <w:sz w:val="20"/>
              </w:rPr>
              <w:t>рсетілген кесте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рінетін жерге ілінеді /</w:t>
            </w:r>
            <w:r>
              <w:br/>
            </w:r>
            <w:r>
              <w:rPr>
                <w:rFonts w:ascii="Times New Roman"/>
                <w:b w:val="false"/>
                <w:i w:val="false"/>
                <w:color w:val="000000"/>
                <w:sz w:val="20"/>
              </w:rPr>
              <w:t>
</w:t>
            </w:r>
            <w:r>
              <w:rPr>
                <w:rFonts w:ascii="Times New Roman"/>
                <w:b w:val="false"/>
                <w:i w:val="false"/>
                <w:color w:val="000000"/>
                <w:sz w:val="20"/>
              </w:rPr>
              <w:t>Табличка с указанием</w:t>
            </w:r>
            <w:r>
              <w:br/>
            </w:r>
            <w:r>
              <w:rPr>
                <w:rFonts w:ascii="Times New Roman"/>
                <w:b w:val="false"/>
                <w:i w:val="false"/>
                <w:color w:val="000000"/>
                <w:sz w:val="20"/>
              </w:rPr>
              <w:t>
</w:t>
            </w:r>
            <w:r>
              <w:rPr>
                <w:rFonts w:ascii="Times New Roman"/>
                <w:b w:val="false"/>
                <w:i w:val="false"/>
                <w:color w:val="000000"/>
                <w:sz w:val="20"/>
              </w:rPr>
              <w:t>пассажировместимости и грузоподъемности</w:t>
            </w:r>
            <w:r>
              <w:br/>
            </w:r>
            <w:r>
              <w:rPr>
                <w:rFonts w:ascii="Times New Roman"/>
                <w:b w:val="false"/>
                <w:i w:val="false"/>
                <w:color w:val="000000"/>
                <w:sz w:val="20"/>
              </w:rPr>
              <w:t>
</w:t>
            </w:r>
            <w:r>
              <w:rPr>
                <w:rFonts w:ascii="Times New Roman"/>
                <w:b w:val="false"/>
                <w:i w:val="false"/>
                <w:color w:val="000000"/>
                <w:sz w:val="20"/>
              </w:rPr>
              <w:t>вывешивается на видном месте</w:t>
            </w:r>
            <w:r>
              <w:br/>
            </w: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8</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кеме билеті __________________________</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лгідегі кемеге _____________________________</w:t>
            </w:r>
            <w:r>
              <w:br/>
            </w:r>
            <w:r>
              <w:rPr>
                <w:rFonts w:ascii="Times New Roman"/>
                <w:b w:val="false"/>
                <w:i w:val="false"/>
                <w:color w:val="000000"/>
                <w:sz w:val="20"/>
              </w:rPr>
              <w:t>
</w:t>
            </w:r>
            <w:r>
              <w:rPr>
                <w:rFonts w:ascii="Times New Roman"/>
                <w:b w:val="false"/>
                <w:i w:val="false"/>
                <w:color w:val="000000"/>
                <w:sz w:val="20"/>
              </w:rPr>
              <w:t xml:space="preserve">меншік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ын ж</w:t>
            </w:r>
            <w:r>
              <w:rPr>
                <w:rFonts w:ascii="Times New Roman"/>
                <w:b w:val="false"/>
                <w:i w:val="false"/>
                <w:color w:val="000000"/>
                <w:sz w:val="20"/>
              </w:rPr>
              <w:t>ә</w:t>
            </w:r>
            <w:r>
              <w:rPr>
                <w:rFonts w:ascii="Times New Roman"/>
                <w:b w:val="false"/>
                <w:i w:val="false"/>
                <w:color w:val="000000"/>
                <w:sz w:val="20"/>
              </w:rPr>
              <w:t xml:space="preserve">не осы кеме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Республикасыны</w:t>
            </w:r>
            <w:r>
              <w:rPr>
                <w:rFonts w:ascii="Times New Roman"/>
                <w:b w:val="false"/>
                <w:i w:val="false"/>
                <w:color w:val="000000"/>
                <w:sz w:val="20"/>
              </w:rPr>
              <w:t>ң</w:t>
            </w:r>
            <w:r>
              <w:rPr>
                <w:rFonts w:ascii="Times New Roman"/>
                <w:b w:val="false"/>
                <w:i w:val="false"/>
                <w:color w:val="000000"/>
                <w:sz w:val="20"/>
              </w:rPr>
              <w:t xml:space="preserve"> Мемлекеттік туын к</w:t>
            </w:r>
            <w:r>
              <w:rPr>
                <w:rFonts w:ascii="Times New Roman"/>
                <w:b w:val="false"/>
                <w:i w:val="false"/>
                <w:color w:val="000000"/>
                <w:sz w:val="20"/>
              </w:rPr>
              <w:t>ө</w:t>
            </w:r>
            <w:r>
              <w:rPr>
                <w:rFonts w:ascii="Times New Roman"/>
                <w:b w:val="false"/>
                <w:i w:val="false"/>
                <w:color w:val="000000"/>
                <w:sz w:val="20"/>
              </w:rPr>
              <w:t>теріп</w:t>
            </w:r>
            <w:r>
              <w:br/>
            </w:r>
            <w:r>
              <w:rPr>
                <w:rFonts w:ascii="Times New Roman"/>
                <w:b w:val="false"/>
                <w:i w:val="false"/>
                <w:color w:val="000000"/>
                <w:sz w:val="20"/>
              </w:rPr>
              <w:t>
</w:t>
            </w:r>
            <w:r>
              <w:rPr>
                <w:rFonts w:ascii="Times New Roman"/>
                <w:b w:val="false"/>
                <w:i w:val="false"/>
                <w:color w:val="000000"/>
                <w:sz w:val="20"/>
              </w:rPr>
              <w:t>ішкі су жолдарында ж</w:t>
            </w:r>
            <w:r>
              <w:rPr>
                <w:rFonts w:ascii="Times New Roman"/>
                <w:b w:val="false"/>
                <w:i w:val="false"/>
                <w:color w:val="000000"/>
                <w:sz w:val="20"/>
              </w:rPr>
              <w:t>ү</w:t>
            </w:r>
            <w:r>
              <w:rPr>
                <w:rFonts w:ascii="Times New Roman"/>
                <w:b w:val="false"/>
                <w:i w:val="false"/>
                <w:color w:val="000000"/>
                <w:sz w:val="20"/>
              </w:rPr>
              <w:t xml:space="preserve">зуге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 екендігіні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лелі болып табылады.</w:t>
            </w:r>
            <w:r>
              <w:br/>
            </w:r>
            <w:r>
              <w:rPr>
                <w:rFonts w:ascii="Times New Roman"/>
                <w:b w:val="false"/>
                <w:i w:val="false"/>
                <w:color w:val="000000"/>
                <w:sz w:val="20"/>
              </w:rPr>
              <w:t>
</w:t>
            </w:r>
            <w:r>
              <w:rPr>
                <w:rFonts w:ascii="Times New Roman"/>
                <w:b w:val="false"/>
                <w:i w:val="false"/>
                <w:color w:val="000000"/>
                <w:sz w:val="20"/>
              </w:rPr>
              <w:t>Настоящий судовой билет служит</w:t>
            </w:r>
            <w:r>
              <w:br/>
            </w:r>
            <w:r>
              <w:rPr>
                <w:rFonts w:ascii="Times New Roman"/>
                <w:b w:val="false"/>
                <w:i w:val="false"/>
                <w:color w:val="000000"/>
                <w:sz w:val="20"/>
              </w:rPr>
              <w:t>
</w:t>
            </w:r>
            <w:r>
              <w:rPr>
                <w:rFonts w:ascii="Times New Roman"/>
                <w:b w:val="false"/>
                <w:i w:val="false"/>
                <w:color w:val="000000"/>
                <w:sz w:val="20"/>
              </w:rPr>
              <w:t>доказательством права собственности на судно</w:t>
            </w:r>
            <w:r>
              <w:br/>
            </w:r>
            <w:r>
              <w:rPr>
                <w:rFonts w:ascii="Times New Roman"/>
                <w:b w:val="false"/>
                <w:i w:val="false"/>
                <w:color w:val="000000"/>
                <w:sz w:val="20"/>
              </w:rPr>
              <w:t>
</w:t>
            </w:r>
            <w:r>
              <w:rPr>
                <w:rFonts w:ascii="Times New Roman"/>
                <w:b w:val="false"/>
                <w:i w:val="false"/>
                <w:color w:val="000000"/>
                <w:sz w:val="20"/>
              </w:rPr>
              <w:t>типа 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и права этого судна на плавание под</w:t>
            </w:r>
            <w:r>
              <w:br/>
            </w:r>
            <w:r>
              <w:rPr>
                <w:rFonts w:ascii="Times New Roman"/>
                <w:b w:val="false"/>
                <w:i w:val="false"/>
                <w:color w:val="000000"/>
                <w:sz w:val="20"/>
              </w:rPr>
              <w:t>
</w:t>
            </w:r>
            <w:r>
              <w:rPr>
                <w:rFonts w:ascii="Times New Roman"/>
                <w:b w:val="false"/>
                <w:i w:val="false"/>
                <w:color w:val="000000"/>
                <w:sz w:val="20"/>
              </w:rPr>
              <w:t>Государственным флагом Республики Казахстан</w:t>
            </w:r>
            <w:r>
              <w:br/>
            </w:r>
            <w:r>
              <w:rPr>
                <w:rFonts w:ascii="Times New Roman"/>
                <w:b w:val="false"/>
                <w:i w:val="false"/>
                <w:color w:val="000000"/>
                <w:sz w:val="20"/>
              </w:rPr>
              <w:t>
</w:t>
            </w:r>
            <w:r>
              <w:rPr>
                <w:rFonts w:ascii="Times New Roman"/>
                <w:b w:val="false"/>
                <w:i w:val="false"/>
                <w:color w:val="000000"/>
                <w:sz w:val="20"/>
              </w:rPr>
              <w:t>на внутренних водных путях.</w:t>
            </w:r>
            <w:r>
              <w:br/>
            </w:r>
            <w:r>
              <w:rPr>
                <w:rFonts w:ascii="Times New Roman"/>
                <w:b w:val="false"/>
                <w:i w:val="false"/>
                <w:color w:val="000000"/>
                <w:sz w:val="20"/>
              </w:rPr>
              <w:t>
</w:t>
            </w:r>
            <w:r>
              <w:rPr>
                <w:rFonts w:ascii="Times New Roman"/>
                <w:b w:val="false"/>
                <w:i w:val="false"/>
                <w:color w:val="000000"/>
                <w:sz w:val="20"/>
              </w:rPr>
              <w:t>20_____ ж./г. "____"_____________________</w:t>
            </w:r>
          </w:p>
          <w:p>
            <w:pPr>
              <w:spacing w:after="20"/>
              <w:ind w:left="20"/>
              <w:jc w:val="both"/>
            </w:pPr>
            <w:r>
              <w:rPr>
                <w:rFonts w:ascii="Times New Roman"/>
                <w:b w:val="false"/>
                <w:i w:val="false"/>
                <w:color w:val="000000"/>
                <w:sz w:val="20"/>
              </w:rPr>
              <w:t>                К</w:t>
            </w:r>
            <w:r>
              <w:rPr>
                <w:rFonts w:ascii="Times New Roman"/>
                <w:b w:val="false"/>
                <w:i w:val="false"/>
                <w:color w:val="000000"/>
                <w:sz w:val="20"/>
              </w:rPr>
              <w:t>ө</w:t>
            </w:r>
            <w:r>
              <w:rPr>
                <w:rFonts w:ascii="Times New Roman"/>
                <w:b w:val="false"/>
                <w:i w:val="false"/>
                <w:color w:val="000000"/>
                <w:sz w:val="20"/>
              </w:rPr>
              <w:t>ліктік ба</w:t>
            </w:r>
            <w:r>
              <w:rPr>
                <w:rFonts w:ascii="Times New Roman"/>
                <w:b w:val="false"/>
                <w:i w:val="false"/>
                <w:color w:val="000000"/>
                <w:sz w:val="20"/>
              </w:rPr>
              <w:t>қ</w:t>
            </w:r>
            <w:r>
              <w:rPr>
                <w:rFonts w:ascii="Times New Roman"/>
                <w:b w:val="false"/>
                <w:i w:val="false"/>
                <w:color w:val="000000"/>
                <w:sz w:val="20"/>
              </w:rPr>
              <w:t>ылау комитеті</w:t>
            </w:r>
            <w:r>
              <w:br/>
            </w:r>
            <w:r>
              <w:rPr>
                <w:rFonts w:ascii="Times New Roman"/>
                <w:b w:val="false"/>
                <w:i w:val="false"/>
                <w:color w:val="000000"/>
                <w:sz w:val="20"/>
              </w:rPr>
              <w:t>
</w:t>
            </w:r>
            <w:r>
              <w:rPr>
                <w:rFonts w:ascii="Times New Roman"/>
                <w:b w:val="false"/>
                <w:i w:val="false"/>
                <w:color w:val="000000"/>
                <w:sz w:val="20"/>
              </w:rPr>
              <w:t>                аума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органыны</w:t>
            </w:r>
            <w:r>
              <w:rPr>
                <w:rFonts w:ascii="Times New Roman"/>
                <w:b w:val="false"/>
                <w:i w:val="false"/>
                <w:color w:val="000000"/>
                <w:sz w:val="20"/>
              </w:rPr>
              <w:t>ң</w:t>
            </w:r>
            <w:r>
              <w:rPr>
                <w:rFonts w:ascii="Times New Roman"/>
                <w:b w:val="false"/>
                <w:i w:val="false"/>
                <w:color w:val="000000"/>
                <w:sz w:val="20"/>
              </w:rPr>
              <w:t xml:space="preserve"> басшысы /</w:t>
            </w:r>
            <w:r>
              <w:br/>
            </w:r>
            <w:r>
              <w:rPr>
                <w:rFonts w:ascii="Times New Roman"/>
                <w:b w:val="false"/>
                <w:i w:val="false"/>
                <w:color w:val="000000"/>
                <w:sz w:val="20"/>
              </w:rPr>
              <w:t>
</w:t>
            </w:r>
            <w:r>
              <w:rPr>
                <w:rFonts w:ascii="Times New Roman"/>
                <w:b w:val="false"/>
                <w:i w:val="false"/>
                <w:color w:val="000000"/>
                <w:sz w:val="20"/>
              </w:rPr>
              <w:t>      М.О.      Руководитель территориального</w:t>
            </w:r>
            <w:r>
              <w:br/>
            </w:r>
            <w:r>
              <w:rPr>
                <w:rFonts w:ascii="Times New Roman"/>
                <w:b w:val="false"/>
                <w:i w:val="false"/>
                <w:color w:val="000000"/>
                <w:sz w:val="20"/>
              </w:rPr>
              <w:t>
</w:t>
            </w:r>
            <w:r>
              <w:rPr>
                <w:rFonts w:ascii="Times New Roman"/>
                <w:b w:val="false"/>
                <w:i w:val="false"/>
                <w:color w:val="000000"/>
                <w:sz w:val="20"/>
              </w:rPr>
              <w:t>      М.П.      органа Комитета транспортного</w:t>
            </w:r>
            <w:r>
              <w:br/>
            </w:r>
            <w:r>
              <w:rPr>
                <w:rFonts w:ascii="Times New Roman"/>
                <w:b w:val="false"/>
                <w:i w:val="false"/>
                <w:color w:val="000000"/>
                <w:sz w:val="20"/>
              </w:rPr>
              <w:t>
</w:t>
            </w:r>
            <w:r>
              <w:rPr>
                <w:rFonts w:ascii="Times New Roman"/>
                <w:b w:val="false"/>
                <w:i w:val="false"/>
                <w:color w:val="000000"/>
                <w:sz w:val="20"/>
              </w:rPr>
              <w:t>                контроля</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 xml:space="preserve">олы, тегі, аты,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rPr>
                <w:rFonts w:ascii="Times New Roman"/>
                <w:b w:val="false"/>
                <w:i w:val="false"/>
                <w:color w:val="000000"/>
                <w:sz w:val="20"/>
              </w:rPr>
              <w:t xml:space="preserve"> аты / подпись,</w:t>
            </w:r>
            <w:r>
              <w:br/>
            </w: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7"/>
      </w:tblGrid>
      <w:tr>
        <w:trPr>
          <w:trHeight w:val="5535" w:hRule="atLeast"/>
        </w:trPr>
        <w:tc>
          <w:tcPr>
            <w:tcW w:w="1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3309"/>
              <w:gridCol w:w="3901"/>
              <w:gridCol w:w="3289"/>
              <w:gridCol w:w="2444"/>
            </w:tblGrid>
            <w:tr>
              <w:trPr>
                <w:trHeight w:val="7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сайынғы жүзуге жарамдылық жағынан техникалық куәландырудан өту туралы</w:t>
                  </w:r>
                  <w:r>
                    <w:br/>
                  </w:r>
                  <w:r>
                    <w:rPr>
                      <w:rFonts w:ascii="Times New Roman"/>
                      <w:b w:val="false"/>
                      <w:i w:val="false"/>
                      <w:color w:val="000000"/>
                      <w:sz w:val="20"/>
                    </w:rPr>
                    <w:t>
</w:t>
                  </w:r>
                  <w:r>
                    <w:rPr>
                      <w:rFonts w:ascii="Times New Roman"/>
                      <w:b/>
                      <w:i w:val="false"/>
                      <w:color w:val="000000"/>
                      <w:sz w:val="20"/>
                    </w:rPr>
                    <w:t>белгілер</w:t>
                  </w:r>
                  <w:r>
                    <w:br/>
                  </w:r>
                  <w:r>
                    <w:rPr>
                      <w:rFonts w:ascii="Times New Roman"/>
                      <w:b w:val="false"/>
                      <w:i w:val="false"/>
                      <w:color w:val="000000"/>
                      <w:sz w:val="20"/>
                    </w:rPr>
                    <w:t>
</w:t>
                  </w:r>
                  <w:r>
                    <w:rPr>
                      <w:rFonts w:ascii="Times New Roman"/>
                      <w:b/>
                      <w:i w:val="false"/>
                      <w:color w:val="000000"/>
                      <w:sz w:val="20"/>
                    </w:rPr>
                    <w:t>Отметки о прохождении ежегодного технического освидетельствования на</w:t>
                  </w:r>
                  <w:r>
                    <w:br/>
                  </w:r>
                  <w:r>
                    <w:rPr>
                      <w:rFonts w:ascii="Times New Roman"/>
                      <w:b w:val="false"/>
                      <w:i w:val="false"/>
                      <w:color w:val="000000"/>
                      <w:sz w:val="20"/>
                    </w:rPr>
                    <w:t>
</w:t>
                  </w:r>
                  <w:r>
                    <w:rPr>
                      <w:rFonts w:ascii="Times New Roman"/>
                      <w:b/>
                      <w:i w:val="false"/>
                      <w:color w:val="000000"/>
                      <w:sz w:val="20"/>
                    </w:rPr>
                    <w:t>годность к плаванию</w:t>
                  </w:r>
                </w:p>
              </w:tc>
            </w:tr>
            <w:tr>
              <w:trPr>
                <w:trHeight w:val="169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w:t>
                  </w:r>
                  <w:r>
                    <w:br/>
                  </w:r>
                  <w:r>
                    <w:rPr>
                      <w:rFonts w:ascii="Times New Roman"/>
                      <w:b w:val="false"/>
                      <w:i w:val="false"/>
                      <w:color w:val="000000"/>
                      <w:sz w:val="20"/>
                    </w:rPr>
                    <w:t>
</w:t>
                  </w:r>
                  <w:r>
                    <w:rPr>
                      <w:rFonts w:ascii="Times New Roman"/>
                      <w:b w:val="false"/>
                      <w:i w:val="false"/>
                      <w:color w:val="000000"/>
                      <w:sz w:val="20"/>
                    </w:rPr>
                    <w:t>Дата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w:t>
                  </w:r>
                  <w:r>
                    <w:rPr>
                      <w:rFonts w:ascii="Times New Roman"/>
                      <w:b w:val="false"/>
                      <w:i w:val="false"/>
                      <w:color w:val="000000"/>
                      <w:sz w:val="20"/>
                    </w:rPr>
                    <w:t>ә</w:t>
                  </w:r>
                  <w:r>
                    <w:rPr>
                      <w:rFonts w:ascii="Times New Roman"/>
                      <w:b w:val="false"/>
                      <w:i w:val="false"/>
                      <w:color w:val="000000"/>
                      <w:sz w:val="20"/>
                    </w:rPr>
                    <w:t>ландырыл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освидетельствования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ліктік ба</w:t>
                  </w:r>
                  <w:r>
                    <w:rPr>
                      <w:rFonts w:ascii="Times New Roman"/>
                      <w:b w:val="false"/>
                      <w:i w:val="false"/>
                      <w:color w:val="000000"/>
                      <w:sz w:val="20"/>
                    </w:rPr>
                    <w:t>қ</w:t>
                  </w:r>
                  <w:r>
                    <w:rPr>
                      <w:rFonts w:ascii="Times New Roman"/>
                      <w:b w:val="false"/>
                      <w:i w:val="false"/>
                      <w:color w:val="000000"/>
                      <w:sz w:val="20"/>
                    </w:rPr>
                    <w:t>ылау</w:t>
                  </w:r>
                  <w:r>
                    <w:br/>
                  </w:r>
                  <w:r>
                    <w:rPr>
                      <w:rFonts w:ascii="Times New Roman"/>
                      <w:b w:val="false"/>
                      <w:i w:val="false"/>
                      <w:color w:val="000000"/>
                      <w:sz w:val="20"/>
                    </w:rPr>
                    <w:t>
</w:t>
                  </w:r>
                  <w:r>
                    <w:rPr>
                      <w:rFonts w:ascii="Times New Roman"/>
                      <w:b w:val="false"/>
                      <w:i w:val="false"/>
                      <w:color w:val="000000"/>
                      <w:sz w:val="20"/>
                    </w:rPr>
                    <w:t>комитетіні</w:t>
                  </w:r>
                  <w:r>
                    <w:rPr>
                      <w:rFonts w:ascii="Times New Roman"/>
                      <w:b w:val="false"/>
                      <w:i w:val="false"/>
                      <w:color w:val="000000"/>
                      <w:sz w:val="20"/>
                    </w:rPr>
                    <w:t>ң</w:t>
                  </w:r>
                  <w:r>
                    <w:rPr>
                      <w:rFonts w:ascii="Times New Roman"/>
                      <w:b w:val="false"/>
                      <w:i w:val="false"/>
                      <w:color w:val="000000"/>
                      <w:sz w:val="20"/>
                    </w:rPr>
                    <w:t xml:space="preserve"> аума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Территориальный</w:t>
                  </w:r>
                  <w:r>
                    <w:br/>
                  </w:r>
                  <w:r>
                    <w:rPr>
                      <w:rFonts w:ascii="Times New Roman"/>
                      <w:b w:val="false"/>
                      <w:i w:val="false"/>
                      <w:color w:val="000000"/>
                      <w:sz w:val="20"/>
                    </w:rPr>
                    <w:t>
</w:t>
                  </w:r>
                  <w:r>
                    <w:rPr>
                      <w:rFonts w:ascii="Times New Roman"/>
                      <w:b w:val="false"/>
                      <w:i w:val="false"/>
                      <w:color w:val="000000"/>
                      <w:sz w:val="20"/>
                    </w:rPr>
                    <w:t>орган Комитета</w:t>
                  </w:r>
                  <w:r>
                    <w:br/>
                  </w:r>
                  <w:r>
                    <w:rPr>
                      <w:rFonts w:ascii="Times New Roman"/>
                      <w:b w:val="false"/>
                      <w:i w:val="false"/>
                      <w:color w:val="000000"/>
                      <w:sz w:val="20"/>
                    </w:rPr>
                    <w:t>
</w:t>
                  </w:r>
                  <w:r>
                    <w:rPr>
                      <w:rFonts w:ascii="Times New Roman"/>
                      <w:b w:val="false"/>
                      <w:i w:val="false"/>
                      <w:color w:val="000000"/>
                      <w:sz w:val="20"/>
                    </w:rPr>
                    <w:t>транспортного контроля</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ку</w:t>
                  </w:r>
                  <w:r>
                    <w:rPr>
                      <w:rFonts w:ascii="Times New Roman"/>
                      <w:b w:val="false"/>
                      <w:i w:val="false"/>
                      <w:color w:val="000000"/>
                      <w:sz w:val="20"/>
                    </w:rPr>
                    <w:t>ә</w:t>
                  </w:r>
                  <w:r>
                    <w:rPr>
                      <w:rFonts w:ascii="Times New Roman"/>
                      <w:b w:val="false"/>
                      <w:i w:val="false"/>
                      <w:color w:val="000000"/>
                      <w:sz w:val="20"/>
                    </w:rPr>
                    <w:t>ландыру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 следующего</w:t>
                  </w:r>
                  <w:r>
                    <w:br/>
                  </w:r>
                  <w:r>
                    <w:rPr>
                      <w:rFonts w:ascii="Times New Roman"/>
                      <w:b w:val="false"/>
                      <w:i w:val="false"/>
                      <w:color w:val="000000"/>
                      <w:sz w:val="20"/>
                    </w:rPr>
                    <w:t>
</w:t>
                  </w:r>
                  <w:r>
                    <w:rPr>
                      <w:rFonts w:ascii="Times New Roman"/>
                      <w:b w:val="false"/>
                      <w:i w:val="false"/>
                      <w:color w:val="000000"/>
                      <w:sz w:val="20"/>
                    </w:rPr>
                    <w:t>освидетельствования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Т.А.</w:t>
                  </w:r>
                  <w:r>
                    <w:rPr>
                      <w:rFonts w:ascii="Times New Roman"/>
                      <w:b w:val="false"/>
                      <w:i w:val="false"/>
                      <w:color w:val="000000"/>
                      <w:sz w:val="20"/>
                    </w:rPr>
                    <w:t>Ә</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подпись</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10                                       11</w:t>
            </w:r>
          </w:p>
        </w:tc>
      </w:tr>
    </w:tbl>
    <w:bookmarkStart w:name="z41" w:id="42"/>
    <w:p>
      <w:pPr>
        <w:spacing w:after="0"/>
        <w:ind w:left="0"/>
        <w:jc w:val="both"/>
      </w:pPr>
      <w:r>
        <w:rPr>
          <w:rFonts w:ascii="Times New Roman"/>
          <w:b w:val="false"/>
          <w:i w:val="false"/>
          <w:color w:val="000000"/>
          <w:sz w:val="28"/>
        </w:rPr>
        <w:t xml:space="preserve">
Приложение 10-1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42"/>
    <w:p>
      <w:pPr>
        <w:spacing w:after="0"/>
        <w:ind w:left="0"/>
        <w:jc w:val="both"/>
      </w:pPr>
      <w:r>
        <w:rPr>
          <w:rFonts w:ascii="Times New Roman"/>
          <w:b w:val="false"/>
          <w:i w:val="false"/>
          <w:color w:val="000000"/>
          <w:sz w:val="28"/>
        </w:rPr>
        <w:t>Руководителю территориального органа</w:t>
      </w:r>
      <w:r>
        <w:br/>
      </w:r>
      <w:r>
        <w:rPr>
          <w:rFonts w:ascii="Times New Roman"/>
          <w:b w:val="false"/>
          <w:i w:val="false"/>
          <w:color w:val="000000"/>
          <w:sz w:val="28"/>
        </w:rPr>
        <w:t>
Комитета транспортного контроля</w:t>
      </w:r>
      <w:r>
        <w:br/>
      </w:r>
      <w:r>
        <w:rPr>
          <w:rFonts w:ascii="Times New Roman"/>
          <w:b w:val="false"/>
          <w:i w:val="false"/>
          <w:color w:val="000000"/>
          <w:sz w:val="28"/>
        </w:rPr>
        <w:t>
Министерства транспорта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по _________________ области (городу)</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от ___________________________________</w:t>
      </w:r>
      <w:r>
        <w:br/>
      </w:r>
      <w:r>
        <w:rPr>
          <w:rFonts w:ascii="Times New Roman"/>
          <w:b w:val="false"/>
          <w:i w:val="false"/>
          <w:color w:val="000000"/>
          <w:sz w:val="28"/>
        </w:rPr>
        <w:t>
(наименование организации, юридический</w:t>
      </w:r>
      <w:r>
        <w:br/>
      </w:r>
      <w:r>
        <w:rPr>
          <w:rFonts w:ascii="Times New Roman"/>
          <w:b w:val="false"/>
          <w:i w:val="false"/>
          <w:color w:val="000000"/>
          <w:sz w:val="28"/>
        </w:rPr>
        <w:t xml:space="preserve">
адрес или Ф.И.О. физического лица, </w:t>
      </w:r>
      <w:r>
        <w:br/>
      </w:r>
      <w:r>
        <w:rPr>
          <w:rFonts w:ascii="Times New Roman"/>
          <w:b w:val="false"/>
          <w:i w:val="false"/>
          <w:color w:val="000000"/>
          <w:sz w:val="28"/>
        </w:rPr>
        <w:t>
дата рождения, домашний адрес, тел.)</w:t>
      </w:r>
    </w:p>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постановлением Правительства РК от 12.03.2014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43"/>
    <w:p>
      <w:pPr>
        <w:spacing w:after="0"/>
        <w:ind w:left="0"/>
        <w:jc w:val="left"/>
      </w:pPr>
      <w:r>
        <w:rPr>
          <w:rFonts w:ascii="Times New Roman"/>
          <w:b/>
          <w:i w:val="false"/>
          <w:color w:val="000000"/>
        </w:rPr>
        <w:t xml:space="preserve"> 
Заявление</w:t>
      </w:r>
    </w:p>
    <w:bookmarkEnd w:id="43"/>
    <w:p>
      <w:pPr>
        <w:spacing w:after="0"/>
        <w:ind w:left="0"/>
        <w:jc w:val="both"/>
      </w:pPr>
      <w:r>
        <w:rPr>
          <w:rFonts w:ascii="Times New Roman"/>
          <w:b w:val="false"/>
          <w:i w:val="false"/>
          <w:color w:val="000000"/>
          <w:sz w:val="28"/>
        </w:rPr>
        <w:t>      Прошу снять с государственной регистрации маломерное</w:t>
      </w:r>
      <w:r>
        <w:br/>
      </w:r>
      <w:r>
        <w:rPr>
          <w:rFonts w:ascii="Times New Roman"/>
          <w:b w:val="false"/>
          <w:i w:val="false"/>
          <w:color w:val="000000"/>
          <w:sz w:val="28"/>
        </w:rPr>
        <w:t>
судно/выдать дубликат судового билета на маломерное судно,</w:t>
      </w:r>
      <w:r>
        <w:br/>
      </w:r>
      <w:r>
        <w:rPr>
          <w:rFonts w:ascii="Times New Roman"/>
          <w:b w:val="false"/>
          <w:i w:val="false"/>
          <w:color w:val="000000"/>
          <w:sz w:val="28"/>
        </w:rPr>
        <w:t>
принадлежащее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 причине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(изложить основания, послужившие для обращения о снятии с</w:t>
      </w:r>
      <w:r>
        <w:br/>
      </w:r>
      <w:r>
        <w:rPr>
          <w:rFonts w:ascii="Times New Roman"/>
          <w:b w:val="false"/>
          <w:i w:val="false"/>
          <w:color w:val="000000"/>
          <w:sz w:val="28"/>
        </w:rPr>
        <w:t>
  государственной регистрации маломерного судна или выдачи дубликата</w:t>
      </w:r>
      <w:r>
        <w:br/>
      </w:r>
      <w:r>
        <w:rPr>
          <w:rFonts w:ascii="Times New Roman"/>
          <w:b w:val="false"/>
          <w:i w:val="false"/>
          <w:color w:val="000000"/>
          <w:sz w:val="28"/>
        </w:rPr>
        <w:t>
                          судового билета)</w:t>
      </w:r>
    </w:p>
    <w:p>
      <w:pPr>
        <w:spacing w:after="0"/>
        <w:ind w:left="0"/>
        <w:jc w:val="both"/>
      </w:pPr>
      <w:r>
        <w:rPr>
          <w:rFonts w:ascii="Times New Roman"/>
          <w:b w:val="false"/>
          <w:i w:val="false"/>
          <w:color w:val="000000"/>
          <w:sz w:val="28"/>
        </w:rPr>
        <w:t>      ИИН/БИН _________________________</w:t>
      </w:r>
    </w:p>
    <w:p>
      <w:pPr>
        <w:spacing w:after="0"/>
        <w:ind w:left="0"/>
        <w:jc w:val="both"/>
      </w:pPr>
      <w:r>
        <w:rPr>
          <w:rFonts w:ascii="Times New Roman"/>
          <w:b w:val="false"/>
          <w:i w:val="false"/>
          <w:color w:val="000000"/>
          <w:sz w:val="28"/>
        </w:rPr>
        <w:t>«____» __________ 20 __ г</w:t>
      </w:r>
      <w:r>
        <w:br/>
      </w:r>
      <w:r>
        <w:rPr>
          <w:rFonts w:ascii="Times New Roman"/>
          <w:b w:val="false"/>
          <w:i w:val="false"/>
          <w:color w:val="000000"/>
          <w:sz w:val="28"/>
        </w:rPr>
        <w:t>
__________________</w:t>
      </w:r>
      <w:r>
        <w:br/>
      </w:r>
      <w:r>
        <w:rPr>
          <w:rFonts w:ascii="Times New Roman"/>
          <w:b w:val="false"/>
          <w:i w:val="false"/>
          <w:color w:val="000000"/>
          <w:sz w:val="28"/>
        </w:rPr>
        <w:t>
    (подпись)</w:t>
      </w:r>
    </w:p>
    <w:bookmarkStart w:name="z50" w:id="44"/>
    <w:p>
      <w:pPr>
        <w:spacing w:after="0"/>
        <w:ind w:left="0"/>
        <w:jc w:val="both"/>
      </w:pPr>
      <w:r>
        <w:rPr>
          <w:rFonts w:ascii="Times New Roman"/>
          <w:b w:val="false"/>
          <w:i w:val="false"/>
          <w:color w:val="000000"/>
          <w:sz w:val="28"/>
        </w:rPr>
        <w:t xml:space="preserve">
Приложение 10-2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44"/>
    <w:p>
      <w:pPr>
        <w:spacing w:after="0"/>
        <w:ind w:left="0"/>
        <w:jc w:val="both"/>
      </w:pPr>
      <w:r>
        <w:rPr>
          <w:rFonts w:ascii="Times New Roman"/>
          <w:b w:val="false"/>
          <w:i w:val="false"/>
          <w:color w:val="000000"/>
          <w:sz w:val="28"/>
        </w:rPr>
        <w:t>Руководителю территориального органа</w:t>
      </w:r>
      <w:r>
        <w:br/>
      </w:r>
      <w:r>
        <w:rPr>
          <w:rFonts w:ascii="Times New Roman"/>
          <w:b w:val="false"/>
          <w:i w:val="false"/>
          <w:color w:val="000000"/>
          <w:sz w:val="28"/>
        </w:rPr>
        <w:t>
Комитета транспортного контроля</w:t>
      </w:r>
      <w:r>
        <w:br/>
      </w:r>
      <w:r>
        <w:rPr>
          <w:rFonts w:ascii="Times New Roman"/>
          <w:b w:val="false"/>
          <w:i w:val="false"/>
          <w:color w:val="000000"/>
          <w:sz w:val="28"/>
        </w:rPr>
        <w:t>
Министерства транспорта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по _________________ области (городу)</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от ___________________________________</w:t>
      </w:r>
      <w:r>
        <w:br/>
      </w:r>
      <w:r>
        <w:rPr>
          <w:rFonts w:ascii="Times New Roman"/>
          <w:b w:val="false"/>
          <w:i w:val="false"/>
          <w:color w:val="000000"/>
          <w:sz w:val="28"/>
        </w:rPr>
        <w:t>
(наименование организации, юридический</w:t>
      </w:r>
      <w:r>
        <w:br/>
      </w:r>
      <w:r>
        <w:rPr>
          <w:rFonts w:ascii="Times New Roman"/>
          <w:b w:val="false"/>
          <w:i w:val="false"/>
          <w:color w:val="000000"/>
          <w:sz w:val="28"/>
        </w:rPr>
        <w:t xml:space="preserve">
адрес или Ф.И.О. физического лица, </w:t>
      </w:r>
      <w:r>
        <w:br/>
      </w:r>
      <w:r>
        <w:rPr>
          <w:rFonts w:ascii="Times New Roman"/>
          <w:b w:val="false"/>
          <w:i w:val="false"/>
          <w:color w:val="000000"/>
          <w:sz w:val="28"/>
        </w:rPr>
        <w:t>
дата рождения, домашний адрес, тел.)</w:t>
      </w:r>
    </w:p>
    <w:p>
      <w:pPr>
        <w:spacing w:after="0"/>
        <w:ind w:left="0"/>
        <w:jc w:val="both"/>
      </w:pPr>
      <w:r>
        <w:rPr>
          <w:rFonts w:ascii="Times New Roman"/>
          <w:b w:val="false"/>
          <w:i w:val="false"/>
          <w:color w:val="ff0000"/>
          <w:sz w:val="28"/>
        </w:rPr>
        <w:t xml:space="preserve">      Сноска. Правила дополнены приложением 10-2 в соответствии с постановлением Правительства РК от 12.03.2014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45"/>
    <w:p>
      <w:pPr>
        <w:spacing w:after="0"/>
        <w:ind w:left="0"/>
        <w:jc w:val="left"/>
      </w:pPr>
      <w:r>
        <w:rPr>
          <w:rFonts w:ascii="Times New Roman"/>
          <w:b/>
          <w:i w:val="false"/>
          <w:color w:val="000000"/>
        </w:rPr>
        <w:t xml:space="preserve"> 
Заявление</w:t>
      </w:r>
    </w:p>
    <w:bookmarkEnd w:id="45"/>
    <w:p>
      <w:pPr>
        <w:spacing w:after="0"/>
        <w:ind w:left="0"/>
        <w:jc w:val="both"/>
      </w:pPr>
      <w:r>
        <w:rPr>
          <w:rFonts w:ascii="Times New Roman"/>
          <w:b w:val="false"/>
          <w:i w:val="false"/>
          <w:color w:val="000000"/>
          <w:sz w:val="28"/>
        </w:rPr>
        <w:t>      Прошу Вас выдать свидетельство о государственной регистрации</w:t>
      </w:r>
      <w:r>
        <w:br/>
      </w:r>
      <w:r>
        <w:rPr>
          <w:rFonts w:ascii="Times New Roman"/>
          <w:b w:val="false"/>
          <w:i w:val="false"/>
          <w:color w:val="000000"/>
          <w:sz w:val="28"/>
        </w:rPr>
        <w:t>
ипотеки маломерного судна/дубликат свидетельства о государственной</w:t>
      </w:r>
      <w:r>
        <w:br/>
      </w:r>
      <w:r>
        <w:rPr>
          <w:rFonts w:ascii="Times New Roman"/>
          <w:b w:val="false"/>
          <w:i w:val="false"/>
          <w:color w:val="000000"/>
          <w:sz w:val="28"/>
        </w:rPr>
        <w:t>
регистрации ипотеки маломерного судна (ненужное зачеркнуть),</w:t>
      </w:r>
      <w:r>
        <w:br/>
      </w:r>
      <w:r>
        <w:rPr>
          <w:rFonts w:ascii="Times New Roman"/>
          <w:b w:val="false"/>
          <w:i w:val="false"/>
          <w:color w:val="000000"/>
          <w:sz w:val="28"/>
        </w:rPr>
        <w:t>
принадлежащего 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Имя и адрес залогодателя ипотеки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и адрес залогодержателя ипотеки или сведения о том, что она</w:t>
      </w:r>
      <w:r>
        <w:br/>
      </w:r>
      <w:r>
        <w:rPr>
          <w:rFonts w:ascii="Times New Roman"/>
          <w:b w:val="false"/>
          <w:i w:val="false"/>
          <w:color w:val="000000"/>
          <w:sz w:val="28"/>
        </w:rPr>
        <w:t>
установлена на предъявителя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Максимальный размер обязательства, обеспеченного ипотекой, при</w:t>
      </w:r>
      <w:r>
        <w:br/>
      </w:r>
      <w:r>
        <w:rPr>
          <w:rFonts w:ascii="Times New Roman"/>
          <w:b w:val="false"/>
          <w:i w:val="false"/>
          <w:color w:val="000000"/>
          <w:sz w:val="28"/>
        </w:rPr>
        <w:t>
установлении ипотеки на два или более маломерных судна; размер, в</w:t>
      </w:r>
      <w:r>
        <w:br/>
      </w:r>
      <w:r>
        <w:rPr>
          <w:rFonts w:ascii="Times New Roman"/>
          <w:b w:val="false"/>
          <w:i w:val="false"/>
          <w:color w:val="000000"/>
          <w:sz w:val="28"/>
        </w:rPr>
        <w:t>
котором обязательство обеспечивается каждым маломерным судном в</w:t>
      </w:r>
      <w:r>
        <w:br/>
      </w:r>
      <w:r>
        <w:rPr>
          <w:rFonts w:ascii="Times New Roman"/>
          <w:b w:val="false"/>
          <w:i w:val="false"/>
          <w:color w:val="000000"/>
          <w:sz w:val="28"/>
        </w:rPr>
        <w:t>
отдельности при наличии соглашения сторон об этом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окончания ипотеки маломерного судна ______________________</w:t>
      </w:r>
      <w:r>
        <w:br/>
      </w:r>
      <w:r>
        <w:rPr>
          <w:rFonts w:ascii="Times New Roman"/>
          <w:b w:val="false"/>
          <w:i w:val="false"/>
          <w:color w:val="000000"/>
          <w:sz w:val="28"/>
        </w:rPr>
        <w:t>
___________________      _______________     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М.П. «____» __________ 20__ г.</w:t>
      </w:r>
    </w:p>
    <w:bookmarkStart w:name="z278" w:id="4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46"/>
    <w:bookmarkStart w:name="z279" w:id="4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47"/>
    <w:bookmarkStart w:name="z280" w:id="48"/>
    <w:p>
      <w:pPr>
        <w:spacing w:after="0"/>
        <w:ind w:left="0"/>
        <w:jc w:val="both"/>
      </w:pPr>
      <w:r>
        <w:rPr>
          <w:rFonts w:ascii="Times New Roman"/>
          <w:b w:val="false"/>
          <w:i w:val="false"/>
          <w:color w:val="000000"/>
          <w:sz w:val="28"/>
        </w:rPr>
        <w:t>
</w:t>
      </w:r>
      <w:r>
        <w:rPr>
          <w:rFonts w:ascii="Times New Roman"/>
          <w:b/>
          <w:i w:val="false"/>
          <w:color w:val="000000"/>
          <w:sz w:val="28"/>
        </w:rPr>
        <w:t>                       ШАҒЫН КӨЛЕМДІ КЕМЕНIҢ</w:t>
      </w:r>
      <w:r>
        <w:br/>
      </w:r>
      <w:r>
        <w:rPr>
          <w:rFonts w:ascii="Times New Roman"/>
          <w:b w:val="false"/>
          <w:i w:val="false"/>
          <w:color w:val="000000"/>
          <w:sz w:val="28"/>
        </w:rPr>
        <w:t>
               </w:t>
      </w:r>
      <w:r>
        <w:rPr>
          <w:rFonts w:ascii="Times New Roman"/>
          <w:b/>
          <w:i w:val="false"/>
          <w:color w:val="000000"/>
          <w:sz w:val="28"/>
        </w:rPr>
        <w:t>ИПОТЕКАСЫН MEMЛEКETTІК TIPКEУ ТУРАЛЫ КУӘЛIК</w:t>
      </w:r>
    </w:p>
    <w:bookmarkEnd w:id="48"/>
    <w:p>
      <w:pPr>
        <w:spacing w:after="0"/>
        <w:ind w:left="0"/>
        <w:jc w:val="both"/>
      </w:pP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О ГОСУДАРСТВЕННОЙ РЕГИСТРАЦИИ ИПОТЕКИ МАЛОМЕРНОГО СУДНА</w:t>
      </w:r>
    </w:p>
    <w:p>
      <w:pPr>
        <w:spacing w:after="0"/>
        <w:ind w:left="0"/>
        <w:jc w:val="both"/>
      </w:pPr>
      <w:r>
        <w:rPr>
          <w:rFonts w:ascii="Times New Roman"/>
          <w:b w:val="false"/>
          <w:i w:val="false"/>
          <w:color w:val="000000"/>
          <w:sz w:val="28"/>
        </w:rPr>
        <w:t>                  20___ жылғы "___" __________ № _______</w:t>
      </w:r>
      <w:r>
        <w:br/>
      </w:r>
      <w:r>
        <w:rPr>
          <w:rFonts w:ascii="Times New Roman"/>
          <w:b w:val="false"/>
          <w:i w:val="false"/>
          <w:color w:val="000000"/>
          <w:sz w:val="28"/>
        </w:rPr>
        <w:t>
                        год</w:t>
      </w:r>
    </w:p>
    <w:p>
      <w:pPr>
        <w:spacing w:after="0"/>
        <w:ind w:left="0"/>
        <w:jc w:val="both"/>
      </w:pPr>
      <w:r>
        <w:rPr>
          <w:rFonts w:ascii="Times New Roman"/>
          <w:b w:val="false"/>
          <w:i w:val="false"/>
          <w:color w:val="000000"/>
          <w:sz w:val="28"/>
        </w:rPr>
        <w:t>      Кеме кiтабына 20___ жылғы "___" __________ № __________</w:t>
      </w:r>
      <w:r>
        <w:br/>
      </w:r>
      <w:r>
        <w:rPr>
          <w:rFonts w:ascii="Times New Roman"/>
          <w:b w:val="false"/>
          <w:i w:val="false"/>
          <w:color w:val="000000"/>
          <w:sz w:val="28"/>
        </w:rPr>
        <w:t>
енгiзiлген деректер негiзiнде осы шағын көлемді кеменiң ипотекасын</w:t>
      </w:r>
      <w:r>
        <w:br/>
      </w:r>
      <w:r>
        <w:rPr>
          <w:rFonts w:ascii="Times New Roman"/>
          <w:b w:val="false"/>
          <w:i w:val="false"/>
          <w:color w:val="000000"/>
          <w:sz w:val="28"/>
        </w:rPr>
        <w:t>
мемлекеттiк тiркеу куәландырылады.</w:t>
      </w:r>
      <w:r>
        <w:br/>
      </w:r>
      <w:r>
        <w:rPr>
          <w:rFonts w:ascii="Times New Roman"/>
          <w:b w:val="false"/>
          <w:i w:val="false"/>
          <w:color w:val="000000"/>
          <w:sz w:val="28"/>
        </w:rPr>
        <w:t>
      На основании данных, внесенных в судовую книгу под № _____ от</w:t>
      </w:r>
      <w:r>
        <w:br/>
      </w:r>
      <w:r>
        <w:rPr>
          <w:rFonts w:ascii="Times New Roman"/>
          <w:b w:val="false"/>
          <w:i w:val="false"/>
          <w:color w:val="000000"/>
          <w:sz w:val="28"/>
        </w:rPr>
        <w:t>
"___" __________ 20___ г., настоящим удостоверяется государственная</w:t>
      </w:r>
      <w:r>
        <w:br/>
      </w:r>
      <w:r>
        <w:rPr>
          <w:rFonts w:ascii="Times New Roman"/>
          <w:b w:val="false"/>
          <w:i w:val="false"/>
          <w:color w:val="000000"/>
          <w:sz w:val="28"/>
        </w:rPr>
        <w:t>
регистрация ипотеки маломерного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(шағын көлемді кеменің атауы)/ (наименование маломерного судна)</w:t>
      </w:r>
      <w:r>
        <w:br/>
      </w:r>
      <w:r>
        <w:rPr>
          <w:rFonts w:ascii="Times New Roman"/>
          <w:b w:val="false"/>
          <w:i w:val="false"/>
          <w:color w:val="000000"/>
          <w:sz w:val="28"/>
        </w:rPr>
        <w:t>
Шағын көлемді кеменің ипотекасы мәнінің сипаттамасы</w:t>
      </w:r>
      <w:r>
        <w:br/>
      </w:r>
      <w:r>
        <w:rPr>
          <w:rFonts w:ascii="Times New Roman"/>
          <w:b w:val="false"/>
          <w:i w:val="false"/>
          <w:color w:val="000000"/>
          <w:sz w:val="28"/>
        </w:rPr>
        <w:t>
Описание предмета ипотеки маломерного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(шағын көлемді кеменің ипотекасы шартының деректемелері)</w:t>
      </w:r>
      <w:r>
        <w:br/>
      </w:r>
      <w:r>
        <w:rPr>
          <w:rFonts w:ascii="Times New Roman"/>
          <w:b w:val="false"/>
          <w:i w:val="false"/>
          <w:color w:val="000000"/>
          <w:sz w:val="28"/>
        </w:rPr>
        <w:t>
         (реквизиты договора ипотеки маломерного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беруші</w:t>
      </w:r>
      <w:r>
        <w:br/>
      </w:r>
      <w:r>
        <w:rPr>
          <w:rFonts w:ascii="Times New Roman"/>
          <w:b w:val="false"/>
          <w:i w:val="false"/>
          <w:color w:val="000000"/>
          <w:sz w:val="28"/>
        </w:rPr>
        <w:t>
Залогодатель ________________________________________________________</w:t>
      </w:r>
      <w:r>
        <w:br/>
      </w:r>
      <w:r>
        <w:rPr>
          <w:rFonts w:ascii="Times New Roman"/>
          <w:b w:val="false"/>
          <w:i w:val="false"/>
          <w:color w:val="000000"/>
          <w:sz w:val="28"/>
        </w:rPr>
        <w:t>
(басқару органының атауы, орналасқан жерi, мекенжайы (заңды тұлғалар</w:t>
      </w:r>
      <w:r>
        <w:br/>
      </w:r>
      <w:r>
        <w:rPr>
          <w:rFonts w:ascii="Times New Roman"/>
          <w:b w:val="false"/>
          <w:i w:val="false"/>
          <w:color w:val="000000"/>
          <w:sz w:val="28"/>
        </w:rPr>
        <w:t>
үшін);</w:t>
      </w:r>
      <w:r>
        <w:br/>
      </w:r>
      <w:r>
        <w:rPr>
          <w:rFonts w:ascii="Times New Roman"/>
          <w:b w:val="false"/>
          <w:i w:val="false"/>
          <w:color w:val="000000"/>
          <w:sz w:val="28"/>
        </w:rPr>
        <w:t>
(наименование, место нахождения, адрес органа управления (для</w:t>
      </w:r>
      <w:r>
        <w:br/>
      </w:r>
      <w:r>
        <w:rPr>
          <w:rFonts w:ascii="Times New Roman"/>
          <w:b w:val="false"/>
          <w:i w:val="false"/>
          <w:color w:val="000000"/>
          <w:sz w:val="28"/>
        </w:rPr>
        <w:t>
юридических лиц);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әкесiнiң аты, азаматтығы, толық мекенжайы (жеке тұлғалар</w:t>
      </w:r>
      <w:r>
        <w:br/>
      </w:r>
      <w:r>
        <w:rPr>
          <w:rFonts w:ascii="Times New Roman"/>
          <w:b w:val="false"/>
          <w:i w:val="false"/>
          <w:color w:val="000000"/>
          <w:sz w:val="28"/>
        </w:rPr>
        <w:t>
үшін),</w:t>
      </w:r>
      <w:r>
        <w:br/>
      </w:r>
      <w:r>
        <w:rPr>
          <w:rFonts w:ascii="Times New Roman"/>
          <w:b w:val="false"/>
          <w:i w:val="false"/>
          <w:color w:val="000000"/>
          <w:sz w:val="28"/>
        </w:rPr>
        <w:t>
фамилия, имя, отчество, гражданство, полный адрес (для физических</w:t>
      </w:r>
      <w:r>
        <w:br/>
      </w:r>
      <w:r>
        <w:rPr>
          <w:rFonts w:ascii="Times New Roman"/>
          <w:b w:val="false"/>
          <w:i w:val="false"/>
          <w:color w:val="000000"/>
          <w:sz w:val="28"/>
        </w:rPr>
        <w:t>
лиц), а также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сондай-ақ телефоны, факсы, телексі, электрондық почтасы)</w:t>
      </w:r>
      <w:r>
        <w:br/>
      </w:r>
      <w:r>
        <w:rPr>
          <w:rFonts w:ascii="Times New Roman"/>
          <w:b w:val="false"/>
          <w:i w:val="false"/>
          <w:color w:val="000000"/>
          <w:sz w:val="28"/>
        </w:rPr>
        <w:t>
            телефон, факс, телекс,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ұстаушы</w:t>
      </w:r>
      <w:r>
        <w:br/>
      </w:r>
      <w:r>
        <w:rPr>
          <w:rFonts w:ascii="Times New Roman"/>
          <w:b w:val="false"/>
          <w:i w:val="false"/>
          <w:color w:val="000000"/>
          <w:sz w:val="28"/>
        </w:rPr>
        <w:t>
Залогодержатель ____________________________________________________</w:t>
      </w:r>
      <w:r>
        <w:br/>
      </w:r>
      <w:r>
        <w:rPr>
          <w:rFonts w:ascii="Times New Roman"/>
          <w:b w:val="false"/>
          <w:i w:val="false"/>
          <w:color w:val="000000"/>
          <w:sz w:val="28"/>
        </w:rPr>
        <w:t>
(басқару органының атауы, орналасқан жері, мекенжайы (заңды тұлғалар</w:t>
      </w:r>
      <w:r>
        <w:br/>
      </w:r>
      <w:r>
        <w:rPr>
          <w:rFonts w:ascii="Times New Roman"/>
          <w:b w:val="false"/>
          <w:i w:val="false"/>
          <w:color w:val="000000"/>
          <w:sz w:val="28"/>
        </w:rPr>
        <w:t>
үшін);</w:t>
      </w:r>
      <w:r>
        <w:br/>
      </w:r>
      <w:r>
        <w:rPr>
          <w:rFonts w:ascii="Times New Roman"/>
          <w:b w:val="false"/>
          <w:i w:val="false"/>
          <w:color w:val="000000"/>
          <w:sz w:val="28"/>
        </w:rPr>
        <w:t>
(наименование, место нахождения, адрес органа управления (для</w:t>
      </w:r>
      <w:r>
        <w:br/>
      </w:r>
      <w:r>
        <w:rPr>
          <w:rFonts w:ascii="Times New Roman"/>
          <w:b w:val="false"/>
          <w:i w:val="false"/>
          <w:color w:val="000000"/>
          <w:sz w:val="28"/>
        </w:rPr>
        <w:t>
юридических лиц);</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әкесiнiң аты, азаматтығы, толық мекенжайы (жеке тұлғалар</w:t>
      </w:r>
      <w:r>
        <w:br/>
      </w:r>
      <w:r>
        <w:rPr>
          <w:rFonts w:ascii="Times New Roman"/>
          <w:b w:val="false"/>
          <w:i w:val="false"/>
          <w:color w:val="000000"/>
          <w:sz w:val="28"/>
        </w:rPr>
        <w:t>
үшiн),</w:t>
      </w:r>
      <w:r>
        <w:br/>
      </w:r>
      <w:r>
        <w:rPr>
          <w:rFonts w:ascii="Times New Roman"/>
          <w:b w:val="false"/>
          <w:i w:val="false"/>
          <w:color w:val="000000"/>
          <w:sz w:val="28"/>
        </w:rPr>
        <w:t>
фамилия, имя, отчество, гражданство, полный адрес (для физических</w:t>
      </w:r>
      <w:r>
        <w:br/>
      </w:r>
      <w:r>
        <w:rPr>
          <w:rFonts w:ascii="Times New Roman"/>
          <w:b w:val="false"/>
          <w:i w:val="false"/>
          <w:color w:val="000000"/>
          <w:sz w:val="28"/>
        </w:rPr>
        <w:t>
лиц), а также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сондай-ақ телефоны, факсы, телексі, электрондық почтасы)</w:t>
      </w:r>
      <w:r>
        <w:br/>
      </w:r>
      <w:r>
        <w:rPr>
          <w:rFonts w:ascii="Times New Roman"/>
          <w:b w:val="false"/>
          <w:i w:val="false"/>
          <w:color w:val="000000"/>
          <w:sz w:val="28"/>
        </w:rPr>
        <w:t>
            телефон, факс, телекс, электронная почта)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Шағын көлемді кеменiң ипотекасымен қамтамасыз етілген мiндеттеменің</w:t>
      </w:r>
      <w:r>
        <w:br/>
      </w:r>
      <w:r>
        <w:rPr>
          <w:rFonts w:ascii="Times New Roman"/>
          <w:b w:val="false"/>
          <w:i w:val="false"/>
          <w:color w:val="000000"/>
          <w:sz w:val="28"/>
        </w:rPr>
        <w:t>
ең көп мөлшерi</w:t>
      </w:r>
      <w:r>
        <w:br/>
      </w:r>
      <w:r>
        <w:rPr>
          <w:rFonts w:ascii="Times New Roman"/>
          <w:b w:val="false"/>
          <w:i w:val="false"/>
          <w:color w:val="000000"/>
          <w:sz w:val="28"/>
        </w:rPr>
        <w:t>
Максимальный размер обязательства обеспеченный ипотекой маломерного</w:t>
      </w:r>
      <w:r>
        <w:br/>
      </w:r>
      <w:r>
        <w:rPr>
          <w:rFonts w:ascii="Times New Roman"/>
          <w:b w:val="false"/>
          <w:i w:val="false"/>
          <w:color w:val="000000"/>
          <w:sz w:val="28"/>
        </w:rPr>
        <w:t>
судна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Шағын көлемді кеме ипотекасының аяқталу күні </w:t>
      </w:r>
      <w:r>
        <w:br/>
      </w:r>
      <w:r>
        <w:rPr>
          <w:rFonts w:ascii="Times New Roman"/>
          <w:b w:val="false"/>
          <w:i w:val="false"/>
          <w:color w:val="000000"/>
          <w:sz w:val="28"/>
        </w:rPr>
        <w:t>
Дата окончания ипотеки маломерного судна ____________________________</w:t>
      </w:r>
      <w:r>
        <w:br/>
      </w:r>
      <w:r>
        <w:rPr>
          <w:rFonts w:ascii="Times New Roman"/>
          <w:b w:val="false"/>
          <w:i w:val="false"/>
          <w:color w:val="000000"/>
          <w:sz w:val="28"/>
        </w:rPr>
        <w:t>
Ерекше белгілер</w:t>
      </w:r>
      <w:r>
        <w:br/>
      </w:r>
      <w:r>
        <w:rPr>
          <w:rFonts w:ascii="Times New Roman"/>
          <w:b w:val="false"/>
          <w:i w:val="false"/>
          <w:color w:val="000000"/>
          <w:sz w:val="28"/>
        </w:rPr>
        <w:t>
Особые отметки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281" w:id="49"/>
    <w:p>
      <w:pPr>
        <w:spacing w:after="0"/>
        <w:ind w:left="0"/>
        <w:jc w:val="both"/>
      </w:pPr>
      <w:r>
        <w:rPr>
          <w:rFonts w:ascii="Times New Roman"/>
          <w:b w:val="false"/>
          <w:i w:val="false"/>
          <w:color w:val="000000"/>
          <w:sz w:val="28"/>
        </w:rPr>
        <w:t>
                 Шағын көлемді кеме туралы мәліметтер</w:t>
      </w:r>
      <w:r>
        <w:br/>
      </w:r>
      <w:r>
        <w:rPr>
          <w:rFonts w:ascii="Times New Roman"/>
          <w:b w:val="false"/>
          <w:i w:val="false"/>
          <w:color w:val="000000"/>
          <w:sz w:val="28"/>
        </w:rPr>
        <w:t>
                    Сведения о маломерном судне</w:t>
      </w:r>
    </w:p>
    <w:bookmarkEnd w:id="49"/>
    <w:p>
      <w:pPr>
        <w:spacing w:after="0"/>
        <w:ind w:left="0"/>
        <w:jc w:val="both"/>
      </w:pPr>
      <w:r>
        <w:rPr>
          <w:rFonts w:ascii="Times New Roman"/>
          <w:b w:val="false"/>
          <w:i w:val="false"/>
          <w:color w:val="000000"/>
          <w:sz w:val="28"/>
        </w:rPr>
        <w:t>1. Шағын көлемді кеменің үлгiсi және мақсаты</w:t>
      </w:r>
      <w:r>
        <w:br/>
      </w:r>
      <w:r>
        <w:rPr>
          <w:rFonts w:ascii="Times New Roman"/>
          <w:b w:val="false"/>
          <w:i w:val="false"/>
          <w:color w:val="000000"/>
          <w:sz w:val="28"/>
        </w:rPr>
        <w:t>
   Тип и назначение маломерного судна ______________________________</w:t>
      </w:r>
      <w:r>
        <w:br/>
      </w:r>
      <w:r>
        <w:rPr>
          <w:rFonts w:ascii="Times New Roman"/>
          <w:b w:val="false"/>
          <w:i w:val="false"/>
          <w:color w:val="000000"/>
          <w:sz w:val="28"/>
        </w:rPr>
        <w:t>
2. Тіркеу орны</w:t>
      </w:r>
      <w:r>
        <w:br/>
      </w:r>
      <w:r>
        <w:rPr>
          <w:rFonts w:ascii="Times New Roman"/>
          <w:b w:val="false"/>
          <w:i w:val="false"/>
          <w:color w:val="000000"/>
          <w:sz w:val="28"/>
        </w:rPr>
        <w:t>
   Место регистрации _______________________________________________</w:t>
      </w:r>
      <w:r>
        <w:br/>
      </w:r>
      <w:r>
        <w:rPr>
          <w:rFonts w:ascii="Times New Roman"/>
          <w:b w:val="false"/>
          <w:i w:val="false"/>
          <w:color w:val="000000"/>
          <w:sz w:val="28"/>
        </w:rPr>
        <w:t>
3. Жасалған орны мен уақыты</w:t>
      </w:r>
      <w:r>
        <w:br/>
      </w:r>
      <w:r>
        <w:rPr>
          <w:rFonts w:ascii="Times New Roman"/>
          <w:b w:val="false"/>
          <w:i w:val="false"/>
          <w:color w:val="000000"/>
          <w:sz w:val="28"/>
        </w:rPr>
        <w:t>
Место и время постройки ____________________________________________</w:t>
      </w:r>
      <w:r>
        <w:br/>
      </w:r>
      <w:r>
        <w:rPr>
          <w:rFonts w:ascii="Times New Roman"/>
          <w:b w:val="false"/>
          <w:i w:val="false"/>
          <w:color w:val="000000"/>
          <w:sz w:val="28"/>
        </w:rPr>
        <w:t>
4. Басты өлшемдері:</w:t>
      </w:r>
      <w:r>
        <w:br/>
      </w:r>
      <w:r>
        <w:rPr>
          <w:rFonts w:ascii="Times New Roman"/>
          <w:b w:val="false"/>
          <w:i w:val="false"/>
          <w:color w:val="000000"/>
          <w:sz w:val="28"/>
        </w:rPr>
        <w:t>
   Главные размеры:</w:t>
      </w:r>
      <w:r>
        <w:br/>
      </w:r>
      <w:r>
        <w:rPr>
          <w:rFonts w:ascii="Times New Roman"/>
          <w:b w:val="false"/>
          <w:i w:val="false"/>
          <w:color w:val="000000"/>
          <w:sz w:val="28"/>
        </w:rPr>
        <w:t>
   Ұзындығы</w:t>
      </w:r>
      <w:r>
        <w:br/>
      </w:r>
      <w:r>
        <w:rPr>
          <w:rFonts w:ascii="Times New Roman"/>
          <w:b w:val="false"/>
          <w:i w:val="false"/>
          <w:color w:val="000000"/>
          <w:sz w:val="28"/>
        </w:rPr>
        <w:t>
   Длина ________________________</w:t>
      </w:r>
      <w:r>
        <w:br/>
      </w:r>
      <w:r>
        <w:rPr>
          <w:rFonts w:ascii="Times New Roman"/>
          <w:b w:val="false"/>
          <w:i w:val="false"/>
          <w:color w:val="000000"/>
          <w:sz w:val="28"/>
        </w:rPr>
        <w:t>
   Ені</w:t>
      </w:r>
      <w:r>
        <w:br/>
      </w:r>
      <w:r>
        <w:rPr>
          <w:rFonts w:ascii="Times New Roman"/>
          <w:b w:val="false"/>
          <w:i w:val="false"/>
          <w:color w:val="000000"/>
          <w:sz w:val="28"/>
        </w:rPr>
        <w:t>
   Ширина_______________________</w:t>
      </w:r>
    </w:p>
    <w:p>
      <w:pPr>
        <w:spacing w:after="0"/>
        <w:ind w:left="0"/>
        <w:jc w:val="both"/>
      </w:pPr>
      <w:r>
        <w:rPr>
          <w:rFonts w:ascii="Times New Roman"/>
          <w:b w:val="false"/>
          <w:i w:val="false"/>
          <w:color w:val="000000"/>
          <w:sz w:val="28"/>
        </w:rPr>
        <w:t>Көліктік бақылау комитеті</w:t>
      </w:r>
      <w:r>
        <w:br/>
      </w:r>
      <w:r>
        <w:rPr>
          <w:rFonts w:ascii="Times New Roman"/>
          <w:b w:val="false"/>
          <w:i w:val="false"/>
          <w:color w:val="000000"/>
          <w:sz w:val="28"/>
        </w:rPr>
        <w:t xml:space="preserve">
аумақтық органының басшысы </w:t>
      </w:r>
      <w:r>
        <w:br/>
      </w:r>
      <w:r>
        <w:rPr>
          <w:rFonts w:ascii="Times New Roman"/>
          <w:b w:val="false"/>
          <w:i w:val="false"/>
          <w:color w:val="000000"/>
          <w:sz w:val="28"/>
        </w:rPr>
        <w:t>
Руководитель территориального</w:t>
      </w:r>
      <w:r>
        <w:br/>
      </w:r>
      <w:r>
        <w:rPr>
          <w:rFonts w:ascii="Times New Roman"/>
          <w:b w:val="false"/>
          <w:i w:val="false"/>
          <w:color w:val="000000"/>
          <w:sz w:val="28"/>
        </w:rPr>
        <w:t>
органа Комитета                            ________________________</w:t>
      </w:r>
      <w:r>
        <w:br/>
      </w:r>
      <w:r>
        <w:rPr>
          <w:rFonts w:ascii="Times New Roman"/>
          <w:b w:val="false"/>
          <w:i w:val="false"/>
          <w:color w:val="000000"/>
          <w:sz w:val="28"/>
        </w:rPr>
        <w:t>
транспортного контроля                        (аты-жөні) (Ф.И.О.)</w:t>
      </w:r>
    </w:p>
    <w:p>
      <w:pPr>
        <w:spacing w:after="0"/>
        <w:ind w:left="0"/>
        <w:jc w:val="both"/>
      </w:pPr>
      <w:r>
        <w:rPr>
          <w:rFonts w:ascii="Times New Roman"/>
          <w:b w:val="false"/>
          <w:i w:val="false"/>
          <w:color w:val="000000"/>
          <w:sz w:val="28"/>
        </w:rPr>
        <w:t>Қолы</w:t>
      </w:r>
      <w:r>
        <w:br/>
      </w:r>
      <w:r>
        <w:rPr>
          <w:rFonts w:ascii="Times New Roman"/>
          <w:b w:val="false"/>
          <w:i w:val="false"/>
          <w:color w:val="000000"/>
          <w:sz w:val="28"/>
        </w:rPr>
        <w:t>
Подпись __________________</w:t>
      </w:r>
    </w:p>
    <w:p>
      <w:pPr>
        <w:spacing w:after="0"/>
        <w:ind w:left="0"/>
        <w:jc w:val="both"/>
      </w:pPr>
      <w:r>
        <w:rPr>
          <w:rFonts w:ascii="Times New Roman"/>
          <w:b w:val="false"/>
          <w:i w:val="false"/>
          <w:color w:val="000000"/>
          <w:sz w:val="28"/>
        </w:rPr>
        <w:t>Мөрі</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                        Сериясы</w:t>
      </w:r>
      <w:r>
        <w:br/>
      </w:r>
      <w:r>
        <w:rPr>
          <w:rFonts w:ascii="Times New Roman"/>
          <w:b w:val="false"/>
          <w:i w:val="false"/>
          <w:color w:val="000000"/>
          <w:sz w:val="28"/>
        </w:rPr>
        <w:t>
                        Серия хх № ххххххх</w:t>
      </w:r>
    </w:p>
    <w:bookmarkStart w:name="z282" w:id="5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государственной регистрации</w:t>
      </w:r>
      <w:r>
        <w:br/>
      </w:r>
      <w:r>
        <w:rPr>
          <w:rFonts w:ascii="Times New Roman"/>
          <w:b w:val="false"/>
          <w:i w:val="false"/>
          <w:color w:val="000000"/>
          <w:sz w:val="28"/>
        </w:rPr>
        <w:t xml:space="preserve">
судна, в том числе маломерного   </w:t>
      </w:r>
      <w:r>
        <w:br/>
      </w:r>
      <w:r>
        <w:rPr>
          <w:rFonts w:ascii="Times New Roman"/>
          <w:b w:val="false"/>
          <w:i w:val="false"/>
          <w:color w:val="000000"/>
          <w:sz w:val="28"/>
        </w:rPr>
        <w:t xml:space="preserve">
судна и прав на него        </w:t>
      </w:r>
    </w:p>
    <w:bookmarkEnd w:id="50"/>
    <w:bookmarkStart w:name="z283" w:id="5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p>
    <w:bookmarkEnd w:id="51"/>
    <w:bookmarkStart w:name="z284" w:id="52"/>
    <w:p>
      <w:pPr>
        <w:spacing w:after="0"/>
        <w:ind w:left="0"/>
        <w:jc w:val="both"/>
      </w:pPr>
      <w:r>
        <w:rPr>
          <w:rFonts w:ascii="Times New Roman"/>
          <w:b w:val="false"/>
          <w:i w:val="false"/>
          <w:color w:val="000000"/>
          <w:sz w:val="28"/>
        </w:rPr>
        <w:t>
</w:t>
      </w:r>
      <w:r>
        <w:rPr>
          <w:rFonts w:ascii="Times New Roman"/>
          <w:b/>
          <w:i w:val="false"/>
          <w:color w:val="000000"/>
          <w:sz w:val="28"/>
        </w:rPr>
        <w:t>                      ШАҒЫН КӨЛЕМДІ КЕМЕHIҢ</w:t>
      </w:r>
      <w:r>
        <w:br/>
      </w:r>
      <w:r>
        <w:rPr>
          <w:rFonts w:ascii="Times New Roman"/>
          <w:b w:val="false"/>
          <w:i w:val="false"/>
          <w:color w:val="000000"/>
          <w:sz w:val="28"/>
        </w:rPr>
        <w:t>
                 </w:t>
      </w:r>
      <w:r>
        <w:rPr>
          <w:rFonts w:ascii="Times New Roman"/>
          <w:b/>
          <w:i w:val="false"/>
          <w:color w:val="000000"/>
          <w:sz w:val="28"/>
        </w:rPr>
        <w:t>ИПОТЕКАСЫН МЕМЛЕКЕТТIК ТІРКЕУ ТУРАЛЫ</w:t>
      </w:r>
      <w:r>
        <w:br/>
      </w:r>
      <w:r>
        <w:rPr>
          <w:rFonts w:ascii="Times New Roman"/>
          <w:b w:val="false"/>
          <w:i w:val="false"/>
          <w:color w:val="000000"/>
          <w:sz w:val="28"/>
        </w:rPr>
        <w:t>
                        </w:t>
      </w:r>
      <w:r>
        <w:rPr>
          <w:rFonts w:ascii="Times New Roman"/>
          <w:b/>
          <w:i w:val="false"/>
          <w:color w:val="000000"/>
          <w:sz w:val="28"/>
        </w:rPr>
        <w:t>КУӘЛIККЕ ҚОСЫМША ПАРАҚ</w:t>
      </w:r>
    </w:p>
    <w:bookmarkEnd w:id="52"/>
    <w:p>
      <w:pPr>
        <w:spacing w:after="0"/>
        <w:ind w:left="0"/>
        <w:jc w:val="both"/>
      </w:pPr>
      <w:r>
        <w:rPr>
          <w:rFonts w:ascii="Times New Roman"/>
          <w:b/>
          <w:i w:val="false"/>
          <w:color w:val="000000"/>
          <w:sz w:val="28"/>
        </w:rPr>
        <w:t>                       ДОПОЛНИТЕЛЬНЫЙ ЛИСТ</w:t>
      </w:r>
      <w:r>
        <w:br/>
      </w:r>
      <w:r>
        <w:rPr>
          <w:rFonts w:ascii="Times New Roman"/>
          <w:b w:val="false"/>
          <w:i w:val="false"/>
          <w:color w:val="000000"/>
          <w:sz w:val="28"/>
        </w:rPr>
        <w:t>
            </w:t>
      </w:r>
      <w:r>
        <w:rPr>
          <w:rFonts w:ascii="Times New Roman"/>
          <w:b/>
          <w:i w:val="false"/>
          <w:color w:val="000000"/>
          <w:sz w:val="28"/>
        </w:rPr>
        <w:t>К СВИДЕТЕЛЬСТВУ О ГОСУДАРСТВЕННОЙ РЕГИСТРАЦИИ</w:t>
      </w:r>
      <w:r>
        <w:br/>
      </w:r>
      <w:r>
        <w:rPr>
          <w:rFonts w:ascii="Times New Roman"/>
          <w:b w:val="false"/>
          <w:i w:val="false"/>
          <w:color w:val="000000"/>
          <w:sz w:val="28"/>
        </w:rPr>
        <w:t>
                       </w:t>
      </w:r>
      <w:r>
        <w:rPr>
          <w:rFonts w:ascii="Times New Roman"/>
          <w:b/>
          <w:i w:val="false"/>
          <w:color w:val="000000"/>
          <w:sz w:val="28"/>
        </w:rPr>
        <w:t>ИПОТЕКИ МАЛОМЕРНОГО СУДНА</w:t>
      </w:r>
    </w:p>
    <w:p>
      <w:pPr>
        <w:spacing w:after="0"/>
        <w:ind w:left="0"/>
        <w:jc w:val="both"/>
      </w:pPr>
      <w:r>
        <w:rPr>
          <w:rFonts w:ascii="Times New Roman"/>
          <w:b w:val="false"/>
          <w:i w:val="false"/>
          <w:color w:val="000000"/>
          <w:sz w:val="28"/>
        </w:rPr>
        <w:t>            20 ___ жылғы/ "____" ___________ № _________</w:t>
      </w:r>
      <w:r>
        <w:br/>
      </w:r>
      <w:r>
        <w:rPr>
          <w:rFonts w:ascii="Times New Roman"/>
          <w:b w:val="false"/>
          <w:i w:val="false"/>
          <w:color w:val="000000"/>
          <w:sz w:val="28"/>
        </w:rPr>
        <w:t>
                   год</w:t>
      </w:r>
    </w:p>
    <w:p>
      <w:pPr>
        <w:spacing w:after="0"/>
        <w:ind w:left="0"/>
        <w:jc w:val="both"/>
      </w:pPr>
      <w:r>
        <w:rPr>
          <w:rFonts w:ascii="Times New Roman"/>
          <w:b w:val="false"/>
          <w:i w:val="false"/>
          <w:color w:val="000000"/>
          <w:sz w:val="28"/>
        </w:rPr>
        <w:t>      Қосымша парақ Шағын көлемді кеме ипотекасын мемлекеттік тіркеу</w:t>
      </w:r>
      <w:r>
        <w:br/>
      </w:r>
      <w:r>
        <w:rPr>
          <w:rFonts w:ascii="Times New Roman"/>
          <w:b w:val="false"/>
          <w:i w:val="false"/>
          <w:color w:val="000000"/>
          <w:sz w:val="28"/>
        </w:rPr>
        <w:t>
туралы № ___________ куәлікке берілді.</w:t>
      </w:r>
      <w:r>
        <w:br/>
      </w:r>
      <w:r>
        <w:rPr>
          <w:rFonts w:ascii="Times New Roman"/>
          <w:b w:val="false"/>
          <w:i w:val="false"/>
          <w:color w:val="000000"/>
          <w:sz w:val="28"/>
        </w:rPr>
        <w:t>
      Дополнительный лист выдано к Свидетельству о государственной</w:t>
      </w:r>
      <w:r>
        <w:br/>
      </w:r>
      <w:r>
        <w:rPr>
          <w:rFonts w:ascii="Times New Roman"/>
          <w:b w:val="false"/>
          <w:i w:val="false"/>
          <w:color w:val="000000"/>
          <w:sz w:val="28"/>
        </w:rPr>
        <w:t>
регистрации ипотеки маломерного судна</w:t>
      </w:r>
      <w:r>
        <w:br/>
      </w:r>
      <w:r>
        <w:rPr>
          <w:rFonts w:ascii="Times New Roman"/>
          <w:b w:val="false"/>
          <w:i w:val="false"/>
          <w:color w:val="000000"/>
          <w:sz w:val="28"/>
        </w:rPr>
        <w:t>
      Шағын көлемді кеме ипотекасы туралы шартқа қосымша келісімнің</w:t>
      </w:r>
      <w:r>
        <w:br/>
      </w:r>
      <w:r>
        <w:rPr>
          <w:rFonts w:ascii="Times New Roman"/>
          <w:b w:val="false"/>
          <w:i w:val="false"/>
          <w:color w:val="000000"/>
          <w:sz w:val="28"/>
        </w:rPr>
        <w:t>
нөмірі: _____________________</w:t>
      </w:r>
      <w:r>
        <w:br/>
      </w:r>
      <w:r>
        <w:rPr>
          <w:rFonts w:ascii="Times New Roman"/>
          <w:b w:val="false"/>
          <w:i w:val="false"/>
          <w:color w:val="000000"/>
          <w:sz w:val="28"/>
        </w:rPr>
        <w:t>
      Номер дополнительного соглашения к договору об ипотеке</w:t>
      </w:r>
      <w:r>
        <w:br/>
      </w:r>
      <w:r>
        <w:rPr>
          <w:rFonts w:ascii="Times New Roman"/>
          <w:b w:val="false"/>
          <w:i w:val="false"/>
          <w:color w:val="000000"/>
          <w:sz w:val="28"/>
        </w:rPr>
        <w:t>
маломерного судна</w:t>
      </w:r>
      <w:r>
        <w:br/>
      </w:r>
      <w:r>
        <w:rPr>
          <w:rFonts w:ascii="Times New Roman"/>
          <w:b w:val="false"/>
          <w:i w:val="false"/>
          <w:color w:val="000000"/>
          <w:sz w:val="28"/>
        </w:rPr>
        <w:t>
      Шағын көлемді кеме ипотекасы туралы шартқа қосымша келісім</w:t>
      </w:r>
      <w:r>
        <w:br/>
      </w:r>
      <w:r>
        <w:rPr>
          <w:rFonts w:ascii="Times New Roman"/>
          <w:b w:val="false"/>
          <w:i w:val="false"/>
          <w:color w:val="000000"/>
          <w:sz w:val="28"/>
        </w:rPr>
        <w:t>
жасалған күні: _____________________</w:t>
      </w:r>
      <w:r>
        <w:br/>
      </w:r>
      <w:r>
        <w:rPr>
          <w:rFonts w:ascii="Times New Roman"/>
          <w:b w:val="false"/>
          <w:i w:val="false"/>
          <w:color w:val="000000"/>
          <w:sz w:val="28"/>
        </w:rPr>
        <w:t>
      Дата заключения дополнительного соглашения к договору об</w:t>
      </w:r>
      <w:r>
        <w:br/>
      </w:r>
      <w:r>
        <w:rPr>
          <w:rFonts w:ascii="Times New Roman"/>
          <w:b w:val="false"/>
          <w:i w:val="false"/>
          <w:color w:val="000000"/>
          <w:sz w:val="28"/>
        </w:rPr>
        <w:t>
ипотеке маломерного судна</w:t>
      </w:r>
      <w:r>
        <w:br/>
      </w:r>
      <w:r>
        <w:rPr>
          <w:rFonts w:ascii="Times New Roman"/>
          <w:b w:val="false"/>
          <w:i w:val="false"/>
          <w:color w:val="000000"/>
          <w:sz w:val="28"/>
        </w:rPr>
        <w:t>
      № ___________ шағын көлемді кеме ипотекасы туралы шартқа</w:t>
      </w:r>
      <w:r>
        <w:br/>
      </w:r>
      <w:r>
        <w:rPr>
          <w:rFonts w:ascii="Times New Roman"/>
          <w:b w:val="false"/>
          <w:i w:val="false"/>
          <w:color w:val="000000"/>
          <w:sz w:val="28"/>
        </w:rPr>
        <w:t>
енгізілген өзгерістер мен толықтырулардың мәні:</w:t>
      </w:r>
      <w:r>
        <w:br/>
      </w:r>
      <w:r>
        <w:rPr>
          <w:rFonts w:ascii="Times New Roman"/>
          <w:b w:val="false"/>
          <w:i w:val="false"/>
          <w:color w:val="000000"/>
          <w:sz w:val="28"/>
        </w:rPr>
        <w:t>
      Сущность внесенных изменений и (или) дополнений в договор об</w:t>
      </w:r>
      <w:r>
        <w:br/>
      </w:r>
      <w:r>
        <w:rPr>
          <w:rFonts w:ascii="Times New Roman"/>
          <w:b w:val="false"/>
          <w:i w:val="false"/>
          <w:color w:val="000000"/>
          <w:sz w:val="28"/>
        </w:rPr>
        <w:t>
ипотеке маломерного судна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Егер, шағын көлемді кеме ипотекасы туралы шарт бойынша борышкер</w:t>
      </w:r>
      <w:r>
        <w:br/>
      </w:r>
      <w:r>
        <w:rPr>
          <w:rFonts w:ascii="Times New Roman"/>
          <w:b w:val="false"/>
          <w:i w:val="false"/>
          <w:color w:val="000000"/>
          <w:sz w:val="28"/>
        </w:rPr>
        <w:t>
кепіл беруші болып табылмаса, кепіл беруші және (немесе) борышкер</w:t>
      </w:r>
      <w:r>
        <w:br/>
      </w:r>
      <w:r>
        <w:rPr>
          <w:rFonts w:ascii="Times New Roman"/>
          <w:b w:val="false"/>
          <w:i w:val="false"/>
          <w:color w:val="000000"/>
          <w:sz w:val="28"/>
        </w:rPr>
        <w:t>
ауысқан кезде:</w:t>
      </w:r>
      <w:r>
        <w:br/>
      </w:r>
      <w:r>
        <w:rPr>
          <w:rFonts w:ascii="Times New Roman"/>
          <w:b w:val="false"/>
          <w:i w:val="false"/>
          <w:color w:val="000000"/>
          <w:sz w:val="28"/>
        </w:rPr>
        <w:t>
      При смене залогодателя и (или) должника, если должник по</w:t>
      </w:r>
      <w:r>
        <w:br/>
      </w:r>
      <w:r>
        <w:rPr>
          <w:rFonts w:ascii="Times New Roman"/>
          <w:b w:val="false"/>
          <w:i w:val="false"/>
          <w:color w:val="000000"/>
          <w:sz w:val="28"/>
        </w:rPr>
        <w:t>
договору об ипотеке маломерного судна не является залогодателем:</w:t>
      </w:r>
    </w:p>
    <w:p>
      <w:pPr>
        <w:spacing w:after="0"/>
        <w:ind w:left="0"/>
        <w:jc w:val="both"/>
      </w:pPr>
      <w:r>
        <w:rPr>
          <w:rFonts w:ascii="Times New Roman"/>
          <w:b w:val="false"/>
          <w:i w:val="false"/>
          <w:color w:val="000000"/>
          <w:sz w:val="28"/>
        </w:rPr>
        <w:t>      Жаңа кепіл берушінің және (немесе) борышкердің атауы: _________</w:t>
      </w:r>
      <w:r>
        <w:br/>
      </w:r>
      <w:r>
        <w:rPr>
          <w:rFonts w:ascii="Times New Roman"/>
          <w:b w:val="false"/>
          <w:i w:val="false"/>
          <w:color w:val="000000"/>
          <w:sz w:val="28"/>
        </w:rPr>
        <w:t>
      Наименование нового залогодателя и (или) должника</w:t>
      </w:r>
      <w:r>
        <w:br/>
      </w:r>
      <w:r>
        <w:rPr>
          <w:rFonts w:ascii="Times New Roman"/>
          <w:b w:val="false"/>
          <w:i w:val="false"/>
          <w:color w:val="000000"/>
          <w:sz w:val="28"/>
        </w:rPr>
        <w:t>
      Жаңа кепіл берушінің және (немесе) борышкердің мекенжайы: _____</w:t>
      </w:r>
      <w:r>
        <w:br/>
      </w:r>
      <w:r>
        <w:rPr>
          <w:rFonts w:ascii="Times New Roman"/>
          <w:b w:val="false"/>
          <w:i w:val="false"/>
          <w:color w:val="000000"/>
          <w:sz w:val="28"/>
        </w:rPr>
        <w:t>
      Место жительство нового залогодателя и (или) должника</w:t>
      </w:r>
      <w:r>
        <w:br/>
      </w:r>
      <w:r>
        <w:rPr>
          <w:rFonts w:ascii="Times New Roman"/>
          <w:b w:val="false"/>
          <w:i w:val="false"/>
          <w:color w:val="000000"/>
          <w:sz w:val="28"/>
        </w:rPr>
        <w:t>
      Жаңа кепіл берушінің қолы: _______________________</w:t>
      </w:r>
      <w:r>
        <w:br/>
      </w:r>
      <w:r>
        <w:rPr>
          <w:rFonts w:ascii="Times New Roman"/>
          <w:b w:val="false"/>
          <w:i w:val="false"/>
          <w:color w:val="000000"/>
          <w:sz w:val="28"/>
        </w:rPr>
        <w:t>
      Подпись нового залогодателя:</w:t>
      </w:r>
    </w:p>
    <w:p>
      <w:pPr>
        <w:spacing w:after="0"/>
        <w:ind w:left="0"/>
        <w:jc w:val="both"/>
      </w:pPr>
      <w:r>
        <w:rPr>
          <w:rFonts w:ascii="Times New Roman"/>
          <w:b w:val="false"/>
          <w:i w:val="false"/>
          <w:color w:val="000000"/>
          <w:sz w:val="28"/>
        </w:rPr>
        <w:t>      Осы куәлікке қосымша парақты Қазақстан Республикасы Көлік және</w:t>
      </w:r>
      <w:r>
        <w:br/>
      </w:r>
      <w:r>
        <w:rPr>
          <w:rFonts w:ascii="Times New Roman"/>
          <w:b w:val="false"/>
          <w:i w:val="false"/>
          <w:color w:val="000000"/>
          <w:sz w:val="28"/>
        </w:rPr>
        <w:t>
коммуникация министрлігі Көліктік бақылау комитетінің ______________</w:t>
      </w:r>
      <w:r>
        <w:br/>
      </w:r>
      <w:r>
        <w:rPr>
          <w:rFonts w:ascii="Times New Roman"/>
          <w:b w:val="false"/>
          <w:i w:val="false"/>
          <w:color w:val="000000"/>
          <w:sz w:val="28"/>
        </w:rPr>
        <w:t>
аумақтық органы берді.</w:t>
      </w:r>
      <w:r>
        <w:br/>
      </w:r>
      <w:r>
        <w:rPr>
          <w:rFonts w:ascii="Times New Roman"/>
          <w:b w:val="false"/>
          <w:i w:val="false"/>
          <w:color w:val="000000"/>
          <w:sz w:val="28"/>
        </w:rPr>
        <w:t>
      Настоящий дополнительный лист к свидетельству выдано</w:t>
      </w:r>
      <w:r>
        <w:br/>
      </w:r>
      <w:r>
        <w:rPr>
          <w:rFonts w:ascii="Times New Roman"/>
          <w:b w:val="false"/>
          <w:i w:val="false"/>
          <w:color w:val="000000"/>
          <w:sz w:val="28"/>
        </w:rPr>
        <w:t>
территориальным органом Комитета транспортного контроля Министерства</w:t>
      </w:r>
      <w:r>
        <w:br/>
      </w:r>
      <w:r>
        <w:rPr>
          <w:rFonts w:ascii="Times New Roman"/>
          <w:b w:val="false"/>
          <w:i w:val="false"/>
          <w:color w:val="000000"/>
          <w:sz w:val="28"/>
        </w:rPr>
        <w:t>
транспорта и коммуникаций Республики Казахстан</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Көліктік бақылау комитеті аумақтық органының басшысы </w:t>
      </w:r>
      <w:r>
        <w:br/>
      </w:r>
      <w:r>
        <w:rPr>
          <w:rFonts w:ascii="Times New Roman"/>
          <w:b w:val="false"/>
          <w:i w:val="false"/>
          <w:color w:val="000000"/>
          <w:sz w:val="28"/>
        </w:rPr>
        <w:t>
      Руководитель территориального органа Комитета транспортного</w:t>
      </w:r>
      <w:r>
        <w:br/>
      </w:r>
      <w:r>
        <w:rPr>
          <w:rFonts w:ascii="Times New Roman"/>
          <w:b w:val="false"/>
          <w:i w:val="false"/>
          <w:color w:val="000000"/>
          <w:sz w:val="28"/>
        </w:rPr>
        <w:t>
контроля</w:t>
      </w:r>
    </w:p>
    <w:p>
      <w:pPr>
        <w:spacing w:after="0"/>
        <w:ind w:left="0"/>
        <w:jc w:val="both"/>
      </w:pPr>
      <w:r>
        <w:rPr>
          <w:rFonts w:ascii="Times New Roman"/>
          <w:b w:val="false"/>
          <w:i w:val="false"/>
          <w:color w:val="000000"/>
          <w:sz w:val="28"/>
        </w:rPr>
        <w:t>      ______________________________________ _____________________</w:t>
      </w:r>
      <w:r>
        <w:br/>
      </w:r>
      <w:r>
        <w:rPr>
          <w:rFonts w:ascii="Times New Roman"/>
          <w:b w:val="false"/>
          <w:i w:val="false"/>
          <w:color w:val="000000"/>
          <w:sz w:val="28"/>
        </w:rPr>
        <w:t>
                 (аты-жөні/Ф.И.О)                (Қолы/Подпись)</w:t>
      </w:r>
    </w:p>
    <w:p>
      <w:pPr>
        <w:spacing w:after="0"/>
        <w:ind w:left="0"/>
        <w:jc w:val="both"/>
      </w:pPr>
      <w:r>
        <w:rPr>
          <w:rFonts w:ascii="Times New Roman"/>
          <w:b w:val="false"/>
          <w:i w:val="false"/>
          <w:color w:val="000000"/>
          <w:sz w:val="28"/>
        </w:rPr>
        <w:t>      М.О / М.П. "____"______________20____жыл/год.</w:t>
      </w:r>
    </w:p>
    <w:p>
      <w:pPr>
        <w:spacing w:after="0"/>
        <w:ind w:left="0"/>
        <w:jc w:val="both"/>
      </w:pPr>
      <w:r>
        <w:rPr>
          <w:rFonts w:ascii="Times New Roman"/>
          <w:b w:val="false"/>
          <w:i w:val="false"/>
          <w:color w:val="000000"/>
          <w:sz w:val="28"/>
        </w:rPr>
        <w:t>                                       Сериясы / Серия хх № ххххххх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