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6c69" w14:textId="b0e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"Казагрэкс"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2011 года № 1059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размещаемых акций акционерного общества "Казагрэкс" имущество сертификационных центров по экспертизе качества хлопка-волокна, расположенных в Южно-Казахстанской области,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порядке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1059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Перечень имущества сертификационных центров по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качества хлопка-волокна передаваемых в оплату размещаемых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акций акционерного общества "Казагрэкс"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988"/>
        <w:gridCol w:w="2191"/>
        <w:gridCol w:w="1999"/>
        <w:gridCol w:w="2149"/>
        <w:gridCol w:w="1957"/>
      </w:tblGrid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19-307-021-144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338,60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19-307-021-144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0,0687 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19-303-005-446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219,73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19-303-005-446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19-309-044-813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19-309-044-813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0,0770 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 постройка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00001-00002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00003-00007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00008-00030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00031-00037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00038-00052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спецмебель и стеллажи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комнат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хлопка-волокна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00053-00058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стол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классерской комнаты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00059-00061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00062-00064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00065-00104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«Директор»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00221-00223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«Престиж»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00104-00134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марки «Diplomat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00135-00137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 в том 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блок) Intel Pentium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(531) 3,0/DDR 512/HDD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80/VC 128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00138-00143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Samsung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SM740BF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00144-00149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Mouse Optical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Genius NETSCROLL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00150-00155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 Key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Asus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00156-00161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Ethernet Switch X-net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SH-9005PE 5-PORT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Aser Aspire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5683WLMi Core2 Duo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T5500(1.66G)/ 15/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471024 DD Rl 1/120 Sata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факсовый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«PANASONIC KX-FT934CA»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00164-00167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«CANON»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00168-00171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«PANASONIC KX-TS2565RU»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00172-00186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 115Ф"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00240-00242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LaserJet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00187-00192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тонер «IR 2016J»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00193-00196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 HP LJ 1320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00203-00217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Бытовая техника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хим. реактивов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«Свияга 513-4»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00197-00202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(масляный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ORF-20-09)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00243-002448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CHIGO 25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00225-00226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CHIGO 35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00227-00230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CHIGO 51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00231-00236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CHIGO 61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00237-00239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хлопковой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HVI 1000 М 700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00218-00220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и влажности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00672-00673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ком-т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(695x650x1580)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002449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(термометры,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00250-00304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 CAS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00305-00309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образцов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00366-00415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воздушный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00668-00669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для очищения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от влаги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00670-00671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осушитель воздуха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00666-00667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корзина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образцов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00416-00665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 Toyota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HiAce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371 XX,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00024324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 Toyota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HiAce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XX, ХВ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00024325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ВАЗ 21101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354 BZ,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00024326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ВАЗ 21102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355 BZ,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00024327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Прочие: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п.м.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потолочные светильники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00310-00359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рекламные 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(300x80 см)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00360-00362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00364-00365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