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308" w14:textId="d35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2011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августа 2007 года № 381 "О государственных премиях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науки и техники, литературы и</w:t>
      </w:r>
      <w:r>
        <w:br/>
      </w:r>
      <w:r>
        <w:rPr>
          <w:rFonts w:ascii="Times New Roman"/>
          <w:b/>
          <w:i w:val="false"/>
          <w:color w:val="000000"/>
        </w:rPr>
        <w:t>
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 (САПП Республики Казахстан, 2007 г., № 27, ст. 310; 2008 г., № 42, ст. 465, 2009 г., № 27-28, ст. 234)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государственных премиях Республики Казахстан в области науки и техники, литературы и искусства,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Комиссии по присуждению Государственной премии Республики Казахстан в области науки и техники осуществляется Министерством образования и науки Республики Казахстан, Комиссии по присуждению Государственной премии Республики Казахстан в области литературы и искусства - Министерством культуры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изготовлением дипломов и нагрудных знаков, проведением экспертизы, финансируются за счет средств Министерства образования и науки Республики Казахстан и Министерства культуры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Министерство образования и науки Республики Казахстан и Министерство культуры Республики Казахстан:";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Государственная премия не присуждается посмертно, за исключением случая смерти лица после его выдвижения на соискание Государственной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диплом, нагрудный знак и денежное вознаграждение умершего лауреата передается по наследству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культуры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Комиссии по присуждению Государственной премии Республики Казахстан в области науки и техники, утвержденный вышеназванным Указом,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присуждению Государственной премии Республики Казахстан в области литературы и искусства, утвержденный вышеназванным Указом, изложить в новой редакции согласно приложению 2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Описании диплома и нагрудного знака лауреата Государственной премии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 абзац первый подпункта 2) части третьей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сверху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- надпись на государственном языке:";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 абзац первый подпункта 2) части второй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сверху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- надпись на государственном языке:"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обеих внутренних сторонах вкладыша в центре выполнены фоновые изображения Государственного Герба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№ 381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образования     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 -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Республиканского общественного объединения "Национальная академия наук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 - председатель Комитета по международным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 отношениям, обороне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Пшембаев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Сагадиев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Тулешев                   - вице-президент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Куатович            общественного объединения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инженерная академия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Казахстан", доктор технических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Дюсенбеков                - председатель Центрально-Казахстанского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 отделения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объединения "Национальная академия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Казахстан",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доктор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наук,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 - ректор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Батташевич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ведения "Евразийский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 имени Л.Н. Гумилева"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Абусеитова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Хуатовна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"Институт востоковедения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Р.Б. Сулейменова"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Адекенов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 "Международный научно-производственный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холдинг "Фитохимия",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доктор химических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Байпаков                  - заведующий отделом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 Молдахметович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"Институт археологии имени А.Х. Маргулана"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науки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доктор исторических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Данаев                    - директор Института механики и математики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Наргозы Турсынбаевич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ведения "Казахский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 имени аль-Фараби"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физико-математических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 - заведующий лабораторией физики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Ныгметулы             конденсированных сред и новых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Физико-технического института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акционерного общества "Центр наук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земле, металлургии и обогащения",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академик Национальной академии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физико-математических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 - почетный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Абдумалик Нысанбаевич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"Институт философии и политологии"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науки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науки Республики Казахстан,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доктор философских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Отелбаев                  - профессор кафедры фундаментальной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Мухтарбай Отелбаевич        и прикладной математики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хозяйственного ведения "Евразийский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национальный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Л.Н. Гумилева"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Казахстан, академик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доктор физико-математических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Раманкулов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Мирхайдарович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хозяйственного ведения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 биотехнологии"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 PhD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 - заведующий кафедрой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Айтбаевич          технологических процессов и производств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ведения "Казахский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К.И. Сатпаева"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№ 381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культуры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"Институт литературы и искусства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М. Ауэзова" Комитета науки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литературовед,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наук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председатель секции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 Алдан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 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                    "Президентский центр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 Комитета культуры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литературовед, доктор филологических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 -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Мыркасымович         общественного объединения "Союз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Абдезулы Кансеит          - декан филологического факультета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ведения "Казахский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 имени аль-Фараби"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филологических наук, профессор,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правления Союза писателей Казахстана,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академик Высшей школы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Абдикулы Толен            - писатель,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                    "Республиканская газета "Егемен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Қазакстан", литературовед,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премии Президента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 средств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Есдаулетов                - главный редактор журнала "Жұлдыз"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Улугбек Оразбаевич          Республиканском общественном объединении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"Союз писателей Казахстана", поэт,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 Дулат            - писатель,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Камзабекулы Дихан         - проректор по учебно-методической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работе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ведения "Евразийский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 имени Л.Н. Гумилева"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филологических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 Абиш            - народный писатель,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Epi,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Магауин Мухтар            - народный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                    главный редактор журнала "Простор"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 при Республиканском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объединении "Союз писателей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премии "Алаш", член союзов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писателей Казахстана и России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Молдагалиев Туманбай      - народный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Шаштайулы Жумабай         - главный редактор газеты "Казақ әдебиеті"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 Республиканском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объединении "Союз писателей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писатель, лауреат премии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Ысқақбай                  - писатель,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Маралбай Ысқақбайұлы        общественного объединения "Казахстанское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авторское общество",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музыки, театра и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Днишев                    - народный артист СССР,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Мусаевич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председатель секции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 Бекболат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заслуженный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Вовнянко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Александрович         "Союз кинематографистов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заслуженный деятель Казахстана,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Жаманкулов Тунгышбай      - председатель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общественного объединения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театральных деятелей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народный артист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Кыдырбек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Балнур Балгабеккызы         "Қазақстан композиторлар қауымдастығы",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композитор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Амиркулов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Джамансариевич        ответственностью "Студия "Ардфильм",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режиссер, сценарист, продюсер,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Андриасян                 -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казенного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академический русский театр драмы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М. Лермонтова" Комитета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народный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Аубакирова                - 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 "Казахская национальная консерватория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Курмангазы"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профессор, народная артистка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 Асанали            - народный артист СССР,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Косенко (Трегубенко)      - актриса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Павловна            коммунального предприятия "Русский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драматический театр имени М. Горького"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культуры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заслуженная артистка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 - 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 "Казахский национальный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искусств"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науки Республики Казахстан,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Молдакаримова             - народная артистка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Абилакимовна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Сыгай                     - театровед,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Аширбек Торебаевич          Казахстана,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премии Республики Казахстан,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Тарази (Ашимов)           - писатель-драматург,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Уртаевич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Туткибаева                - балетмейстер, народная артистка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Усамбековна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Усенбаева                 -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Нуржамал Пернебековна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изобразительного искусства и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Сергебаев                 - художник-скульптор,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 Аманжолович           искусств 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Казахской 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Ч. Валиханова, председатель секции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Рустембеков               - президент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Акмурза Исаевич             объединения "Союз архитекторов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Казахстана", заслуженный архитектор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 - президент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Бимашұлы              объединения "Казахстанский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дизайнеров", заслуженный деятель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художник-дизайнер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 - живописец,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Капбарович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Досмагамбетов             -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    предприятия "Научно-исследовательский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проектный институт генерального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Астаны"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градостроительства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архитектор, профессор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архитектуры города Москвы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Дузелханов Агымсалы       - живописец, заслуженный деятель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Ергалиева                 - заведующий отделом изобразительного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Абдешовна            искусства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"Институт литературы и искусства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М. Ауэзова" Комитета науки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доктор искусствоведения,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Международной ассоциации художественных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критиков при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Сарсенбек Ендибайулы        "Управление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градостроительства города Астаны",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главный архитектор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Заурбекова                - художник-гобеленщик,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Батима Есмуратовна          Государственной премии Казахской 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Ч. Валиханова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Кумарова                  - искусствовед,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Сабила Бекжановна           искусств Республики Казахстан, член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художников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Твердохлебов              - художник-монументалист,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деятель искусств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член Союза художников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Толепбай                  - художник, заслуженный деятель Казахстана,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Тогысбаевич         академик Академии художеств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Федерации, лауреат премии Сальвадора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Дали,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