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95d0" w14:textId="baa9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декабря 2008 года № 1339 "Об утверждении перечня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и осуществляющих контроль за поступлениями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сентября 2011 года № 1075. Утратило силу постановлением Правительства Республики Казахстан от 24 мая 2018 года № 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24.05.2018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2008 года № 1339 "Об утверждении перечня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и осуществляющих контроль за поступлениями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займов" (САПП Республики Казахстан, 2008 г., № 49 ст. 556)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и осуществляющих контроль за поступлениями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займов, утвержденном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7-1, 8, 9, 10-1, 11, 12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6"/>
        <w:gridCol w:w="3799"/>
        <w:gridCol w:w="4975"/>
      </w:tblGrid>
      <w:tr>
        <w:trPr>
          <w:trHeight w:val="3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исполнению судебных актов Министерства юстиции Республики Казахстан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санкция</w:t>
            </w:r>
          </w:p>
        </w:tc>
      </w:tr>
      <w:tr>
        <w:trPr>
          <w:trHeight w:val="30" w:hRule="atLeast"/>
        </w:trPr>
        <w:tc>
          <w:tcPr>
            <w:tcW w:w="3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финансируемые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исполнению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актов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 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 принудительном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исполнении)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 взыскания, налагаемые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центральными государственными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органами, их территориальными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подразделениями, за исключением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бюджета,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 взыскания, налагаемые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центральными государственными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органами, их территориальными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подразделениями на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бюджета,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нефтяного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конфискованного имущества,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безвозмездно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перешедшего в установленном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в республиканскую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собственность, 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 транспортных средств,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оформленных в таможенном режиме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в пользу государства</w:t>
            </w:r>
          </w:p>
        </w:tc>
      </w:tr>
      <w:tr>
        <w:trPr>
          <w:trHeight w:val="3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новых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предоставление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информации о недрах</w:t>
            </w:r>
          </w:p>
        </w:tc>
      </w:tr>
      <w:tr>
        <w:trPr>
          <w:trHeight w:val="30" w:hRule="atLeast"/>
        </w:trPr>
        <w:tc>
          <w:tcPr>
            <w:tcW w:w="3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</w:t>
            </w:r>
          </w:p>
        </w:tc>
        <w:tc>
          <w:tcPr>
            <w:tcW w:w="3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природопользователей по искам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возмещении вреда, за исключением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природопользователей по искам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возмещении вреда организациями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</w:tr>
      <w:tr>
        <w:trPr>
          <w:trHeight w:val="3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возмещения потерь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изъятии сельскохозяйственных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лесных угодий для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в целях, не связанных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ведением сельского и лесного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</w:tr>
      <w:tr>
        <w:trPr>
          <w:trHeight w:val="30" w:hRule="atLeast"/>
        </w:trPr>
        <w:tc>
          <w:tcPr>
            <w:tcW w:w="3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республиканской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депозитам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Национальном Банке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государственных внешних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на счетах в банках второго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кредитам, выданным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за 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источников местным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областей,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кредитам, выданным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за 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правительственных внешних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местным исполнительным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областей, 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кредитам, выданным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за 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банкам-заемщикам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кредитам, выданным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за 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правительственных внешних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банкам-заемщикам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кредитам, выданным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за 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источников финансовым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кредитам, выданным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за 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правительственных внешних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финансовым агентствам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кредитам, выданным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до 2005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за счет внутренних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 юридическим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кредитам, выданным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до 2005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за счет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правительственных внешних займов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кредитам, выданным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кредитам, выданным иностранным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оплаченным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требованиям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гарантиям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от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эмиссионных ценных бумаг,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приобретенных на организованном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рынке ценных бумаг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участкам, находящихся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 собственности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сумм от добровольной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или взыскания незаконно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полученного имущества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незаконно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предоставленных услуг лицам,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на выполнение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функций,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приравненным к ним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бюджет,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бюджетным кредитам (займам),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местным исполнительным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областей, 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бюджетным кредитам (займам),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специализированным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организациям, иностранным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государствам, физическим лицам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исключить;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15,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3"/>
        <w:gridCol w:w="3212"/>
        <w:gridCol w:w="4105"/>
      </w:tblGrid>
      <w:tr>
        <w:trPr>
          <w:trHeight w:val="30" w:hRule="atLeast"/>
        </w:trPr>
        <w:tc>
          <w:tcPr>
            <w:tcW w:w="4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 Казахстан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погашения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 за полученные товары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государственных резервов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сверхнормативных запасов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материальных ценностей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мобилизационного резерва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материальных ценностей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материального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17,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1779"/>
        <w:gridCol w:w="9980"/>
      </w:tblGrid>
      <w:tr>
        <w:trPr>
          <w:trHeight w:val="30" w:hRule="atLeast"/>
        </w:trPr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за счет внутренних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 местным исполнительным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областей, 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за счет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правительственных внешних займов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городов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за счет внутренних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 банкам-заемщикам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за счет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правительственных внешних займов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банкам-заемщикам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за счет внутренних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 финансовым агентствам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за счет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правительственных внешних займов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агентствам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до 2005 года за 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источников юридическим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до 2005 года за 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правительственных внешних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юридическим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иностранным государствам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целевому назначению кредитов,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средств, направленных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обязательств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гарантиям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полученного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взысканного в пользу государства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погашения задолженности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бюджетным кредитам,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бюджетным средствам, направленным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исполнение обязательств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гарантиям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бюджета областей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столицы) неиспользованных 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