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01d5" w14:textId="2ec0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2011 года № 1090.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регионального развития Министерства экономического развития и торговли Республики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развития предпринимательства Министерства экономического развития и торговли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 ветеринарного контроля и надзора </w:t>
      </w:r>
      <w:r>
        <w:rPr>
          <w:rFonts w:ascii="Times New Roman"/>
          <w:b w:val="false"/>
          <w:i w:val="false"/>
          <w:color w:val="000000"/>
          <w:sz w:val="28"/>
        </w:rPr>
        <w:t>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сельского хозяйства Республики Казахстан;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территориальные подразделения Комитета ветеринарного контроля и надзора Министерства сельского хозяйства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Ликвидировать: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международного экономического сотрудничества </w:t>
      </w:r>
      <w:r>
        <w:rPr>
          <w:rFonts w:ascii="Times New Roman"/>
          <w:b w:val="false"/>
          <w:i w:val="false"/>
          <w:color w:val="000000"/>
          <w:sz w:val="28"/>
        </w:rPr>
        <w:t>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иностранных дел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по делам сельских территорий </w:t>
      </w:r>
      <w:r>
        <w:rPr>
          <w:rFonts w:ascii="Times New Roman"/>
          <w:b w:val="false"/>
          <w:i w:val="false"/>
          <w:color w:val="000000"/>
          <w:sz w:val="28"/>
        </w:rPr>
        <w:t>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сельского хозяйства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передачу соответствующих прав и обязанностей, а также необходимых материально-технических средств и иного имущества от Комитета государственной инспекции в агропромышленном комплексе Министерства сельского хозяйства Республики Казахстан и его территориальных подразделений Комитету ветеринарного контроля и надзора Министерства сельского хозяйства Республики Казахстан и его территориальным подразделениям;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ликвидацию Комитета по делам сельских территорий Министерства сельского хозяйства Республики Казахстан с передачей соответствующего необходимого имущества Министерству экономического развития и торговли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Комитета ветеринарного контроля и надзора Министерства сельского хозяйства Республики Казахстан;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ветеринарного контроля и надзора Министерства сельского хозяйства Республики Казахстан;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Министерствам сельского хозяйства, экономического развития и торговли и иностранных дел Республики Казахстан в установленном законодательством порядке принять иные меры по реализации настоящего постановления.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2011 года № 1090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образуемых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Комитета ветеринарного контроля и надзора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Акмолинская областная территориальная инспекция Комитета ветеринарного контроля и надзора.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Аккольская районная территориальная инспекция Комитета ветеринарного контроля и надзора.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Аршалынская районная территориальная инспекция Комитета ветеринарного контроля и надзора.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Астраханская районная территориальная инспекция Комитета ветеринарного контроля и надзора.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Атбасарская районная территориальная инспекция Комитета ветеринарного контроля и надзора.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Буландинская районная территориальная инспекция Комитета ветеринарного контроля и надзора.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Егиндыкольская районная территориальная инспекция Комитета ветеринарного контроля и надзора.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Ерейментауская районная территориальная инспекция Комитета ветеринарного контроля и надзора.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Есильская районная территориальная инспекция Комитета ветеринарного контроля и надзора.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Жаксынская районная территориальная инспекция Комитета ветеринарного контроля и надзора.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Жаркаинская районная территориальная инспекция Комитета ветеринарного контроля и надзора.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Коргалжинская районная территориальная инспекция Комитета ветеринарного контроля и надзора.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Сандыктауская районная территориальная инспекция Комитета ветеринарного контроля и надзора.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Целиноградская районная территориальная инспекция Комитета ветеринарного контроля и надзора.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Шортандинская районная территориальная инспекция Комитета ветеринарного контроля и надзора.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Енбекшильдерская районная территориальная инспекция Комитета ветеринарного контроля и надзора.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Зерендинская районная территориальная инспекция Комитета ветеринарного контроля и надзора.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Бурабайская районная территориальная инспекция Комитета ветеринарного контроля и надзора.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Кокшетауская городская территориальная инспекция Комитета ветеринарного контроля и надзора.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Степногорская городская территориальная инспекция Комитета ветеринарного контроля и надзора.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Актюбинская областная территориальная инспекция Комитета ветеринарного контроля и надзора.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Айтекебийская районная территориальная инспекция Комитета ветеринарного контроля и надзора.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Алгинская районная территориальная инспекция Комитета ветеринарного контроля и надзора.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Байганинская районная территориальная инспекция Комитета ветеринарного контроля и надзора.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Иргизская районная территориальная инспекция Комитета ветеринарного контроля и надзора.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Каргалинская районная территориальная инспекция Комитета ветеринарного контроля и надзора.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Мартукская районная территориальная инспекция Комитета ветеринарного контроля и надзора.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Мугалжарская районная территориальная инспекция Комитета ветеринарного контроля и надзора.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Темирская районная территориальная инспекция Комитета ветеринарного контроля и надзора.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Уилская районная территориальная инспекция Комитета ветеринарного контроля и надзора.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Кобдинская районная территориальная инспекция Комитета ветеринарного контроля и надзора.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Хромтауская районная территориальная инспекция Комитета ветеринарного контроля и надзора.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Шалкарская районная территориальная инспекция Комитета ветеринарного контроля и надзора.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Актюбинская городская территориальная инспекция Комитета ветеринарного контроля и надзора.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Алматинская областная территориальная инспекция Комитета ветеринарного контроля и надзора.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Аксуская районная территориальная инспекция Комитета ветеринарного контроля и надзора.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Алакольская районная территориальная инспекция Комитета ветеринарного контроля и надзора.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Балхашская районная территориальная инспекция Комитета ветеринарного контроля и надзора.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Енбекшиказахская районная территориальная инспекция Комитета ветеринарного контроля и надзора.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Жамбылская районная территориальная инспекция Комитета ветеринарного контроля и надзора.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Илийская районная территориальная инспекция Комитета ветеринарного контроля и надзора.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Капчагайская городская территориальная инспекция Комитета ветеринарного контроля и надзора.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Каратальская районная территориальная инспекция Комитета ветеринарного контроля и надзора.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Карасайская районная территориальная инспекция Комитета ветеринарного контроля и надзора.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Кербулакская районная территориальная инспекция Комитета ветеринарного контроля и надзора.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Коксуская районная территориальная инспекция Комитета ветеринарного контроля и надзора.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Панфиловская районная территориальная инспекция Комитета ветеринарного контроля и надзора.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Райымбекская районная территориальная инспекция Комитета ветеринарного контроля и надзора.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Саркандская районная территориальная инспекция Комитета ветеринарного контроля и надзора.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Талгарская районная территориальная инспекция Комитета ветеринарного контроля и надзора.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Ескельдинская районная территориальная инспекция Комитета ветеринарного контроля и надзора.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Уйгурская районная территориальная инспекция Комитета ветеринарного контроля и надзора.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Талдыкорганская городская территориальная инспекция Комитета ветеринарного контроля и надзора.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Текелийская городская территориальная инспекция Комитета ветеринарного контроля и надзора.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Атырауская областная территориальная инспекция Комитета ветеринарного контроля и надзора.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Жылыойская районная территориальная инспекция Комитета ветеринарного контроля и надзора.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Индерская районная территориальная инспекция Комитета ветеринарного контроля и надзора.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Исатайская районная территориальная инспекция Комитета ветеринарного контроля и надзора.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Кзылкогинская районная территориальная инспекция Комитета ветеринарного контроля и надзора.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Курмангазинская районная территориальная инспекция Комитета ветеринарного контроля и надзора.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Махамбетская районная территориальная инспекция Комитета ветеринарного контроля и надзора.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Макатская районная территориальная инспекция Комитета ветеринарного контроля и надзора.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Атырауская городская территориальная инспекция Комитета ветеринарного контроля и надзора.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Восточно-Казахстанская областная территориальная инспекция Комитета ветеринарного контроля и надзора.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Абайская районная территориальная инспекция Комитета ветеринарного контроля и надзора.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Аягозская районная территориальная инспекция Комитета ветеринарного контроля и надзора.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Бескарагайская районная территориальная инспекция Комитета ветеринарного контроля и надзора.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Бородулихинская районная территориальная инспекция Комитета ветеринарного контроля и надзора.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Глубоковская районная территориальная инспекция Комитета ветеринарного контроля и надзора.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Жарминская районная территориальная инспекция Комитета ветеринарного контроля и надзора.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Зайсанская районная территориальная инспекция Комитета ветеринарного контроля и надзора.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Зыряновская районная территориальная инспекция Комитета ветеринарного контроля и надзора.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Катон-Карагайская районная территориальная инспекция Комитета ветеринарного контроля и надзора.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Кокпектинская районная территориальная инспекция Комитета ветеринарного контроля и надзора.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Курчумская районная территориальная инспекция Комитета ветеринарного контроля и надзора.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Тарбагатайская районная территориальная инспекция Комитета ветеринарного контроля и надзора.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Уланская районная территориальная инспекция Комитета ветеринарного контроля и надзора.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Урджарская районная территориальная инспекция Комитета ветеринарного контроля и надзора.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Шемонаихинская районная территориальная инспекция Комитета ветеринарного контроля и надзора.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Риддерская городская территориальная инспекция Комитета ветеринарного контроля и надзора.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Семипалатинская городская территориальная инспекция Комитета ветеринарного контроля и надзора.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Курчатовская городская территориальная инспекция Комитета ветеринарного контроля и надзора.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Усть-Каменогорская городская территориальная инспекция Комитета ветеринарного контроля и надзора.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Жамбылская областная территориальная инспекция Комитета ветеринарного контроля и надзора.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Байзакская районная территориальная инспекция Комитета ветеринарного контроля и надзора.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Жамбылская районная территориальная инспекция Комитета ветеринарного контроля и надзора.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Жуалынская районная территориальная инспекция Комитета ветеринарного контроля и надзора.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Кордайская районная территориальная инспекция Комитета ветеринарного контроля и надзора.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Турара Рыскуловская районная территориальная инспекция Комитета ветеринарного контроля и надзора.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Меркенская районная территориальная инспекция Комитета ветеринарного контроля и надзора.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Мойынкумская районная территориальная инспекция Комитета ветеринарного контроля и надзора.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Сарысуская районная территориальная инспекция Комитета ветеринарного контроля и надзора.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Таласская районная территориальная инспекция Комитета ветеринарного контроля и надзора.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Шуйская районная территориальная инспекция Комитета ветеринарного контроля и надзора.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Таразская городская территориальная инспекция Комитета ветеринарного контроля и надзора.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Западно-Казахстанская областная территориальная инспекция Комитета ветеринарного контроля и надзора.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Акжаикская районная территориальная инспекция Комитета ветеринарного контроля и надзора.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Бурлинская районная территориальная инспекция Комитета ветеринарного контроля и надзора.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Жангалинская районная территориальная инспекция Комитета ветеринарного контроля и надзора.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Жанибекская районная территориальная инспекция Комитета ветеринарного контроля и надзора.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Зеленовская районная территориальная инспекция Комитета ветеринарного контроля и надзора.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Казталовская районная территориальная инспекция Комитета ветеринарного контроля и надзора.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Каратобинская районная территориальная инспекция Комитета ветеринарного контроля и надзора.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Сырымская районная территориальная инспекция Комитета ветеринарного контроля и надзора.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Таскалинская районная территориальная инспекция Комитета ветеринарного контроля и надзора.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Теректинская районная территориальная инспекция Комитета ветеринарного контроля и надзора.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Урдинская районная территориальная инспекция Комитета ветеринарного контроля и надзора.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Чингирлауская районная территориальная инспекция Комитета ветеринарного контроля и надзора.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Уральская городская территориальная инспекция Комитета ветеринарного контроля и надзора.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Карагандинская областная территориальная инспекция Комитета ветеринарного контроля и надзора.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Абайская районная территориальная инспекция Комитета ветеринарного контроля и надзора.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Актогайская районная территориальная инспекция Комитета ветеринарного контроля и надзора.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Бухаржырауская районная территориальная инспекция Комитета ветеринарного контроля и надзора.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Жанааркинская районная территориальная инспекция Комитета ветеринарного контроля и надзора.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Каркаралинская районная территориальная инспекция Комитета ветеринарного контроля и надзора.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Нуринская районная территориальная инспекция Комитета ветеринарного контроля и надзора.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Осакаровская районная территориальная инспекция Комитета ветеринарного контроля и надзора.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Улытауская районная территориальная инспекция Комитета ветеринарного контроля и надзора.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Шетская районная территориальная инспекция Комитета ветеринарного контроля и надзора.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Жезказганская городская территориальная инспекция Комитета ветеринарного контроля и надзора.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Шахтинская городская территориальная инспекция Комитета ветеринарного контроля и надзора.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Карагандинская городская территориальная инспекция Комитета ветеринарного контроля и надзора.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Саранская городская территориальная инспекция Комитета ветеринарного контроля и надзора.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Темиртауская городская территориальная инспекция Комитета ветеринарного контроля и надзора.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Сатпаевская городская территориальная инспекция Комитета ветеринарного контроля и надзора.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Каражалская городская территориальная инспекция Комитета ветеринарного контроля и надзора.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Балхашская городская территориальная инспекция Комитета ветеринарного контроля и надзора.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Приозерская городская территориальная инспекция Комитета ветеринарного контроля и надзора.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Костанайская областная территориальная инспекция Комитета ветеринарного контроля и надзора.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Алтынсаринская районная территориальная инспекция Комитета ветеринарного контроля и надзора.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Амангельдинская районная территориальная инспекция Комитета ветеринарного контроля и надзора.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Аулиекольская районная территориальная инспекция Комитета ветеринарного контроля и надзора.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Денисовская районная территориальная инспекция Комитета ветеринарного контроля и надзора.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Жангельдинская районная территориальная инспекция Комитета ветеринарного контроля и надзора.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Житикаринская районная территориальная инспекция Комитета ветеринарного контроля и надзора.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Камыстинская районная территориальная инспекция Комитета ветеринарного контроля и надзора.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Карабалыкская районная территориальная инспекция Комитета ветеринарного контроля и надзора.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Карасуская районная территориальная инспекция Комитета ветеринарного контроля и надзора.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Костанайская районная территориальная инспекция Комитета ветеринарного контроля и надзора. 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Мендыкаринская районная территориальная инспекция Комитета ветеринарного контроля и надзора.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Наурзумская районная территориальная инспекция Комитета ветеринарного контроля и надзора.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Сарыкольская районная территориальная инспекция Комитета ветеринарного контроля и надзора.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Тарановская районная территориальная инспекция Комитета ветеринарного контроля и надзора.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Узункольская районная территориальная инспекция Комитета ветеринарного контроля и надзора.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Федоровская районная территориальная инспекция Комитета ветеринарного контроля и надзора.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Аркалыкская городская территориальная инспекция Комитета ветеринарного контроля и надзора.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Костанайская городская территориальная инспекция Комитета ветеринарного контроля и надзора.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Лисаковская городская территориальная инспекция Комитета ветеринарного контроля и надзора.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Рудненская городская территориальная инспекция Комитета ветеринарного контроля и надзора.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Кызылординская областная территориальная инспекция Комитета ветеринарного контроля и надзора.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Аральская районная территориальная инспекция Комитета ветеринарного контроля и надзора.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Жалагашская районная территориальная инспекция Комитета ветеринарного контроля и надзора.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Жанакорганская районная территориальная инспекция Комитета ветеринарного контроля и надзора.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Казалинская районная территориальная инспекция Комитета ветеринарного контроля и надзора.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Кармакчинская районная территориальная инспекция Комитета ветеринарного контроля и надзора.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Сырдарьинская районная территориальная инспекция Комитета ветеринарного контроля и надзора.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Шиелийская районная территориальная инспекция Комитета ветеринарного контроля и надзора.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Кызылординская городская территориальная инспекция Комитета ветеринарного контроля и надзора.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Мангистауская областная территориальная инспекция Комитета ветеринарного контроля и надзора.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Мангистауская районная территориальная инспекция Комитета ветеринарного контроля и надзора.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Каракиянская районная территориальная инспекция Комитета ветеринарного контроля и надзора.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Тупкараганская районная территориальная инспекция Комитета ветеринарного контроля и надзора.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Бейнеуская районная территориальная инспекция Комитета ветеринарного контроля и надзора.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Жана-Озенская городская территориальная инспекция Комитета ветеринарного контроля и надзора.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Актауская городская территориальная инспекция Комитета ветеринарного контроля и надзора.</w:t>
      </w:r>
    </w:p>
    <w:bookmarkEnd w:id="183"/>
    <w:bookmarkStart w:name="z7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165-1. Мунайлинская районная территориальная инспекция Комитета ветеринарного контроля и надзора.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Павлодарская областная территориальная инспекция Комитета ветеринарного контроля и надзора.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Баянаульская районная территориальная инспекция Комитета ветеринарного контроля и надзора.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Железинская районная территориальная инспекция Комитета ветеринарного контроля и надзора.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Иртышская районная территориальная инспекция Комитета ветеринарного контроля и надзора.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Качирская районная территориальная инспекция Комитета ветеринарного контроля и надзора.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Лебяжинская районная территориальная инспекция Комитета ветеринарного контроля и надзора.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Майская районная территориальная инспекция Комитета ветеринарного контроля и надзора.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Павлодарская районная территориальная инспекция Комитета ветеринарного контроля и надзора.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Успенская районная территориальная инспекция Комитета ветеринарного контроля и надзора.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Актогайская районная территориальная инспекция Комитета ветеринарного контроля и надзора.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Щербактинская районная территориальная инспекция Комитета ветеринарного контроля и надзора.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Аксуская городская территориальная инспекция Комитета ветеринарного контроля и надзора.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Экибастузская городская территориальная инспекция Комитета ветеринарного контроля и надзора.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Павлодарская городская территориальная инспекция Комитета ветеринарного контроля и надзора.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Северо-Казахстанская областная территориальная инспекция Комитета ветеринарного контроля и надзора.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Айыртауская районная территориальная инспекция Комитета ветеринарного контроля и надзора.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Акжарская районная территориальная инспекция Комитета ветеринарного контроля и надзора.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Аккайынская районная территориальная инспекция Комитета ветеринарного контроля и надзора.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Территориальная инспекция района Магжана Жумабаева Комитета ветеринарного контроля и надзора.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Есильская районная территориальная инспекция Комитета ветеринарного контроля и надзора.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Жамбылская районная территориальная инспекция Комитета ветеринарного контроля и надзора.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Кызылжарская районная территориальная инспекция Комитета ветеринарного контроля и надзора.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Мамлютская районная территориальная инспекция Комитета ветеринарного контроля и надзора.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Территориальная инспекция района Шал акына Комитета ветеринарного контроля и надзора.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Тайыншинская районная территориальная инспекция Комитета ветеринарного контроля и надзора.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Тимирязевская районная территориальная инспекция Комитета ветеринарного контроля и надзора.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Уалихановская районная территориальная инспекция Комитета ветеринарного контроля и надзора.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Территориальная инспекция района Габита Мусрепова Комитета ветеринарного контроля и надзора.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Петропавловская городская территориальная инспекция Комитета ветеринарного контроля и надзора.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Южно-Казахстанская областная территориальная инспекция Комитета ветеринарного контроля и надзора.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Байдибекская районная территориальная инспекция Комитета ветеринарного контроля и надзора.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Казыгуртская районная территориальная инспекция Комитета ветеринарного контроля и надзора.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Махтааральская районная территориальная инспекция Комитета ветеринарного контроля и надзора.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Ордабасинская районная территориальная инспекция Комитета ветеринарного контроля и надзора.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Отрарская районная территориальная инспекция Комитета ветеринарного контроля и надзора.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Сайрамская районная территориальная инспекция Комитета ветеринарного контроля и надзора.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Сарыагашская районная территориальная инспекция Комитета ветеринарного контроля и надзора.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Сузакская районная территориальная инспекция Комитета ветеринарного контроля и надзора.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Толебийская районная территориальная инспекция Комитета ветеринарного контроля и надзора.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Тюлькубасская районная территориальная инспекция Комитета ветеринарного контроля и надзора.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Шардаринская районная территориальная инспекция Комитета ветеринарного контроля и надзора.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Арысская городская территориальная инспекция Комитета ветеринарного контроля и надзора.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Туркестанская городская территориальная инспекция Комитета ветеринарного контроля и надзора.</w:t>
      </w:r>
    </w:p>
    <w:bookmarkEnd w:id="227"/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Шымкентская городская территориальная инспекция Комитета ветеринарного контроля и надзора.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Ленгерская городская территориальная инспекция Комитета ветеринарного контроля и надзора.</w:t>
      </w:r>
    </w:p>
    <w:bookmarkEnd w:id="229"/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Кентауская городская территориальная инспекция Комитета ветеринарного контроля и надзора. </w:t>
      </w:r>
    </w:p>
    <w:bookmarkEnd w:id="230"/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Территориальная инспекция Комитета ветеринарного контроля и надзора по городу Астана.</w:t>
      </w:r>
    </w:p>
    <w:bookmarkEnd w:id="231"/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Территориальная инспекция Комитета ветеринарного контроля и надзора по городу Алматы.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2011 года № 1090</w:t>
            </w:r>
          </w:p>
        </w:tc>
      </w:tr>
    </w:tbl>
    <w:bookmarkStart w:name="z23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Комитета ветеринарного контроля и надзора Министерства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Республики Казахстан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29.05.2019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Акмолинская областная территориальная инспекция Комитета ветеринарного контроля и надзора.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Аккольская районная территориальная инспекция Комитета ветеринарного контроля и надзора.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Аршалынская районная территориальная инспекция Комитета ветеринарного контроля и надзора.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Астраханская районная территориальная инспекция Комитета ветеринарного контроля и надзора.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Атбасарская районная территориальная инспекция Комитета ветеринарного контроля и надзора.</w:t>
      </w:r>
    </w:p>
    <w:bookmarkEnd w:id="238"/>
    <w:bookmarkStart w:name="z7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Территориальная инспекция района Биржан сал Комитета ветеринарного контроля и надзора.</w:t>
      </w:r>
    </w:p>
    <w:bookmarkEnd w:id="239"/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Буландинская районная территориальная инспекция Комитета ветеринарного контроля и надзора.</w:t>
      </w:r>
    </w:p>
    <w:bookmarkEnd w:id="240"/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Егиндыкольская районная территориальная инспекция Комитета ветеринарного контроля и надзора.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Ерейментауская районная территориальная инспекция Комитета ветеринарного контроля и надзора.</w:t>
      </w:r>
    </w:p>
    <w:bookmarkEnd w:id="242"/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Есильская районная территориальная инспекция Комитета ветеринарного контроля и надзора.</w:t>
      </w:r>
    </w:p>
    <w:bookmarkEnd w:id="243"/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Жаксынская районная территориальная инспекция Комитета ветеринарного контроля и надзора.</w:t>
      </w:r>
    </w:p>
    <w:bookmarkEnd w:id="244"/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Жаркаинская районная территориальная инспекция Комитета ветеринарного контроля и надзора.</w:t>
      </w:r>
    </w:p>
    <w:bookmarkEnd w:id="245"/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Коргалжинская районная территориальная инспекция Комитета ветеринарного контроля и надзора.</w:t>
      </w:r>
    </w:p>
    <w:bookmarkEnd w:id="246"/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Сандыктауская районная территориальная инспекция Комитета ветеринарного контроля и надзора.</w:t>
      </w:r>
    </w:p>
    <w:bookmarkEnd w:id="247"/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Целиноградская районная территориальная инспекция Комитета ветеринарного контроля и надзора.</w:t>
      </w:r>
    </w:p>
    <w:bookmarkEnd w:id="248"/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Шортандинская районная территориальная инспекция Комитета ветеринарного контроля и надзора.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Зерендинская районная территориальная инспекция Комитета ветеринарного контроля и надзора.</w:t>
      </w:r>
    </w:p>
    <w:bookmarkEnd w:id="250"/>
    <w:bookmarkStart w:name="z2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Бурабайская районная территориальная инспекция Комитета ветеринарного контроля и надзора.</w:t>
      </w:r>
    </w:p>
    <w:bookmarkEnd w:id="251"/>
    <w:bookmarkStart w:name="z25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Кокшетауская городская территориальная инспекция Комитета ветеринарного контроля и надзора.</w:t>
      </w:r>
    </w:p>
    <w:bookmarkEnd w:id="252"/>
    <w:bookmarkStart w:name="z2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Степногорская городская территориальная инспекция Комитета ветеринарного контроля и надзора.</w:t>
      </w:r>
    </w:p>
    <w:bookmarkEnd w:id="253"/>
    <w:bookmarkStart w:name="z2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Актюбинская областная территориальная инспекция Комитета ветеринарного контроля и надзора.</w:t>
      </w:r>
    </w:p>
    <w:bookmarkEnd w:id="254"/>
    <w:bookmarkStart w:name="z2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Айтекебийская районная территориальная инспекция Комитета ветеринарного контроля и надзора.</w:t>
      </w:r>
    </w:p>
    <w:bookmarkEnd w:id="255"/>
    <w:bookmarkStart w:name="z2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Алгинская районная территориальная инспекция Комитета ветеринарного контроля и надзора.</w:t>
      </w:r>
    </w:p>
    <w:bookmarkEnd w:id="256"/>
    <w:bookmarkStart w:name="z2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Байганинская районная территориальная инспекция Комитета ветеринарного контроля и надзора.</w:t>
      </w:r>
    </w:p>
    <w:bookmarkEnd w:id="257"/>
    <w:bookmarkStart w:name="z2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Иргизская районная территориальная инспекция Комитета ветеринарного контроля и надзора.</w:t>
      </w:r>
    </w:p>
    <w:bookmarkEnd w:id="258"/>
    <w:bookmarkStart w:name="z2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Каргалинская районная территориальная инспекция Комитета ветеринарного контроля и надзора.</w:t>
      </w:r>
    </w:p>
    <w:bookmarkEnd w:id="259"/>
    <w:bookmarkStart w:name="z2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Мартукская районная территориальная инспекция Комитета ветеринарного контроля и надзора.</w:t>
      </w:r>
    </w:p>
    <w:bookmarkEnd w:id="260"/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Мугалжарская районная территориальная инспекция Комитета ветеринарного контроля и надзора.</w:t>
      </w:r>
    </w:p>
    <w:bookmarkEnd w:id="261"/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Темирская районная территориальная инспекция Комитета ветеринарного контроля и надзора.</w:t>
      </w:r>
    </w:p>
    <w:bookmarkEnd w:id="262"/>
    <w:bookmarkStart w:name="z2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Уилская районная территориальная инспекция Комитета ветеринарного контроля и надзора.</w:t>
      </w:r>
    </w:p>
    <w:bookmarkEnd w:id="263"/>
    <w:bookmarkStart w:name="z2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Кобдинская районная территориальная инспекция Комитета ветеринарного контроля и надзора.</w:t>
      </w:r>
    </w:p>
    <w:bookmarkEnd w:id="264"/>
    <w:bookmarkStart w:name="z2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Хромтауская районная территориальная инспекция Комитета ветеринарного контроля и надзора.</w:t>
      </w:r>
    </w:p>
    <w:bookmarkEnd w:id="265"/>
    <w:bookmarkStart w:name="z2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Шалкарская районная территориальная инспекция Комитета ветеринарного контроля и надзора.</w:t>
      </w:r>
    </w:p>
    <w:bookmarkEnd w:id="266"/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Актюбинская городская территориальная инспекция Комитета ветеринарного контроля и надзора.</w:t>
      </w:r>
    </w:p>
    <w:bookmarkEnd w:id="267"/>
    <w:bookmarkStart w:name="z2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Алматинская областная территориальная инспекция Комитета ветеринарного контроля и надзора.</w:t>
      </w:r>
    </w:p>
    <w:bookmarkEnd w:id="268"/>
    <w:bookmarkStart w:name="z76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Территориальная инспекция области Жетісу Комитета ветеринарного контроля и надзора.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Аксуская районная территориальная инспекция Комитета ветеринарного контроля и надзора.</w:t>
      </w:r>
    </w:p>
    <w:bookmarkEnd w:id="270"/>
    <w:bookmarkStart w:name="z2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Алакольская районная территориальная инспекция Комитета ветеринарного контроля и надзора.</w:t>
      </w:r>
    </w:p>
    <w:bookmarkEnd w:id="271"/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Балхашская районная территориальная инспекция Комитета ветеринарного контроля и надзора.</w:t>
      </w:r>
    </w:p>
    <w:bookmarkEnd w:id="272"/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Енбекшиказахская районная территориальная инспекция Комитета ветеринарного контроля и надзора.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Жамбылская районная территориальная инспекция Комитета ветеринарного контроля и надзора.</w:t>
      </w:r>
    </w:p>
    <w:bookmarkEnd w:id="274"/>
    <w:bookmarkStart w:name="z2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Илийская районная территориальная инспекция Комитета ветеринарного контроля и надзора.</w:t>
      </w:r>
    </w:p>
    <w:bookmarkEnd w:id="275"/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Территориальная инспекция города Қонаев Комитета ветеринарного контроля и надзора.</w:t>
      </w:r>
    </w:p>
    <w:bookmarkEnd w:id="276"/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Каратальская районная территориальная инспекция Комитета ветеринарного контроля и надзора.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Карасайская районная территориальная инспекция Комитета ветеринарного контроля и надзора.</w:t>
      </w:r>
    </w:p>
    <w:bookmarkEnd w:id="278"/>
    <w:bookmarkStart w:name="z74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44-1. Кегенская районная территориальная инспекция ветеринарного контроля и надзора.</w:t>
      </w:r>
    </w:p>
    <w:bookmarkEnd w:id="279"/>
    <w:bookmarkStart w:name="z28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Кербулакская районная территориальная инспекция Комитета ветеринарного контроля и надзора.</w:t>
      </w:r>
    </w:p>
    <w:bookmarkEnd w:id="280"/>
    <w:bookmarkStart w:name="z28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Коксуская районная территориальная инспекция Комитета ветеринарного контроля и надзора.</w:t>
      </w:r>
    </w:p>
    <w:bookmarkEnd w:id="281"/>
    <w:bookmarkStart w:name="z28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Панфиловская районная территориальная инспекция Комитета ветеринарного контроля и надзора.</w:t>
      </w:r>
    </w:p>
    <w:bookmarkEnd w:id="282"/>
    <w:bookmarkStart w:name="z28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Райымбекская районная территориальная инспекция Комитета ветеринарного контроля и надзора.</w:t>
      </w:r>
    </w:p>
    <w:bookmarkEnd w:id="283"/>
    <w:bookmarkStart w:name="z28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Саркандская районная территориальная инспекция Комитета ветеринарного контроля и надзора.</w:t>
      </w:r>
    </w:p>
    <w:bookmarkEnd w:id="284"/>
    <w:bookmarkStart w:name="z28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Талгарская районная территориальная инспекция Комитета ветеринарного контроля и надзора.</w:t>
      </w:r>
    </w:p>
    <w:bookmarkEnd w:id="285"/>
    <w:bookmarkStart w:name="z28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Ескельдинская районная территориальная инспекция Комитета ветеринарного контроля и надзора.</w:t>
      </w:r>
    </w:p>
    <w:bookmarkEnd w:id="286"/>
    <w:bookmarkStart w:name="z28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Уйгурская районная территориальная инспекция Комитета ветеринарного контроля и надзора.</w:t>
      </w:r>
    </w:p>
    <w:bookmarkEnd w:id="287"/>
    <w:bookmarkStart w:name="z28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Талдыкорганская городская территориальная инспекция Комитета ветеринарного контроля и надзора.</w:t>
      </w:r>
    </w:p>
    <w:bookmarkEnd w:id="288"/>
    <w:bookmarkStart w:name="z28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Текелийская городская территориальная инспекция Комитета ветеринарного контроля и надзора.</w:t>
      </w:r>
    </w:p>
    <w:bookmarkEnd w:id="289"/>
    <w:bookmarkStart w:name="z29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Атырауская областная территориальная инспекция Комитета ветеринарного контроля и надзора.</w:t>
      </w:r>
    </w:p>
    <w:bookmarkEnd w:id="290"/>
    <w:bookmarkStart w:name="z29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Жылыойская районная территориальная инспекция Комитета ветеринарного контроля и надзора.</w:t>
      </w:r>
    </w:p>
    <w:bookmarkEnd w:id="291"/>
    <w:bookmarkStart w:name="z29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Индерская районная территориальная инспекция Комитета ветеринарного контроля и надзора.</w:t>
      </w:r>
    </w:p>
    <w:bookmarkEnd w:id="292"/>
    <w:bookmarkStart w:name="z29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Исатайская районная территориальная инспекция Комитета ветеринарного контроля и надзора.</w:t>
      </w:r>
    </w:p>
    <w:bookmarkEnd w:id="293"/>
    <w:bookmarkStart w:name="z29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Кзылкогинская районная территориальная инспекция Комитета ветеринарного контроля и надзора.</w:t>
      </w:r>
    </w:p>
    <w:bookmarkEnd w:id="294"/>
    <w:bookmarkStart w:name="z29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Курмангазинская районная территориальная инспекция Комитета ветеринарного контроля и надзора.</w:t>
      </w:r>
    </w:p>
    <w:bookmarkEnd w:id="295"/>
    <w:bookmarkStart w:name="z29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Махамбетская районная территориальная инспекция Комитета ветеринарного контроля и надзора.</w:t>
      </w:r>
    </w:p>
    <w:bookmarkEnd w:id="296"/>
    <w:bookmarkStart w:name="z29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Макатская районная территориальная инспекция Комитета ветеринарного контроля и надзора.</w:t>
      </w:r>
    </w:p>
    <w:bookmarkEnd w:id="297"/>
    <w:bookmarkStart w:name="z29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Атырауская городская территориальная инспекция Комитета ветеринарного контроля и надзора.</w:t>
      </w:r>
    </w:p>
    <w:bookmarkEnd w:id="298"/>
    <w:bookmarkStart w:name="z29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Восточно-Казахстанская областная территориальная инспекция Комитета ветеринарного контроля и надзора.</w:t>
      </w:r>
    </w:p>
    <w:bookmarkEnd w:id="299"/>
    <w:bookmarkStart w:name="z76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64-1. Территориальная инспекция области Абай Комитета ветеринарного контроля и надзора.</w:t>
      </w:r>
    </w:p>
    <w:bookmarkEnd w:id="300"/>
    <w:bookmarkStart w:name="z30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Абайская районная территориальная инспекция Комитета ветеринарного контроля и надзора.</w:t>
      </w:r>
    </w:p>
    <w:bookmarkEnd w:id="301"/>
    <w:bookmarkStart w:name="z7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65-1. Территориальная инспекция района Алтай Комитета ветеринарного контроля и надзора.</w:t>
      </w:r>
    </w:p>
    <w:bookmarkEnd w:id="302"/>
    <w:bookmarkStart w:name="z30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Аягозская районная территориальная инспекция Комитета ветеринарного контроля и надзора.</w:t>
      </w:r>
    </w:p>
    <w:bookmarkEnd w:id="303"/>
    <w:bookmarkStart w:name="z30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Бескарагайская районная территориальная инспекция Комитета ветеринарного контроля и надзора.</w:t>
      </w:r>
    </w:p>
    <w:bookmarkEnd w:id="304"/>
    <w:bookmarkStart w:name="z30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Бородулихинская районная территориальная инспекция Комитета ветеринарного контроля и надзора.</w:t>
      </w:r>
    </w:p>
    <w:bookmarkEnd w:id="305"/>
    <w:bookmarkStart w:name="z30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Глубоковская районная территориальная инспекция Комитета ветеринарного контроля и надзора.</w:t>
      </w:r>
    </w:p>
    <w:bookmarkEnd w:id="306"/>
    <w:bookmarkStart w:name="z30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Жарминская районная территориальная инспекция Комитета ветеринарного контроля и надзора.</w:t>
      </w:r>
    </w:p>
    <w:bookmarkEnd w:id="307"/>
    <w:bookmarkStart w:name="z30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Зайсанская районная территориальная инспекция Комитета ветеринарного контроля и надзора.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72.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Катон-Карагайская районная территориальная инспекция Комитета ветеринарного контроля и надзора.</w:t>
      </w:r>
    </w:p>
    <w:bookmarkEnd w:id="309"/>
    <w:bookmarkStart w:name="z30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Кокпектинская районная территориальная инспекция Комитета ветеринарного контроля и надзора.</w:t>
      </w:r>
    </w:p>
    <w:bookmarkEnd w:id="310"/>
    <w:bookmarkStart w:name="z76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74-1. Территориальная инспекция по району Самар Комитета ветеринарного контроля и надзора.</w:t>
      </w:r>
    </w:p>
    <w:bookmarkEnd w:id="311"/>
    <w:bookmarkStart w:name="z31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Курчумская районная территориальная инспекция Комитета ветеринарного контроля и надзора.</w:t>
      </w:r>
    </w:p>
    <w:bookmarkEnd w:id="312"/>
    <w:bookmarkStart w:name="z31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Тарбагатайская районная территориальная инспекция Комитета ветеринарного контроля и надзора.</w:t>
      </w:r>
    </w:p>
    <w:bookmarkEnd w:id="313"/>
    <w:bookmarkStart w:name="z76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76-1. Территориальная инспекция района Ақсуат Комитета ветеринарного контроля и надзора.</w:t>
      </w:r>
    </w:p>
    <w:bookmarkEnd w:id="314"/>
    <w:bookmarkStart w:name="z31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Уланская районная территориальная инспекция Комитета ветеринарного контроля и надзора.</w:t>
      </w:r>
    </w:p>
    <w:bookmarkEnd w:id="315"/>
    <w:bookmarkStart w:name="z31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Урджарская районная территориальная инспекция Комитета ветеринарного контроля и надзора.</w:t>
      </w:r>
    </w:p>
    <w:bookmarkEnd w:id="316"/>
    <w:bookmarkStart w:name="z31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Шемонаихинская районная территориальная инспекция Комитета ветеринарного контроля и надзора.</w:t>
      </w:r>
    </w:p>
    <w:bookmarkEnd w:id="317"/>
    <w:bookmarkStart w:name="z31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Риддерская городская территориальная инспекция Комитета ветеринарного контроля и надзора.</w:t>
      </w:r>
    </w:p>
    <w:bookmarkEnd w:id="318"/>
    <w:bookmarkStart w:name="z31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Семейская городская территориальная инспекция Комитета ветеринарного контроля и надзора.</w:t>
      </w:r>
    </w:p>
    <w:bookmarkEnd w:id="319"/>
    <w:bookmarkStart w:name="z31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Курчатовская городская территориальная инспекция Комитета ветеринарного контроля и надзора.</w:t>
      </w:r>
    </w:p>
    <w:bookmarkEnd w:id="320"/>
    <w:bookmarkStart w:name="z31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Усть-Каменогорская городская территориальная инспекция Комитета ветеринарного контроля и надзора.</w:t>
      </w:r>
    </w:p>
    <w:bookmarkEnd w:id="321"/>
    <w:bookmarkStart w:name="z31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Жамбылская областная территориальная инспекция Комитета ветеринарного контроля и надзора.</w:t>
      </w:r>
    </w:p>
    <w:bookmarkEnd w:id="322"/>
    <w:bookmarkStart w:name="z32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Байзакская районная территориальная инспекция Комитета ветеринарного контроля и надзора.</w:t>
      </w:r>
    </w:p>
    <w:bookmarkEnd w:id="323"/>
    <w:bookmarkStart w:name="z32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Жамбылская районная территориальная инспекция Комитета ветеринарного контроля и надзора.</w:t>
      </w:r>
    </w:p>
    <w:bookmarkEnd w:id="324"/>
    <w:bookmarkStart w:name="z32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Жуалынская районная территориальная инспекция Комитета ветеринарного контроля и надзора.</w:t>
      </w:r>
    </w:p>
    <w:bookmarkEnd w:id="325"/>
    <w:bookmarkStart w:name="z32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Кордайская районная территориальная инспекция Комитета ветеринарного контроля и надзора.</w:t>
      </w:r>
    </w:p>
    <w:bookmarkEnd w:id="326"/>
    <w:bookmarkStart w:name="z32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Турара Рыскуловская районная территориальная инспекция Комитета ветеринарного контроля и надзора.</w:t>
      </w:r>
    </w:p>
    <w:bookmarkEnd w:id="327"/>
    <w:bookmarkStart w:name="z32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Меркенская районная территориальная инспекция Комитета ветеринарного контроля и надзора.</w:t>
      </w:r>
    </w:p>
    <w:bookmarkEnd w:id="328"/>
    <w:bookmarkStart w:name="z32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Мойынкумская районная территориальная инспекция Комитета ветеринарного контроля и надзора.</w:t>
      </w:r>
    </w:p>
    <w:bookmarkEnd w:id="329"/>
    <w:bookmarkStart w:name="z32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Сарысуская районная территориальная инспекция Комитета ветеринарного контроля и надзора.</w:t>
      </w:r>
    </w:p>
    <w:bookmarkEnd w:id="330"/>
    <w:bookmarkStart w:name="z32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Таласская районная территориальная инспекция Комитета ветеринарного контроля и надзора.</w:t>
      </w:r>
    </w:p>
    <w:bookmarkEnd w:id="331"/>
    <w:bookmarkStart w:name="z32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Шуйская районная территориальная инспекция Комитета ветеринарного контроля и надзора.</w:t>
      </w:r>
    </w:p>
    <w:bookmarkEnd w:id="332"/>
    <w:bookmarkStart w:name="z33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Таразская городская территориальная инспекция Комитета ветеринарного контроля и надзора.</w:t>
      </w:r>
    </w:p>
    <w:bookmarkEnd w:id="333"/>
    <w:bookmarkStart w:name="z33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Западно-Казахстанская областная территориальная инспекция Комитета ветеринарного контроля и надзора.</w:t>
      </w:r>
    </w:p>
    <w:bookmarkEnd w:id="334"/>
    <w:bookmarkStart w:name="z33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Акжаикская районная территориальная инспекция Комитета ветеринарного контроля и надзора.</w:t>
      </w:r>
    </w:p>
    <w:bookmarkEnd w:id="335"/>
    <w:bookmarkStart w:name="z7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97-1. Территориальная инспекция района Бәйтерек Комитета ветеринарного контроля и надзора.</w:t>
      </w:r>
    </w:p>
    <w:bookmarkEnd w:id="336"/>
    <w:bookmarkStart w:name="z33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Бурлинская районная территориальная инспекция Комитета ветеринарного контроля и надзора.</w:t>
      </w:r>
    </w:p>
    <w:bookmarkEnd w:id="337"/>
    <w:bookmarkStart w:name="z33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Жангалинская районная территориальная инспекция Комитета ветеринарного контроля и надзора.</w:t>
      </w:r>
    </w:p>
    <w:bookmarkEnd w:id="338"/>
    <w:bookmarkStart w:name="z33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Жанибекская районная территориальная инспекция Комитета ветеринарного контроля и надзора.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Казталовская районная территориальная инспекция Комитета ветеринарного контроля и надзора.</w:t>
      </w:r>
    </w:p>
    <w:bookmarkEnd w:id="340"/>
    <w:bookmarkStart w:name="z33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Каратобинская районная территориальная инспекция Комитета ветеринарного контроля и надзора.</w:t>
      </w:r>
    </w:p>
    <w:bookmarkEnd w:id="341"/>
    <w:bookmarkStart w:name="z33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Сырымская районная территориальная инспекция Комитета ветеринарного контроля и надзора.</w:t>
      </w:r>
    </w:p>
    <w:bookmarkEnd w:id="342"/>
    <w:bookmarkStart w:name="z34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Таскалинская районная территориальная инспекция Комитета ветеринарного контроля и надзора.</w:t>
      </w:r>
    </w:p>
    <w:bookmarkEnd w:id="343"/>
    <w:bookmarkStart w:name="z34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Теректинская районная территориальная инспекция Комитета ветеринарного контроля и надзора.</w:t>
      </w:r>
    </w:p>
    <w:bookmarkEnd w:id="344"/>
    <w:bookmarkStart w:name="z34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Урдинская районная территориальная инспекция Комитета ветеринарного контроля и надзора.</w:t>
      </w:r>
    </w:p>
    <w:bookmarkEnd w:id="345"/>
    <w:bookmarkStart w:name="z34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Чингирлауская районная территориальная инспекция Комитета ветеринарного контроля и надзора.</w:t>
      </w:r>
    </w:p>
    <w:bookmarkEnd w:id="346"/>
    <w:bookmarkStart w:name="z34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Уральская городская территориальная инспекция Комитета ветеринарного контроля и надзора.</w:t>
      </w:r>
    </w:p>
    <w:bookmarkEnd w:id="347"/>
    <w:bookmarkStart w:name="z34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Карагандинская областная территориальная инспекция Комитета ветеринарного контроля и надзора.</w:t>
      </w:r>
    </w:p>
    <w:bookmarkEnd w:id="348"/>
    <w:bookmarkStart w:name="z7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110-1. Территориальная инспекция области Ұлытау Комитета ветеринарного контроля и надзора.</w:t>
      </w:r>
    </w:p>
    <w:bookmarkEnd w:id="349"/>
    <w:bookmarkStart w:name="z34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Абайская районная территориальная инспекция Комитета ветеринарного контроля и надзора.</w:t>
      </w:r>
    </w:p>
    <w:bookmarkEnd w:id="350"/>
    <w:bookmarkStart w:name="z34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Актогайская районная территориальная инспекция Комитета ветеринарного контроля и надзора.</w:t>
      </w:r>
    </w:p>
    <w:bookmarkEnd w:id="351"/>
    <w:bookmarkStart w:name="z34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Бухаржырауская районная территориальная инспекция Комитета ветеринарного контроля и надзора.</w:t>
      </w:r>
    </w:p>
    <w:bookmarkEnd w:id="352"/>
    <w:bookmarkStart w:name="z34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Жанааркинская районная территориальная инспекция Комитета ветеринарного контроля и надзора.</w:t>
      </w:r>
    </w:p>
    <w:bookmarkEnd w:id="353"/>
    <w:bookmarkStart w:name="z35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Каркаралинская районная территориальная инспекция Комитета ветеринарного контроля и надзора.</w:t>
      </w:r>
    </w:p>
    <w:bookmarkEnd w:id="354"/>
    <w:bookmarkStart w:name="z35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Нуринская районная территориальная инспекция Комитета ветеринарного контроля и надзора.</w:t>
      </w:r>
    </w:p>
    <w:bookmarkEnd w:id="355"/>
    <w:bookmarkStart w:name="z35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Осакаровская районная территориальная инспекция Комитета ветеринарного контроля и надзора.</w:t>
      </w:r>
    </w:p>
    <w:bookmarkEnd w:id="356"/>
    <w:bookmarkStart w:name="z35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Улытауская районная территориальная инспекция Комитета ветеринарного контроля и надзора.</w:t>
      </w:r>
    </w:p>
    <w:bookmarkEnd w:id="357"/>
    <w:bookmarkStart w:name="z35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Шетская районная территориальная инспекция Комитета ветеринарного контроля и надзора.</w:t>
      </w:r>
    </w:p>
    <w:bookmarkEnd w:id="358"/>
    <w:bookmarkStart w:name="z35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Жезказганская городская территориальная инспекция Комитета ветеринарного контроля и надзора.</w:t>
      </w:r>
    </w:p>
    <w:bookmarkEnd w:id="359"/>
    <w:bookmarkStart w:name="z35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Шахтинская городская территориальная инспекция Комитета ветеринарного контроля и надзора.</w:t>
      </w:r>
    </w:p>
    <w:bookmarkEnd w:id="360"/>
    <w:bookmarkStart w:name="z35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Карагандинская городская территориальная инспекция Комитета ветеринарного контроля и надзора.</w:t>
      </w:r>
    </w:p>
    <w:bookmarkEnd w:id="361"/>
    <w:bookmarkStart w:name="z35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Саранская городская территориальная инспекция Комитета ветеринарного контроля и надзора.</w:t>
      </w:r>
    </w:p>
    <w:bookmarkEnd w:id="362"/>
    <w:bookmarkStart w:name="z35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Темиртауская городская территориальная инспекция Комитета ветеринарного контроля и надзора.</w:t>
      </w:r>
    </w:p>
    <w:bookmarkEnd w:id="363"/>
    <w:bookmarkStart w:name="z36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Сатпаевская городская территориальная инспекция Комитета ветеринарного контроля и надзора.</w:t>
      </w:r>
    </w:p>
    <w:bookmarkEnd w:id="364"/>
    <w:bookmarkStart w:name="z36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Каражалская городская территориальная инспекция Комитета ветеринарного контроля и надзора.</w:t>
      </w:r>
    </w:p>
    <w:bookmarkEnd w:id="365"/>
    <w:bookmarkStart w:name="z36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Балхашская городская территориальная инспекция Комитета ветеринарного контроля и надзора.</w:t>
      </w:r>
    </w:p>
    <w:bookmarkEnd w:id="366"/>
    <w:bookmarkStart w:name="z36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Приозерская городская территориальная инспекция Комитета ветеринарного контроля и надзора.</w:t>
      </w:r>
    </w:p>
    <w:bookmarkEnd w:id="367"/>
    <w:bookmarkStart w:name="z36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Костанайская областная территориальная инспекция Комитета ветеринарного контроля и надзора.</w:t>
      </w:r>
    </w:p>
    <w:bookmarkEnd w:id="368"/>
    <w:bookmarkStart w:name="z36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Алтынсаринская районная территориальная инспекция Комитета ветеринарного контроля и надзора.</w:t>
      </w:r>
    </w:p>
    <w:bookmarkEnd w:id="369"/>
    <w:bookmarkStart w:name="z36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Амангельдинская районная территориальная инспекция Комитета ветеринарного контроля и надзора.</w:t>
      </w:r>
    </w:p>
    <w:bookmarkEnd w:id="370"/>
    <w:bookmarkStart w:name="z36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Аулиекольская районная территориальная инспекция Комитета ветеринарного контроля и надзора.</w:t>
      </w:r>
    </w:p>
    <w:bookmarkEnd w:id="371"/>
    <w:bookmarkStart w:name="z36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Денисовская районная территориальная инспекция Комитета ветеринарного контроля и надзора.</w:t>
      </w:r>
    </w:p>
    <w:bookmarkEnd w:id="372"/>
    <w:bookmarkStart w:name="z36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Жангельдинская районная территориальная инспекция Комитета ветеринарного контроля и надзора.</w:t>
      </w:r>
    </w:p>
    <w:bookmarkEnd w:id="373"/>
    <w:bookmarkStart w:name="z37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Житикаринская районная территориальная инспекция Комитета ветеринарного контроля и надзора.</w:t>
      </w:r>
    </w:p>
    <w:bookmarkEnd w:id="374"/>
    <w:bookmarkStart w:name="z37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Камыстинская районная территориальная инспекция Комитета ветеринарного контроля и надзора.</w:t>
      </w:r>
    </w:p>
    <w:bookmarkEnd w:id="375"/>
    <w:bookmarkStart w:name="z37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Карабалыкская районная территориальная инспекция Комитета ветеринарного контроля и надзора.</w:t>
      </w:r>
    </w:p>
    <w:bookmarkEnd w:id="376"/>
    <w:bookmarkStart w:name="z37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Карасуская районная территориальная инспекция Комитета ветеринарного контроля и надзора.</w:t>
      </w:r>
    </w:p>
    <w:bookmarkEnd w:id="377"/>
    <w:bookmarkStart w:name="z37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Костанайская районная территориальная инспекция Комитета ветеринарного контроля и надзора. </w:t>
      </w:r>
    </w:p>
    <w:bookmarkEnd w:id="378"/>
    <w:bookmarkStart w:name="z37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Мендыкаринская районная территориальная инспекция Комитета ветеринарного контроля и надзора.</w:t>
      </w:r>
    </w:p>
    <w:bookmarkEnd w:id="379"/>
    <w:bookmarkStart w:name="z37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Наурзумская районная территориальная инспекция Комитета ветеринарного контроля и надзора.</w:t>
      </w:r>
    </w:p>
    <w:bookmarkEnd w:id="380"/>
    <w:bookmarkStart w:name="z37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Сарыкольская районная территориальная инспекция Комитета ветеринарного контроля и надзора.</w:t>
      </w:r>
    </w:p>
    <w:bookmarkEnd w:id="381"/>
    <w:bookmarkStart w:name="z37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Тарановская районная территориальная инспекция Комитета ветеринарного контроля и надзора.</w:t>
      </w:r>
    </w:p>
    <w:bookmarkEnd w:id="382"/>
    <w:bookmarkStart w:name="z37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Узункольская районная территориальная инспекция Комитета ветеринарного контроля и надзора.</w:t>
      </w:r>
    </w:p>
    <w:bookmarkEnd w:id="383"/>
    <w:bookmarkStart w:name="z38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Федоровская районная территориальная инспекция Комитета ветеринарного контроля и надзора.</w:t>
      </w:r>
    </w:p>
    <w:bookmarkEnd w:id="384"/>
    <w:bookmarkStart w:name="z38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Аркалыкская городская территориальная инспекция Комитета ветеринарного контроля и надзора.</w:t>
      </w:r>
    </w:p>
    <w:bookmarkEnd w:id="385"/>
    <w:bookmarkStart w:name="z38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Костанайская городская территориальная инспекция Комитета ветеринарного контроля и надзора.</w:t>
      </w:r>
    </w:p>
    <w:bookmarkEnd w:id="386"/>
    <w:bookmarkStart w:name="z38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Лисаковская городская территориальная инспекция Комитета ветеринарного контроля и надзора.</w:t>
      </w:r>
    </w:p>
    <w:bookmarkEnd w:id="387"/>
    <w:bookmarkStart w:name="z38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Рудненская городская территориальная инспекция Комитета ветеринарного контроля и надзора.</w:t>
      </w:r>
    </w:p>
    <w:bookmarkEnd w:id="388"/>
    <w:bookmarkStart w:name="z38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Кызылординская областная территориальная инспекция Комитета ветеринарного контроля и надзора.</w:t>
      </w:r>
    </w:p>
    <w:bookmarkEnd w:id="389"/>
    <w:bookmarkStart w:name="z38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Аральская районная территориальная инспекция Комитета ветеринарного контроля и надзора.</w:t>
      </w:r>
    </w:p>
    <w:bookmarkEnd w:id="390"/>
    <w:bookmarkStart w:name="z38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Жалагашская районная территориальная инспекция Комитета ветеринарного контроля и надзора.</w:t>
      </w:r>
    </w:p>
    <w:bookmarkEnd w:id="391"/>
    <w:bookmarkStart w:name="z38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Жанакорганская районная территориальная инспекция Комитета ветеринарного контроля и надзора.</w:t>
      </w:r>
    </w:p>
    <w:bookmarkEnd w:id="392"/>
    <w:bookmarkStart w:name="z38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Казалинская районная территориальная инспекция Комитета ветеринарного контроля и надзора.</w:t>
      </w:r>
    </w:p>
    <w:bookmarkEnd w:id="393"/>
    <w:bookmarkStart w:name="z39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Кармакчинская районная территориальная инспекция Комитета ветеринарного контроля и надзора.</w:t>
      </w:r>
    </w:p>
    <w:bookmarkEnd w:id="394"/>
    <w:bookmarkStart w:name="z39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Сырдарьинская районная территориальная инспекция Комитета ветеринарного контроля и надзора.</w:t>
      </w:r>
    </w:p>
    <w:bookmarkEnd w:id="395"/>
    <w:bookmarkStart w:name="z39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Шиелийская районная территориальная инспекция Комитета ветеринарного контроля и надзора.</w:t>
      </w:r>
    </w:p>
    <w:bookmarkEnd w:id="396"/>
    <w:bookmarkStart w:name="z39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Кызылординская городская территориальная инспекция Комитета ветеринарного контроля и надзора.</w:t>
      </w:r>
    </w:p>
    <w:bookmarkEnd w:id="397"/>
    <w:bookmarkStart w:name="z39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Мангистауская областная территориальная инспекция Комитета ветеринарного контроля и надзора.</w:t>
      </w:r>
    </w:p>
    <w:bookmarkEnd w:id="398"/>
    <w:bookmarkStart w:name="z39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Мангистауская районная территориальная инспекция Комитета ветеринарного контроля и надзора.</w:t>
      </w:r>
    </w:p>
    <w:bookmarkEnd w:id="399"/>
    <w:bookmarkStart w:name="z39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Каракиянская районная территориальная инспекция Комитета ветеринарного контроля и надзора.</w:t>
      </w:r>
    </w:p>
    <w:bookmarkEnd w:id="400"/>
    <w:bookmarkStart w:name="z39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Тупкараганская районная территориальная инспекция Комитета ветеринарного контроля и надзора.</w:t>
      </w:r>
    </w:p>
    <w:bookmarkEnd w:id="401"/>
    <w:bookmarkStart w:name="z39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Бейнеуская районная территориальная инспекция Комитета ветеринарного контроля и надзора.</w:t>
      </w:r>
    </w:p>
    <w:bookmarkEnd w:id="402"/>
    <w:bookmarkStart w:name="z39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Жана-Озенская городская территориальная инспекция Комитета ветеринарного контроля и надзора.</w:t>
      </w:r>
    </w:p>
    <w:bookmarkEnd w:id="403"/>
    <w:bookmarkStart w:name="z40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Актауская городская территориальная инспекция Комитета ветеринарного контроля и надзора.</w:t>
      </w:r>
    </w:p>
    <w:bookmarkEnd w:id="404"/>
    <w:bookmarkStart w:name="z74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165-1. Мунайлинская районная территориальная инспекция Комитета ветеринарного контроля и надзора.</w:t>
      </w:r>
    </w:p>
    <w:bookmarkEnd w:id="405"/>
    <w:bookmarkStart w:name="z40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Павлодарская областная территориальная инспекция Комитета ветеринарного контроля и надзора.</w:t>
      </w:r>
    </w:p>
    <w:bookmarkEnd w:id="406"/>
    <w:bookmarkStart w:name="z74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166-1. Территориальная инспекция района Аққулы Комитета ветеринарного контроля и надзора.</w:t>
      </w:r>
    </w:p>
    <w:bookmarkEnd w:id="407"/>
    <w:bookmarkStart w:name="z40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Баянаульская районная территориальная инспекция Комитета ветеринарного контроля и надзора.</w:t>
      </w:r>
    </w:p>
    <w:bookmarkEnd w:id="408"/>
    <w:bookmarkStart w:name="z40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Железинская районная территориальная инспекция Комитета ветеринарного контроля и надзора.</w:t>
      </w:r>
    </w:p>
    <w:bookmarkEnd w:id="409"/>
    <w:bookmarkStart w:name="z40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Иртышская районная территориальная инспекция Комитета ветеринарного контроля и надзора.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170.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171.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Майская районная территориальная инспекция Комитета ветеринарного контроля и надзора.</w:t>
      </w:r>
    </w:p>
    <w:bookmarkEnd w:id="411"/>
    <w:bookmarkStart w:name="z40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Павлодарская районная территориальная инспекция Комитета ветеринарного контроля и надзора.</w:t>
      </w:r>
    </w:p>
    <w:bookmarkEnd w:id="412"/>
    <w:bookmarkStart w:name="z74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173-1. Территориальная инспекция района Тереңкөл Комитета ветеринарного контроля и надзора.</w:t>
      </w:r>
    </w:p>
    <w:bookmarkEnd w:id="413"/>
    <w:bookmarkStart w:name="z40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Успенская районная территориальная инспекция Комитета ветеринарного контроля и надзора.</w:t>
      </w:r>
    </w:p>
    <w:bookmarkEnd w:id="414"/>
    <w:bookmarkStart w:name="z41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Актогайская районная территориальная инспекция Комитета ветеринарного контроля и надзора.</w:t>
      </w:r>
    </w:p>
    <w:bookmarkEnd w:id="415"/>
    <w:bookmarkStart w:name="z41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Щербактинская районная территориальная инспекция Комитета ветеринарного контроля и надзора.</w:t>
      </w:r>
    </w:p>
    <w:bookmarkEnd w:id="416"/>
    <w:bookmarkStart w:name="z41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Аксуская городская территориальная инспекция Комитета ветеринарного контроля и надзора.</w:t>
      </w:r>
    </w:p>
    <w:bookmarkEnd w:id="417"/>
    <w:bookmarkStart w:name="z41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Экибастузская городская территориальная инспекция Комитета ветеринарного контроля и надзора.</w:t>
      </w:r>
    </w:p>
    <w:bookmarkEnd w:id="418"/>
    <w:bookmarkStart w:name="z41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Павлодарская городская территориальная инспекция Комитета ветеринарного контроля и надзора.</w:t>
      </w:r>
    </w:p>
    <w:bookmarkEnd w:id="419"/>
    <w:bookmarkStart w:name="z41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Северо-Казахстанская областная территориальная инспекция Комитета ветеринарного контроля и надзора.</w:t>
      </w:r>
    </w:p>
    <w:bookmarkEnd w:id="420"/>
    <w:bookmarkStart w:name="z41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Айыртауская районная территориальная инспекция Комитета ветеринарного контроля и надзора.</w:t>
      </w:r>
    </w:p>
    <w:bookmarkEnd w:id="421"/>
    <w:bookmarkStart w:name="z41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Акжарская районная территориальная инспекция Комитета ветеринарного контроля и надзора.</w:t>
      </w:r>
    </w:p>
    <w:bookmarkEnd w:id="422"/>
    <w:bookmarkStart w:name="z41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Аккайынская районная территориальная инспекция Комитета ветеринарного контроля и надзора.</w:t>
      </w:r>
    </w:p>
    <w:bookmarkEnd w:id="423"/>
    <w:bookmarkStart w:name="z41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Территориальная инспекция района Магжана Жумабаева Комитета ветеринарного контроля и надзора.</w:t>
      </w:r>
    </w:p>
    <w:bookmarkEnd w:id="424"/>
    <w:bookmarkStart w:name="z42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Есильская районная территориальная инспекция Комитета ветеринарного контроля и надзора.</w:t>
      </w:r>
    </w:p>
    <w:bookmarkEnd w:id="425"/>
    <w:bookmarkStart w:name="z42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Жамбылская районная территориальная инспекция Комитета ветеринарного контроля и надзора.</w:t>
      </w:r>
    </w:p>
    <w:bookmarkEnd w:id="426"/>
    <w:bookmarkStart w:name="z42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Кызылжарская районная территориальная инспекция Комитета ветеринарного контроля и надзора.</w:t>
      </w:r>
    </w:p>
    <w:bookmarkEnd w:id="427"/>
    <w:bookmarkStart w:name="z42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Мамлютская районная территориальная инспекция Комитета ветеринарного контроля и надзора.</w:t>
      </w:r>
    </w:p>
    <w:bookmarkEnd w:id="428"/>
    <w:bookmarkStart w:name="z42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Территориальная инспекция района Шал акына Комитета ветеринарного контроля и надзора.</w:t>
      </w:r>
    </w:p>
    <w:bookmarkEnd w:id="429"/>
    <w:bookmarkStart w:name="z42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Тайыншинская районная территориальная инспекция Комитета ветеринарного контроля и надзора.</w:t>
      </w:r>
    </w:p>
    <w:bookmarkEnd w:id="430"/>
    <w:bookmarkStart w:name="z42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Тимирязевская районная территориальная инспекция Комитета ветеринарного контроля и надзора.</w:t>
      </w:r>
    </w:p>
    <w:bookmarkEnd w:id="431"/>
    <w:bookmarkStart w:name="z42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Уалихановская районная территориальная инспекция Комитета ветеринарного контроля и надзора.</w:t>
      </w:r>
    </w:p>
    <w:bookmarkEnd w:id="432"/>
    <w:bookmarkStart w:name="z42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Территориальная инспекция района Габита Мусрепова Комитета ветеринарного контроля и надзора.</w:t>
      </w:r>
    </w:p>
    <w:bookmarkEnd w:id="433"/>
    <w:bookmarkStart w:name="z42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Петропавловская городская территориальная инспекция Комитета ветеринарного контроля и надзора.</w:t>
      </w:r>
    </w:p>
    <w:bookmarkEnd w:id="434"/>
    <w:bookmarkStart w:name="z43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Южно-Казахстанская областная территориальная инспекция Комитета ветеринарного контроля и надзора.</w:t>
      </w:r>
    </w:p>
    <w:bookmarkEnd w:id="435"/>
    <w:bookmarkStart w:name="z43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Байдибекская районная территориальная инспекция Комитета ветеринарного контроля и надзора.</w:t>
      </w:r>
    </w:p>
    <w:bookmarkEnd w:id="436"/>
    <w:bookmarkStart w:name="z7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196-1. Жетысайская районная территориальная инспекция Комитета ветеринарного контроля и надзора. </w:t>
      </w:r>
    </w:p>
    <w:bookmarkEnd w:id="437"/>
    <w:bookmarkStart w:name="z7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196-2. Келесская районная территориальная инспекция Комитета ветеринарного контроля и надзора.</w:t>
      </w:r>
    </w:p>
    <w:bookmarkEnd w:id="438"/>
    <w:bookmarkStart w:name="z43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Казыгуртская районная территориальная инспекция Комитета ветеринарного контроля и надзора.</w:t>
      </w:r>
    </w:p>
    <w:bookmarkEnd w:id="439"/>
    <w:bookmarkStart w:name="z43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Махтааральская районная территориальная инспекция Комитета ветеринарного контроля и надзора.</w:t>
      </w:r>
    </w:p>
    <w:bookmarkEnd w:id="440"/>
    <w:bookmarkStart w:name="z43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Ордабасинская районная территориальная инспекция Комитета ветеринарного контроля и надзора.</w:t>
      </w:r>
    </w:p>
    <w:bookmarkEnd w:id="441"/>
    <w:bookmarkStart w:name="z43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Отрарская районная территориальная инспекция Комитета ветеринарного контроля и надзора.</w:t>
      </w:r>
    </w:p>
    <w:bookmarkEnd w:id="442"/>
    <w:bookmarkStart w:name="z43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Сайрамская районная территориальная инспекция Комитета ветеринарного контроля и надзора.</w:t>
      </w:r>
    </w:p>
    <w:bookmarkEnd w:id="443"/>
    <w:bookmarkStart w:name="z43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Сарыагашская районная территориальная инспекция Комитета ветеринарного контроля и надзора.</w:t>
      </w:r>
    </w:p>
    <w:bookmarkEnd w:id="444"/>
    <w:bookmarkStart w:name="z43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Сузакская районная территориальная инспекция Комитета ветеринарного контроля и надзора.</w:t>
      </w:r>
    </w:p>
    <w:bookmarkEnd w:id="445"/>
    <w:bookmarkStart w:name="z43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Толебийская районная территориальная инспекция Комитета ветеринарного контроля и надзора.</w:t>
      </w:r>
    </w:p>
    <w:bookmarkEnd w:id="446"/>
    <w:bookmarkStart w:name="z44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Тюлькубасская районная территориальная инспекция Комитета ветеринарного контроля и надзора.</w:t>
      </w:r>
    </w:p>
    <w:bookmarkEnd w:id="447"/>
    <w:bookmarkStart w:name="z44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Шардаринская районная территориальная инспекция Комитета ветеринарного контроля и надзора.</w:t>
      </w:r>
    </w:p>
    <w:bookmarkEnd w:id="448"/>
    <w:bookmarkStart w:name="z44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Арысская городская территориальная инспекция Комитета ветеринарного контроля и надзора.</w:t>
      </w:r>
    </w:p>
    <w:bookmarkEnd w:id="449"/>
    <w:bookmarkStart w:name="z44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Туркестанская городская территориальная инспекция Комитета ветеринарного контроля и надзора.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209.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Ленгерская городская территориальная инспекция Комитета ветеринарного контроля и надзора.</w:t>
      </w:r>
    </w:p>
    <w:bookmarkEnd w:id="451"/>
    <w:bookmarkStart w:name="z44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Кентауская городская территориальная инспекция Комитета ветеринарного контроля и надзора. </w:t>
      </w:r>
    </w:p>
    <w:bookmarkEnd w:id="452"/>
    <w:bookmarkStart w:name="z44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Территориальная инспекция Комитета ветеринарного контроля и надзора по городу Нур-Султану.</w:t>
      </w:r>
    </w:p>
    <w:bookmarkEnd w:id="453"/>
    <w:bookmarkStart w:name="z44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Территориальная инспекция Комитета ветеринарного контроля и надзора по городу Алматы.</w:t>
      </w:r>
    </w:p>
    <w:bookmarkEnd w:id="454"/>
    <w:bookmarkStart w:name="z74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Территориальная инспекция Комитета ветеринарного контроля и надзора по городу Шымкенту.</w:t>
      </w:r>
    </w:p>
    <w:bookmarkEnd w:id="455"/>
    <w:bookmarkStart w:name="z449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</w:t>
      </w:r>
    </w:p>
    <w:bookmarkEnd w:id="456"/>
    <w:bookmarkStart w:name="z45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Акмолинская областная территориальная инспекция Комитета ветеринарного контроля и надзора.</w:t>
      </w:r>
    </w:p>
    <w:bookmarkEnd w:id="457"/>
    <w:bookmarkStart w:name="z45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Аккольская районная территориальная инспекция Комитета ветеринарного контроля и надзора.</w:t>
      </w:r>
    </w:p>
    <w:bookmarkEnd w:id="458"/>
    <w:bookmarkStart w:name="z45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Аршалынская районная территориальная инспекция Комитета ветеринарного контроля и надзора.</w:t>
      </w:r>
    </w:p>
    <w:bookmarkEnd w:id="459"/>
    <w:bookmarkStart w:name="z45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Астраханская районная территориальная инспекция Комитета ветеринарного контроля и надзора.</w:t>
      </w:r>
    </w:p>
    <w:bookmarkEnd w:id="460"/>
    <w:bookmarkStart w:name="z45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Атбасарская районная территориальная инспекция Комитета ветеринарного контроля и надзора.</w:t>
      </w:r>
    </w:p>
    <w:bookmarkEnd w:id="461"/>
    <w:bookmarkStart w:name="z75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Территориальная инспекция района Биржан сал Комитета ветеринарного контроля и надзора.</w:t>
      </w:r>
    </w:p>
    <w:bookmarkEnd w:id="462"/>
    <w:bookmarkStart w:name="z45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Буландинская районная территориальная инспекция Комитета ветеринарного контроля и надзора.</w:t>
      </w:r>
    </w:p>
    <w:bookmarkEnd w:id="463"/>
    <w:bookmarkStart w:name="z45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Егиндыкольская районная территориальная инспекция Комитета ветеринарного контроля и надзора.</w:t>
      </w:r>
    </w:p>
    <w:bookmarkEnd w:id="464"/>
    <w:bookmarkStart w:name="z45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Ерейментауская районная территориальная инспекция Комитета ветеринарного контроля и надзора.</w:t>
      </w:r>
    </w:p>
    <w:bookmarkEnd w:id="465"/>
    <w:bookmarkStart w:name="z45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Есильская районная территориальная инспекция Комитета ветеринарного контроля и надзора.</w:t>
      </w:r>
    </w:p>
    <w:bookmarkEnd w:id="466"/>
    <w:bookmarkStart w:name="z45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Жаксынская районная территориальная инспекция Комитета ветеринарного контроля и надзора.</w:t>
      </w:r>
    </w:p>
    <w:bookmarkEnd w:id="467"/>
    <w:bookmarkStart w:name="z46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Жаркаинская районная территориальная инспекция Комитета ветеринарного контроля и надзора.</w:t>
      </w:r>
    </w:p>
    <w:bookmarkEnd w:id="468"/>
    <w:bookmarkStart w:name="z46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Коргалжинская районная территориальная инспекция Комитета ветеринарного контроля и надзора.</w:t>
      </w:r>
    </w:p>
    <w:bookmarkEnd w:id="469"/>
    <w:bookmarkStart w:name="z46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Сандыктауская районная территориальная инспекция Комитета ветеринарного контроля и надзора.</w:t>
      </w:r>
    </w:p>
    <w:bookmarkEnd w:id="470"/>
    <w:bookmarkStart w:name="z46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Целиноградская районная территориальная инспекция Комитета ветеринарного контроля и надзора.</w:t>
      </w:r>
    </w:p>
    <w:bookmarkEnd w:id="471"/>
    <w:bookmarkStart w:name="z46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Шортандинская районная территориальная инспекция Комитета ветеринарного контроля и надзора.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Зерендинская районная территориальная инспекция Комитета ветеринарного контроля и надзора.</w:t>
      </w:r>
    </w:p>
    <w:bookmarkEnd w:id="473"/>
    <w:bookmarkStart w:name="z46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Бурабайская районная территориальная инспекция Комитета ветеринарного контроля и надзора.</w:t>
      </w:r>
    </w:p>
    <w:bookmarkEnd w:id="474"/>
    <w:bookmarkStart w:name="z46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Кокшетауская городская территориальная инспекция Комитета ветеринарного контроля и надзора.</w:t>
      </w:r>
    </w:p>
    <w:bookmarkEnd w:id="475"/>
    <w:bookmarkStart w:name="z46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Степногорская городская территориальная инспекция Комитета ветеринарного контроля и надзора.</w:t>
      </w:r>
    </w:p>
    <w:bookmarkEnd w:id="476"/>
    <w:bookmarkStart w:name="z470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Актюбинская область</w:t>
      </w:r>
    </w:p>
    <w:bookmarkEnd w:id="477"/>
    <w:bookmarkStart w:name="z47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Актюбинская областная территориальная инспекция Комитета ветеринарного контроля и надзора.</w:t>
      </w:r>
    </w:p>
    <w:bookmarkEnd w:id="478"/>
    <w:bookmarkStart w:name="z47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Айтекебийская районная территориальная инспекция Комитета ветеринарного контроля и надзора.</w:t>
      </w:r>
    </w:p>
    <w:bookmarkEnd w:id="479"/>
    <w:bookmarkStart w:name="z47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Алгинская районная территориальная инспекция Комитета ветеринарного контроля и надзора.</w:t>
      </w:r>
    </w:p>
    <w:bookmarkEnd w:id="480"/>
    <w:bookmarkStart w:name="z47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Байганинская районная территориальная инспекция Комитета ветеринарного контроля и надзора. </w:t>
      </w:r>
    </w:p>
    <w:bookmarkEnd w:id="481"/>
    <w:bookmarkStart w:name="z47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Иргизская районная территориальная инспекция Комитета ветеринарного контроля и надзора.</w:t>
      </w:r>
    </w:p>
    <w:bookmarkEnd w:id="482"/>
    <w:bookmarkStart w:name="z47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Каргалинская районная территориальная инспекция Комитета ветеринарного контроля и надзора.</w:t>
      </w:r>
    </w:p>
    <w:bookmarkEnd w:id="483"/>
    <w:bookmarkStart w:name="z47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Мартукская районная территориальная инспекция Комитета ветеринарного контроля и надзора.</w:t>
      </w:r>
    </w:p>
    <w:bookmarkEnd w:id="484"/>
    <w:bookmarkStart w:name="z47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Мугалжарская районная территориальная инспекция Комитета ветеринарного контроля и надзора.</w:t>
      </w:r>
    </w:p>
    <w:bookmarkEnd w:id="485"/>
    <w:bookmarkStart w:name="z47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Темирская районная территориальная инспекция Комитета ветеринарного контроля и надзора.</w:t>
      </w:r>
    </w:p>
    <w:bookmarkEnd w:id="486"/>
    <w:bookmarkStart w:name="z48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Уилская районная территориальная инспекция Комитета ветеринарного контроля и надзора.</w:t>
      </w:r>
    </w:p>
    <w:bookmarkEnd w:id="487"/>
    <w:bookmarkStart w:name="z48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Кобдинская районная территориальная инспекция Комитета ветеринарного контроля и надзора.</w:t>
      </w:r>
    </w:p>
    <w:bookmarkEnd w:id="488"/>
    <w:bookmarkStart w:name="z48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Хромтауская районная территориальная инспекция Комитета ветеринарного контроля и надзора.</w:t>
      </w:r>
    </w:p>
    <w:bookmarkEnd w:id="489"/>
    <w:bookmarkStart w:name="z48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Шалкарская районная территориальная инспекция Комитета ветеринарного контроля и надзора.</w:t>
      </w:r>
    </w:p>
    <w:bookmarkEnd w:id="490"/>
    <w:bookmarkStart w:name="z48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Актюбинская городская территориальная инспекция Комитета ветеринарного контроля и надзора.</w:t>
      </w:r>
    </w:p>
    <w:bookmarkEnd w:id="491"/>
    <w:bookmarkStart w:name="z485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</w:t>
      </w:r>
    </w:p>
    <w:bookmarkEnd w:id="492"/>
    <w:bookmarkStart w:name="z48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Алматинская областная территориальная инспекция Комитета ветеринарного контроля и надзора.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Балхашская районная территориальная инспекция Комитета ветеринарного контроля и надзора.</w:t>
      </w:r>
    </w:p>
    <w:bookmarkEnd w:id="494"/>
    <w:bookmarkStart w:name="z49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Енбекшиказахская районная территориальная инспекция Комитета ветеринарного контроля и надзора.</w:t>
      </w:r>
    </w:p>
    <w:bookmarkEnd w:id="495"/>
    <w:bookmarkStart w:name="z49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Жамбылская районная территориальная инспекция Комитета ветеринарного контроля и надзора.</w:t>
      </w:r>
    </w:p>
    <w:bookmarkEnd w:id="496"/>
    <w:bookmarkStart w:name="z49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Илийская районная территориальная инспекция Комитета ветеринарного контроля и надзора.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Карасайская районная территориальная инспекция Комитета ветеринарного контроля и надзора.</w:t>
      </w:r>
    </w:p>
    <w:bookmarkEnd w:id="498"/>
    <w:bookmarkStart w:name="z75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44-1. Кегенская районная территориальная инспекция Комитета ветеринарного контроля и надзора.</w:t>
      </w:r>
    </w:p>
    <w:bookmarkEnd w:id="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Райымбекская районная территориальная инспекция Комитета ветеринарного контроля и надзора.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Талгарская районная территориальная инспекция Комитета ветеринарного контроля и надзора.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Уйгурская районная территориальная инспекция Комитета ветеринарного контроля и надзора.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Атырауская область</w:t>
      </w:r>
    </w:p>
    <w:bookmarkEnd w:id="503"/>
    <w:bookmarkStart w:name="z5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Атырауская областная территориальная инспекция Комитета ветеринарного контроля и надзора.</w:t>
      </w:r>
    </w:p>
    <w:bookmarkEnd w:id="504"/>
    <w:bookmarkStart w:name="z5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Жылыойская районная территориальная инспекция Комитета ветеринарного контроля и надзора.</w:t>
      </w:r>
    </w:p>
    <w:bookmarkEnd w:id="505"/>
    <w:bookmarkStart w:name="z5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Индерская районная территориальная инспекция Комитета ветеринарного контроля и надзора.</w:t>
      </w:r>
    </w:p>
    <w:bookmarkEnd w:id="506"/>
    <w:bookmarkStart w:name="z51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Исатайская районная территориальная инспекция Комитета ветеринарного контроля и надзора.</w:t>
      </w:r>
    </w:p>
    <w:bookmarkEnd w:id="507"/>
    <w:bookmarkStart w:name="z51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Кзылкогинская районная территориальная инспекция Комитета ветеринарного контроля и надзора.</w:t>
      </w:r>
    </w:p>
    <w:bookmarkEnd w:id="508"/>
    <w:bookmarkStart w:name="z51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Курмангазинская районная территориальная инспекция Комитета ветеринарного контроля и надзора.</w:t>
      </w:r>
    </w:p>
    <w:bookmarkEnd w:id="509"/>
    <w:bookmarkStart w:name="z51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Махамбетская районная территориальная инспекция Комитета ветеринарного контроля и надзора.</w:t>
      </w:r>
    </w:p>
    <w:bookmarkEnd w:id="510"/>
    <w:bookmarkStart w:name="z51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Макатская районная территориальная инспекция Комитета ветеринарного контроля и надзора.</w:t>
      </w:r>
    </w:p>
    <w:bookmarkEnd w:id="511"/>
    <w:bookmarkStart w:name="z51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Атырауская городская территориальная инспекция Комитета ветеринарного контроля и надзора.</w:t>
      </w:r>
    </w:p>
    <w:bookmarkEnd w:id="512"/>
    <w:bookmarkStart w:name="z51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</w:t>
      </w:r>
    </w:p>
    <w:bookmarkEnd w:id="513"/>
    <w:bookmarkStart w:name="z51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Восточно-Казахстанская областная территориальная инспекция Комитета ветеринарного контроля и надзора.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65-1. Территориальная инспекция района Алтай Комитета ветеринарного контроля и надзора.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Глубоковская районная территориальная инспекция Комитета ветеринарного контроля и надзора.</w:t>
      </w:r>
    </w:p>
    <w:bookmarkEnd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70.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Зайсанская районная территориальная инспекция Комитета ветеринарного контроля и надзора.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72.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Катон-Карагайская районная территориальная инспекция Комитета ветеринарного контроля и надзора.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Территориальная инспекция по району Самар Комитета ветеринарного контроля и надзора.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Курчумская районная территориальная инспекция Комитета ветеринарного контроля и надзора.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Тарбагатайская районная территориальная инспекция Комитета ветеринарного контроля и надзора.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Уланская районная территориальная инспекция Комитета ветеринарного контроля и надзора.</w:t>
      </w:r>
    </w:p>
    <w:bookmarkEnd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78.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Шемонаихинская районная территориальная инспекция Комитета ветеринарного контроля и надзора.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Риддерская городская территориальная инспекция Комитета ветеринарного контроля и надзора.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82.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Усть-Каменогорская городская территориальная инспекция Комитета ветеринарного контроля и надзора.</w:t>
      </w:r>
    </w:p>
    <w:bookmarkEnd w:id="525"/>
    <w:bookmarkStart w:name="z537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Жамбылская область</w:t>
      </w:r>
    </w:p>
    <w:bookmarkEnd w:id="526"/>
    <w:bookmarkStart w:name="z53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Жамбылская областная территориальная инспекция Комитета ветеринарного контроля и надзора.</w:t>
      </w:r>
    </w:p>
    <w:bookmarkEnd w:id="527"/>
    <w:bookmarkStart w:name="z53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Байзакская районная территориальная инспекция Комитета ветеринарного контроля и надзора.</w:t>
      </w:r>
    </w:p>
    <w:bookmarkEnd w:id="528"/>
    <w:bookmarkStart w:name="z54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Жамбылская районная территориальная инспекция Комитета ветеринарного контроля и надзора.</w:t>
      </w:r>
    </w:p>
    <w:bookmarkEnd w:id="529"/>
    <w:bookmarkStart w:name="z5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Жуалынская районная территориальная инспекция Комитета ветеринарного контроля и надзора.</w:t>
      </w:r>
    </w:p>
    <w:bookmarkEnd w:id="530"/>
    <w:bookmarkStart w:name="z5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Кордайская районная территориальная инспекция Комитета ветеринарного контроля и надзора.</w:t>
      </w:r>
    </w:p>
    <w:bookmarkEnd w:id="531"/>
    <w:bookmarkStart w:name="z5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Территориальная инспекция района Т. Рыскулова Комитета ветеринарного контроля и надзора.</w:t>
      </w:r>
    </w:p>
    <w:bookmarkEnd w:id="532"/>
    <w:bookmarkStart w:name="z54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Меркенская районная территориальная инспекция Комитета ветеринарного контроля и надзора.</w:t>
      </w:r>
    </w:p>
    <w:bookmarkEnd w:id="533"/>
    <w:bookmarkStart w:name="z5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Мойынкумская районная территориальная инспекция Комитета ветеринарного контроля и надзора.</w:t>
      </w:r>
    </w:p>
    <w:bookmarkEnd w:id="534"/>
    <w:bookmarkStart w:name="z54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Сарысуская районная территориальная инспекция Комитета ветеринарного контроля и надзора.</w:t>
      </w:r>
    </w:p>
    <w:bookmarkEnd w:id="535"/>
    <w:bookmarkStart w:name="z54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Таласская районная территориальная инспекция Комитета ветеринарного контроля и надзора.</w:t>
      </w:r>
    </w:p>
    <w:bookmarkEnd w:id="536"/>
    <w:bookmarkStart w:name="z54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Шуйская районная территориальная инспекция Комитета ветеринарного контроля и надзора.</w:t>
      </w:r>
    </w:p>
    <w:bookmarkEnd w:id="537"/>
    <w:bookmarkStart w:name="z54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Таразская городская территориальная инспекция Комитета ветеринарного контроля и надзора.</w:t>
      </w:r>
    </w:p>
    <w:bookmarkEnd w:id="538"/>
    <w:bookmarkStart w:name="z550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</w:t>
      </w:r>
    </w:p>
    <w:bookmarkEnd w:id="539"/>
    <w:bookmarkStart w:name="z55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Западно-Казахстанская областная территориальная инспекция Комитета ветеринарного контроля и надзора.</w:t>
      </w:r>
    </w:p>
    <w:bookmarkEnd w:id="540"/>
    <w:bookmarkStart w:name="z55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Акжаикская районная территориальная инспекция Комитета ветеринарного контроля и надзора.</w:t>
      </w:r>
    </w:p>
    <w:bookmarkEnd w:id="541"/>
    <w:bookmarkStart w:name="z75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97-1. Территориальная инспекция района Бәйтерек Комитета ветеринарного контроля и надзора.</w:t>
      </w:r>
    </w:p>
    <w:bookmarkEnd w:id="542"/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Бурлинская районная территориальная инспекция Комитета ветеринарного контроля и надзора.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Жангалинская районная территориальная инспекция Комитета ветеринарного контроля и надзора.</w:t>
      </w:r>
    </w:p>
    <w:bookmarkEnd w:id="544"/>
    <w:bookmarkStart w:name="z55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Жанибекская районная территориальная инспекция Комитета ветеринарного контроля и надзора.</w:t>
      </w:r>
    </w:p>
    <w:bookmarkEnd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Казталовская районная территориальная инспекция Комитета ветеринарного контроля и надзора.</w:t>
      </w:r>
    </w:p>
    <w:bookmarkEnd w:id="546"/>
    <w:bookmarkStart w:name="z55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Каратобинская районная территориальная инспекция Комитета ветеринарного контроля и надзора.</w:t>
      </w:r>
    </w:p>
    <w:bookmarkEnd w:id="547"/>
    <w:bookmarkStart w:name="z55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Сырымская районная территориальная инспекция Комитета ветеринарного контроля и надзора.</w:t>
      </w:r>
    </w:p>
    <w:bookmarkEnd w:id="548"/>
    <w:bookmarkStart w:name="z56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Таскалинская районная территориальная инспекция Комитета ветеринарного контроля и надзора.</w:t>
      </w:r>
    </w:p>
    <w:bookmarkEnd w:id="549"/>
    <w:bookmarkStart w:name="z56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Теректинская районная территориальная инспекция Комитета ветеринарного контроля и надзора.</w:t>
      </w:r>
    </w:p>
    <w:bookmarkEnd w:id="550"/>
    <w:bookmarkStart w:name="z56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Бокейординская районная территориальная инспекция Комитета ветеринарного контроля и надзора.</w:t>
      </w:r>
    </w:p>
    <w:bookmarkEnd w:id="551"/>
    <w:bookmarkStart w:name="z56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Чингирлауская районная территориальная инспекция Комитета ветеринарного контроля и надзора.</w:t>
      </w:r>
    </w:p>
    <w:bookmarkEnd w:id="552"/>
    <w:bookmarkStart w:name="z56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Уральская городская территориальная инспекция Комитета ветеринарного контроля и надзора.</w:t>
      </w:r>
    </w:p>
    <w:bookmarkEnd w:id="553"/>
    <w:bookmarkStart w:name="z565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</w:t>
      </w:r>
    </w:p>
    <w:bookmarkEnd w:id="554"/>
    <w:bookmarkStart w:name="z56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Карагандинская областная территориальная инспекция Комитета ветеринарного контроля и надзора.</w:t>
      </w:r>
    </w:p>
    <w:bookmarkEnd w:id="555"/>
    <w:bookmarkStart w:name="z56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Абайская районная территориальная инспекция Комитета ветеринарного контроля и надзора.</w:t>
      </w:r>
    </w:p>
    <w:bookmarkEnd w:id="556"/>
    <w:bookmarkStart w:name="z56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Актогайская районная территориальная инспекция Комитета ветеринарного контроля и надзора.</w:t>
      </w:r>
    </w:p>
    <w:bookmarkEnd w:id="557"/>
    <w:bookmarkStart w:name="z56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Бухаржырауская районная территориальная инспекция Комитета ветеринарного контроля и надзора.</w:t>
      </w:r>
    </w:p>
    <w:bookmarkEnd w:id="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114.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Каркаралинская районная территориальная инспекция Комитета ветеринарного контроля и надзора.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Нуринская районная территориальная инспекция Комитета ветеринарного контроля и надзора.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Осакаровская районная территориальная инспекция Комитета ветеринарного контроля и надзора.</w:t>
      </w:r>
    </w:p>
    <w:bookmarkEnd w:id="5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Шетская районная территориальная инспекция Комитета ветеринарного контроля и надзора.</w:t>
      </w:r>
    </w:p>
    <w:bookmarkEnd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120.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Шахтинская городская территориальная инспекция Комитета ветеринарного контроля и надзора.</w:t>
      </w:r>
    </w:p>
    <w:bookmarkEnd w:id="563"/>
    <w:bookmarkStart w:name="z57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Карагандинская городская территориальная инспекция Комитета ветеринарного контроля и надзора.</w:t>
      </w:r>
    </w:p>
    <w:bookmarkEnd w:id="564"/>
    <w:bookmarkStart w:name="z57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Саранская городская территориальная инспекция Комитета ветеринарного контроля и надзора.</w:t>
      </w:r>
    </w:p>
    <w:bookmarkEnd w:id="565"/>
    <w:bookmarkStart w:name="z58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Темиртауская городская территориальная инспекция Комитета ветеринарного контроля и надзора.</w:t>
      </w:r>
    </w:p>
    <w:bookmarkEnd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125.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126. Исключен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Балхашская городская территориальная инспекция Комитета ветеринарного контроля и надзора.</w:t>
      </w:r>
    </w:p>
    <w:bookmarkEnd w:id="567"/>
    <w:bookmarkStart w:name="z58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Приозерская городская территориальная инспекция Комитета ветеринарного контроля и надзора.</w:t>
      </w:r>
    </w:p>
    <w:bookmarkEnd w:id="568"/>
    <w:bookmarkStart w:name="z585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</w:t>
      </w:r>
    </w:p>
    <w:bookmarkEnd w:id="569"/>
    <w:bookmarkStart w:name="z58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Костанайская областная территориальная инспекция Комитета ветеринарного контроля и надзора.</w:t>
      </w:r>
    </w:p>
    <w:bookmarkEnd w:id="570"/>
    <w:bookmarkStart w:name="z58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Алтынсаринская районная территориальная инспекция Комитета ветеринарного контроля и надзора.</w:t>
      </w:r>
    </w:p>
    <w:bookmarkEnd w:id="571"/>
    <w:bookmarkStart w:name="z58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Амангельдинская районная территориальная инспекция Комитета ветеринарного контроля и надзора.</w:t>
      </w:r>
    </w:p>
    <w:bookmarkEnd w:id="572"/>
    <w:bookmarkStart w:name="z58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Аулиекольская районная территориальная инспекция Комитета ветеринарного контроля и надзора.</w:t>
      </w:r>
    </w:p>
    <w:bookmarkEnd w:id="573"/>
    <w:bookmarkStart w:name="z59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Денисовская районная территориальная инспекция Комитета ветеринарного контроля и надзора.</w:t>
      </w:r>
    </w:p>
    <w:bookmarkEnd w:id="574"/>
    <w:bookmarkStart w:name="z59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Жангельдинская районная территориальная инспекция Комитета ветеринарного контроля и надзора.</w:t>
      </w:r>
    </w:p>
    <w:bookmarkEnd w:id="575"/>
    <w:bookmarkStart w:name="z59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Житикаринская районная территориальная инспекция Комитета ветеринарного контроля и надзора.</w:t>
      </w:r>
    </w:p>
    <w:bookmarkEnd w:id="576"/>
    <w:bookmarkStart w:name="z59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Камыстинская районная территориальная инспекция Комитета ветеринарного контроля и надзора.</w:t>
      </w:r>
    </w:p>
    <w:bookmarkEnd w:id="577"/>
    <w:bookmarkStart w:name="z59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Карабалыкская районная территориальная инспекция Комитета ветеринарного контроля и надзора.</w:t>
      </w:r>
    </w:p>
    <w:bookmarkEnd w:id="578"/>
    <w:bookmarkStart w:name="z59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Карасуская районная территориальная инспекция Комитета ветеринарного контроля и надзора.</w:t>
      </w:r>
    </w:p>
    <w:bookmarkEnd w:id="579"/>
    <w:bookmarkStart w:name="z59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Костанайская районная территориальная инспекция Комитета ветеринарного контроля и надзора.</w:t>
      </w:r>
    </w:p>
    <w:bookmarkEnd w:id="580"/>
    <w:bookmarkStart w:name="z59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Мендыкаринская районная территориальная инспекция Комитета ветеринарного контроля и надзора.</w:t>
      </w:r>
    </w:p>
    <w:bookmarkEnd w:id="581"/>
    <w:bookmarkStart w:name="z59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Наурзумская районная территориальная инспекция Комитета ветеринарного контроля и надзора.</w:t>
      </w:r>
    </w:p>
    <w:bookmarkEnd w:id="582"/>
    <w:bookmarkStart w:name="z59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Сарыкольская районная территориальная инспекция Комитета ветеринарного контроля и надзора.</w:t>
      </w:r>
    </w:p>
    <w:bookmarkEnd w:id="583"/>
    <w:bookmarkStart w:name="z60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Тарановская районная территориальная инспекция Комитета ветеринарного контроля и надзора.</w:t>
      </w:r>
    </w:p>
    <w:bookmarkEnd w:id="584"/>
    <w:bookmarkStart w:name="z60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Узункольская районная территориальная инспекция Комитета ветеринарного контроля и надзора.</w:t>
      </w:r>
    </w:p>
    <w:bookmarkEnd w:id="585"/>
    <w:bookmarkStart w:name="z60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Федоровская районная территориальная инспекция Комитета ветеринарного контроля и надзора.</w:t>
      </w:r>
    </w:p>
    <w:bookmarkEnd w:id="586"/>
    <w:bookmarkStart w:name="z60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Аркалыкская городская территориальная инспекция Комитета ветеринарного контроля и надзора.</w:t>
      </w:r>
    </w:p>
    <w:bookmarkEnd w:id="587"/>
    <w:bookmarkStart w:name="z60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Костанайская городская территориальная инспекция Комитета ветеринарного контроля и надзора.</w:t>
      </w:r>
    </w:p>
    <w:bookmarkEnd w:id="588"/>
    <w:bookmarkStart w:name="z60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Лисаковская городская территориальная инспекция Комитета ветеринарного контроля и надзора.</w:t>
      </w:r>
    </w:p>
    <w:bookmarkEnd w:id="589"/>
    <w:bookmarkStart w:name="z60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Рудненская городская территориальная инспекция Комитета ветеринарного контроля и надзора.</w:t>
      </w:r>
    </w:p>
    <w:bookmarkEnd w:id="590"/>
    <w:bookmarkStart w:name="z607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</w:t>
      </w:r>
    </w:p>
    <w:bookmarkEnd w:id="591"/>
    <w:bookmarkStart w:name="z60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Кызылординская областная территориальная инспекция Комитета ветеринарного контроля и надзора.</w:t>
      </w:r>
    </w:p>
    <w:bookmarkEnd w:id="592"/>
    <w:bookmarkStart w:name="z60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Аральская районная территориальная инспекция Комитета ветеринарного контроля и надзора.</w:t>
      </w:r>
    </w:p>
    <w:bookmarkEnd w:id="593"/>
    <w:bookmarkStart w:name="z61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Жалагашская районная территориальная инспекция Комитета ветеринарного контроля и надзора.</w:t>
      </w:r>
    </w:p>
    <w:bookmarkEnd w:id="594"/>
    <w:bookmarkStart w:name="z61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Жанакорганская районная территориальная инспекция Комитета ветеринарного контроля и надзора.</w:t>
      </w:r>
    </w:p>
    <w:bookmarkEnd w:id="595"/>
    <w:bookmarkStart w:name="z61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Казалинская районная территориальная инспекция Комитета ветеринарного контроля и надзора.</w:t>
      </w:r>
    </w:p>
    <w:bookmarkEnd w:id="596"/>
    <w:bookmarkStart w:name="z61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Кармакчинская районная территориальная инспекция Комитета ветеринарного контроля и надзора.</w:t>
      </w:r>
    </w:p>
    <w:bookmarkEnd w:id="597"/>
    <w:bookmarkStart w:name="z61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Сырдарьинская районная территориальная инспекция Комитета ветеринарного контроля и надзора.</w:t>
      </w:r>
    </w:p>
    <w:bookmarkEnd w:id="598"/>
    <w:bookmarkStart w:name="z61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Шиелийская районная территориальная инспекция Комитета ветеринарного контроля и надзора.</w:t>
      </w:r>
    </w:p>
    <w:bookmarkEnd w:id="599"/>
    <w:bookmarkStart w:name="z61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Кызылординская городская территориальная инспекция Комитета ветеринарного контроля и надзора.</w:t>
      </w:r>
    </w:p>
    <w:bookmarkEnd w:id="600"/>
    <w:bookmarkStart w:name="z617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</w:t>
      </w:r>
    </w:p>
    <w:bookmarkEnd w:id="601"/>
    <w:bookmarkStart w:name="z61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Мангистауская областная территориальная инспекция Комитета ветеринарного контроля и надзора.</w:t>
      </w:r>
    </w:p>
    <w:bookmarkEnd w:id="602"/>
    <w:bookmarkStart w:name="z61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Мангистауская районная территориальная инспекция Комитета ветеринарного контроля и надзора.</w:t>
      </w:r>
    </w:p>
    <w:bookmarkEnd w:id="603"/>
    <w:bookmarkStart w:name="z62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Каракиянская районная территориальная инспекция Комитета ветеринарного контроля и надзора.</w:t>
      </w:r>
    </w:p>
    <w:bookmarkEnd w:id="604"/>
    <w:bookmarkStart w:name="z62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Тупкараганская районная территориальная инспекция Комитета ветеринарного контроля и надзора.</w:t>
      </w:r>
    </w:p>
    <w:bookmarkEnd w:id="605"/>
    <w:bookmarkStart w:name="z62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Бейнеуская районная территориальная инспекция Комитета ветеринарного контроля и надзора.</w:t>
      </w:r>
    </w:p>
    <w:bookmarkEnd w:id="606"/>
    <w:bookmarkStart w:name="z62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Жана-Озенская городская территориальная инспекция Комитета ветеринарного контроля и надзора.</w:t>
      </w:r>
    </w:p>
    <w:bookmarkEnd w:id="607"/>
    <w:bookmarkStart w:name="z62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Актауская городская территориальная инспекция Комитета ветеринарного контроля и надзора.</w:t>
      </w:r>
    </w:p>
    <w:bookmarkEnd w:id="608"/>
    <w:bookmarkStart w:name="z62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165-1. Мунайлинская районная территориальная инспекция Комитета ветеринарного контроля и надзора.</w:t>
      </w:r>
    </w:p>
    <w:bookmarkEnd w:id="609"/>
    <w:bookmarkStart w:name="z626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</w:t>
      </w:r>
    </w:p>
    <w:bookmarkEnd w:id="610"/>
    <w:bookmarkStart w:name="z62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Павлодарская областная территориальная инспекция Комитета ветеринарного контроля и надзора.</w:t>
      </w:r>
    </w:p>
    <w:bookmarkEnd w:id="611"/>
    <w:bookmarkStart w:name="z75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166-1. Территориальная инспекция района Аққулы Комитета ветеринарного контроля и надзора.</w:t>
      </w:r>
    </w:p>
    <w:bookmarkEnd w:id="612"/>
    <w:bookmarkStart w:name="z62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Баянаульская районная территориальная инспекция Комитета ветеринарного контроля и надзора.</w:t>
      </w:r>
    </w:p>
    <w:bookmarkEnd w:id="613"/>
    <w:bookmarkStart w:name="z62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Железинская районная территориальная инспекция Комитета ветеринарного контроля и надзора.</w:t>
      </w:r>
    </w:p>
    <w:bookmarkEnd w:id="614"/>
    <w:bookmarkStart w:name="z63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Иртышская районная территориальная инспекция Комитета ветеринарного контроля и надзора.</w:t>
      </w:r>
    </w:p>
    <w:bookmarkEnd w:id="6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170.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171.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Майская районная территориальная инспекция Комитета ветеринарного контроля и надзора.</w:t>
      </w:r>
    </w:p>
    <w:bookmarkEnd w:id="616"/>
    <w:bookmarkStart w:name="z6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Павлодарская районная территориальная инспекция Комитета ветеринарного контроля и надзора.</w:t>
      </w:r>
    </w:p>
    <w:bookmarkEnd w:id="617"/>
    <w:bookmarkStart w:name="z75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173-1. Территориальная инспекция района Тереңкөл Комитета ветеринарного контроля и надзора.</w:t>
      </w:r>
    </w:p>
    <w:bookmarkEnd w:id="618"/>
    <w:bookmarkStart w:name="z63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Успенская районная территориальная инспекция Комитета ветеринарного контроля и надзора.</w:t>
      </w:r>
    </w:p>
    <w:bookmarkEnd w:id="619"/>
    <w:bookmarkStart w:name="z63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Актогайская районная территориальная инспекция Комитета ветеринарного контроля и надзора.</w:t>
      </w:r>
    </w:p>
    <w:bookmarkEnd w:id="620"/>
    <w:bookmarkStart w:name="z63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Щербактинская районная территориальная инспекция Комитета ветеринарного контроля и надзора.</w:t>
      </w:r>
    </w:p>
    <w:bookmarkEnd w:id="621"/>
    <w:bookmarkStart w:name="z63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Аксуская городская территориальная инспекция Комитета ветеринарного контроля и надзора.</w:t>
      </w:r>
    </w:p>
    <w:bookmarkEnd w:id="622"/>
    <w:bookmarkStart w:name="z63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Экибастузская городская территориальная инспекция Комитета ветеринарного контроля и надзора.</w:t>
      </w:r>
    </w:p>
    <w:bookmarkEnd w:id="623"/>
    <w:bookmarkStart w:name="z64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Павлодарская городская территориальная инспекция Комитета ветеринарного контроля и надзора.</w:t>
      </w:r>
    </w:p>
    <w:bookmarkEnd w:id="624"/>
    <w:bookmarkStart w:name="z641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</w:t>
      </w:r>
    </w:p>
    <w:bookmarkEnd w:id="625"/>
    <w:bookmarkStart w:name="z64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Северо-Казахстанская областная территориальная инспекция Комитета ветеринарного контроля и надзора.</w:t>
      </w:r>
    </w:p>
    <w:bookmarkEnd w:id="626"/>
    <w:bookmarkStart w:name="z64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Айыртауская районная территориальная инспекция Комитета ветеринарного контроля и надзора.</w:t>
      </w:r>
    </w:p>
    <w:bookmarkEnd w:id="627"/>
    <w:bookmarkStart w:name="z64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Акжарская районная территориальная инспекция Комитета ветеринарного контроля и надзора.</w:t>
      </w:r>
    </w:p>
    <w:bookmarkEnd w:id="628"/>
    <w:bookmarkStart w:name="z64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Аккайынская районная территориальная инспекция Комитета ветеринарного контроля и надзора.</w:t>
      </w:r>
    </w:p>
    <w:bookmarkEnd w:id="629"/>
    <w:bookmarkStart w:name="z64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Территориальная инспекция района Магжана Жумабаева Комитета ветеринарного контроля и надзора.</w:t>
      </w:r>
    </w:p>
    <w:bookmarkEnd w:id="630"/>
    <w:bookmarkStart w:name="z64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Есильская районная территориальная инспекция Комитета ветеринарного контроля и надзора.</w:t>
      </w:r>
    </w:p>
    <w:bookmarkEnd w:id="631"/>
    <w:bookmarkStart w:name="z64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Жамбылская районная территориальная инспекция Комитета ветеринарного контроля и надзора.</w:t>
      </w:r>
    </w:p>
    <w:bookmarkEnd w:id="632"/>
    <w:bookmarkStart w:name="z64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Кызылжарская районная территориальная инспекция Комитета ветеринарного контроля и надзора.</w:t>
      </w:r>
    </w:p>
    <w:bookmarkEnd w:id="633"/>
    <w:bookmarkStart w:name="z65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Мамлютская районная территориальная инспекция Комитета ветеринарного контроля и надзора.</w:t>
      </w:r>
    </w:p>
    <w:bookmarkEnd w:id="634"/>
    <w:bookmarkStart w:name="z65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Территориальная инспекция района Шал акына Комитета ветеринарного контроля и надзора.</w:t>
      </w:r>
    </w:p>
    <w:bookmarkEnd w:id="635"/>
    <w:bookmarkStart w:name="z65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Тайыншинская районная территориальная инспекция Комитета ветеринарного контроля и надзора.</w:t>
      </w:r>
    </w:p>
    <w:bookmarkEnd w:id="636"/>
    <w:bookmarkStart w:name="z65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Тимирязевская районная территориальная инспекция Комитета ветеринарного контроля и надзора.</w:t>
      </w:r>
    </w:p>
    <w:bookmarkEnd w:id="637"/>
    <w:bookmarkStart w:name="z65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Уалихановская районная территориальная инспекция Комитета ветеринарного контроля и надзора.</w:t>
      </w:r>
    </w:p>
    <w:bookmarkEnd w:id="638"/>
    <w:bookmarkStart w:name="z65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Территориальная инспекция района Габита Мусрепова Комитета ветеринарного контроля и надзора.</w:t>
      </w:r>
    </w:p>
    <w:bookmarkEnd w:id="639"/>
    <w:bookmarkStart w:name="z65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Петропавловская городская территориальная инспекция Комитета ветеринарного контроля и надзора.</w:t>
      </w:r>
    </w:p>
    <w:bookmarkEnd w:id="640"/>
    <w:bookmarkStart w:name="z657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Туркестанская область</w:t>
      </w:r>
    </w:p>
    <w:bookmarkEnd w:id="641"/>
    <w:bookmarkStart w:name="z65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Южно-Казахстанская областная территориальная инспекция Комитета ветеринарного контроля и надзора.</w:t>
      </w:r>
    </w:p>
    <w:bookmarkEnd w:id="642"/>
    <w:bookmarkStart w:name="z65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Байдибекская районная территориальная инспекция Комитета ветеринарного контроля и надзора.</w:t>
      </w:r>
    </w:p>
    <w:bookmarkEnd w:id="643"/>
    <w:bookmarkStart w:name="z75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196-1. Жетысайская районная территориальная инспекция Комитета ветеринарного контроля и надзора. </w:t>
      </w:r>
    </w:p>
    <w:bookmarkEnd w:id="644"/>
    <w:bookmarkStart w:name="z75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196-2. Келесская районная территориальная инспекция Комитета ветеринарного контроля и надзора.</w:t>
      </w:r>
    </w:p>
    <w:bookmarkEnd w:id="645"/>
    <w:bookmarkStart w:name="z66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Казыгуртская районная территориальная инспекция Комитета ветеринарного контроля и надзора.</w:t>
      </w:r>
    </w:p>
    <w:bookmarkEnd w:id="646"/>
    <w:bookmarkStart w:name="z66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Махтааральская районная территориальная инспекция Комитета ветеринарного контроля и надзора.</w:t>
      </w:r>
    </w:p>
    <w:bookmarkEnd w:id="647"/>
    <w:bookmarkStart w:name="z66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Ордабасинская районная территориальная инспекция Комитета ветеринарного контроля и надзора.</w:t>
      </w:r>
    </w:p>
    <w:bookmarkEnd w:id="648"/>
    <w:bookmarkStart w:name="z66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Отрарская районная территориальная инспекция Комитета ветеринарного контроля и надзора.</w:t>
      </w:r>
    </w:p>
    <w:bookmarkEnd w:id="649"/>
    <w:bookmarkStart w:name="z66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Сайрамская районная территориальная инспекция Комитета ветеринарного контроля и надзора.</w:t>
      </w:r>
    </w:p>
    <w:bookmarkEnd w:id="650"/>
    <w:bookmarkStart w:name="z66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Сарыагашская районная территориальная инспекция Комитета ветеринарного контроля и надзора.</w:t>
      </w:r>
    </w:p>
    <w:bookmarkEnd w:id="651"/>
    <w:bookmarkStart w:name="z6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Сузакская районная территориальная инспекция Комитета ветеринарного контроля и надзора.</w:t>
      </w:r>
    </w:p>
    <w:bookmarkEnd w:id="652"/>
    <w:bookmarkStart w:name="z6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Толебийская районная территориальная инспекция Комитета ветеринарного контроля и надзора.</w:t>
      </w:r>
    </w:p>
    <w:bookmarkEnd w:id="653"/>
    <w:bookmarkStart w:name="z6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Тюлькубасская районная территориальная инспекция Комитета ветеринарного контроля и надзора.</w:t>
      </w:r>
    </w:p>
    <w:bookmarkEnd w:id="654"/>
    <w:bookmarkStart w:name="z6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Шардаринская районная территориальная инспекция Комитета ветеринарного контроля и надзора.</w:t>
      </w:r>
    </w:p>
    <w:bookmarkEnd w:id="655"/>
    <w:bookmarkStart w:name="z67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Арысская городская территориальная инспекция Комитета ветеринарного контроля и надзора.</w:t>
      </w:r>
    </w:p>
    <w:bookmarkEnd w:id="656"/>
    <w:bookmarkStart w:name="z6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Туркестанская городская территориальная инспекция Комитета ветеринарного контроля и надзора.</w:t>
      </w:r>
    </w:p>
    <w:bookmarkEnd w:id="6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209. Исключен постановлением Правительства РК от 29.05.2019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Ленгерская городская территориальная инспекция Комитета ветеринарного контроля и надзора.</w:t>
      </w:r>
    </w:p>
    <w:bookmarkEnd w:id="658"/>
    <w:bookmarkStart w:name="z67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Кентауская городская территориальная инспекция Комитета ветеринарного контроля и надзора.</w:t>
      </w:r>
    </w:p>
    <w:bookmarkEnd w:id="659"/>
    <w:bookmarkStart w:name="z675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Нур-Султан</w:t>
      </w:r>
    </w:p>
    <w:bookmarkEnd w:id="660"/>
    <w:bookmarkStart w:name="z67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Территориальная инспекция Комитета ветеринарного контроля и надзора по городу Нур-Султану.</w:t>
      </w:r>
    </w:p>
    <w:bookmarkEnd w:id="661"/>
    <w:bookmarkStart w:name="z677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Алматы</w:t>
      </w:r>
    </w:p>
    <w:bookmarkEnd w:id="662"/>
    <w:bookmarkStart w:name="z67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Территориальная инспекция Комитета ветеринарного контроля и надзора по городу Алматы.</w:t>
      </w:r>
    </w:p>
    <w:bookmarkEnd w:id="663"/>
    <w:bookmarkStart w:name="z758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Шымкент</w:t>
      </w:r>
    </w:p>
    <w:bookmarkEnd w:id="664"/>
    <w:bookmarkStart w:name="z75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Территориальная инспекция Комитета ветеринарного контроля и надзора по городу Шымкенту.</w:t>
      </w:r>
    </w:p>
    <w:bookmarkEnd w:id="665"/>
    <w:bookmarkStart w:name="z765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Абай</w:t>
      </w:r>
    </w:p>
    <w:bookmarkEnd w:id="666"/>
    <w:bookmarkStart w:name="z76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Территориальная инспекция области Абай Комитета ветеринарного контроля и надзора.</w:t>
      </w:r>
    </w:p>
    <w:bookmarkEnd w:id="667"/>
    <w:bookmarkStart w:name="z76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Территориальная инспекция района Ақсуат Комитета ветеринарного контроля и надзора.</w:t>
      </w:r>
    </w:p>
    <w:bookmarkEnd w:id="668"/>
    <w:bookmarkStart w:name="z76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Абайская районная территориальная инспекция Комитета ветеринарного контроля и надзора.</w:t>
      </w:r>
    </w:p>
    <w:bookmarkEnd w:id="669"/>
    <w:bookmarkStart w:name="z76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Аягозская районная территориальная инспекция Комитета ветеринарного контроля и надзора.</w:t>
      </w:r>
    </w:p>
    <w:bookmarkEnd w:id="670"/>
    <w:bookmarkStart w:name="z77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Бескарагайская районная территориальная инспекция Комитета ветеринарного контроля и надзора.</w:t>
      </w:r>
    </w:p>
    <w:bookmarkEnd w:id="671"/>
    <w:bookmarkStart w:name="z77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Бородулихинская районная территориальная инспекция Комитета ветеринарного контроля и надзора.</w:t>
      </w:r>
    </w:p>
    <w:bookmarkEnd w:id="672"/>
    <w:bookmarkStart w:name="z77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Жарминская районная территориальная инспекция Комитета ветеринарного контроля и надзора.</w:t>
      </w:r>
    </w:p>
    <w:bookmarkEnd w:id="673"/>
    <w:bookmarkStart w:name="z77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Кокпектинская районная территориальная инспекция Комитета ветеринарного контроля и надзора.</w:t>
      </w:r>
    </w:p>
    <w:bookmarkEnd w:id="674"/>
    <w:bookmarkStart w:name="z77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Урджарская районная территориальная инспекция Комитета ветеринарного контроля и надзора.</w:t>
      </w:r>
    </w:p>
    <w:bookmarkEnd w:id="675"/>
    <w:bookmarkStart w:name="z77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Семейская городская территориальная инспекция Комитета ветеринарного контроля и надзора.</w:t>
      </w:r>
    </w:p>
    <w:bookmarkEnd w:id="676"/>
    <w:bookmarkStart w:name="z79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Курчатовская городская территориальная инспекция Комитета ветеринарного контроля и надзора.</w:t>
      </w:r>
    </w:p>
    <w:bookmarkEnd w:id="677"/>
    <w:bookmarkStart w:name="z776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Жетісу</w:t>
      </w:r>
    </w:p>
    <w:bookmarkEnd w:id="678"/>
    <w:bookmarkStart w:name="z77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Территориальная инспекция области Жетісу Комитета ветеринарного контроля и надзора.</w:t>
      </w:r>
    </w:p>
    <w:bookmarkEnd w:id="679"/>
    <w:bookmarkStart w:name="z77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Аксуская районная территориальная инспекция Комитета ветеринарного контроля и надзора.</w:t>
      </w:r>
    </w:p>
    <w:bookmarkEnd w:id="680"/>
    <w:bookmarkStart w:name="z77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Алакольская районная территориальная инспекция Комитета ветеринарного контроля и надзора.</w:t>
      </w:r>
    </w:p>
    <w:bookmarkEnd w:id="681"/>
    <w:bookmarkStart w:name="z78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Каратальская районная территориальная инспекция Комитета ветеринарного контроля и надзора.</w:t>
      </w:r>
    </w:p>
    <w:bookmarkEnd w:id="682"/>
    <w:bookmarkStart w:name="z78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Кербулакская районная территориальная инспекция Комитета ветеринарного контроля и надзора.</w:t>
      </w:r>
    </w:p>
    <w:bookmarkEnd w:id="683"/>
    <w:bookmarkStart w:name="z78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Коксуская районная территориальная инспекция Комитета ветеринарного контроля и надзора.</w:t>
      </w:r>
    </w:p>
    <w:bookmarkEnd w:id="684"/>
    <w:bookmarkStart w:name="z78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Панфиловская районная территориальная инспекция Комитета ветеринарного контроля и надзора.</w:t>
      </w:r>
    </w:p>
    <w:bookmarkEnd w:id="685"/>
    <w:bookmarkStart w:name="z78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Сарканская районная территориальная инспекция Комитета ветеринарного контроля и надзора.</w:t>
      </w:r>
    </w:p>
    <w:bookmarkEnd w:id="686"/>
    <w:bookmarkStart w:name="z78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Ескельдинская районная территориальная инспекция Комитета ветеринарного контроля и надзора.</w:t>
      </w:r>
    </w:p>
    <w:bookmarkEnd w:id="687"/>
    <w:bookmarkStart w:name="z78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Талдыкорганская городская территориальная инспекция Комитета ветеринарного контроля и надзора.</w:t>
      </w:r>
    </w:p>
    <w:bookmarkEnd w:id="688"/>
    <w:bookmarkStart w:name="z78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Текелийская городская территориальная инспекция Комитета ветеринарного контроля и надзора.</w:t>
      </w:r>
    </w:p>
    <w:bookmarkEnd w:id="689"/>
    <w:bookmarkStart w:name="z788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Ұлытау</w:t>
      </w:r>
    </w:p>
    <w:bookmarkEnd w:id="690"/>
    <w:bookmarkStart w:name="z78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Территориальная инспекция области Ұлытау Комитета ветеринарного контроля и надзора.</w:t>
      </w:r>
    </w:p>
    <w:bookmarkEnd w:id="691"/>
    <w:bookmarkStart w:name="z79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Жанааркинская районная территориальная инспекция Комитета ветеринарного контроля и надзора.</w:t>
      </w:r>
    </w:p>
    <w:bookmarkEnd w:id="692"/>
    <w:bookmarkStart w:name="z79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Улытауская районная территориальная инспекция Комитета ветеринарного контроля и надзора.</w:t>
      </w:r>
    </w:p>
    <w:bookmarkEnd w:id="693"/>
    <w:bookmarkStart w:name="z79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Жезказганская городская территориальная инспекция Комитета ветеринарного контроля и надзора.</w:t>
      </w:r>
    </w:p>
    <w:bookmarkEnd w:id="694"/>
    <w:bookmarkStart w:name="z79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Сатпаевская городская территориальная инспекция Комитета ветеринарного контроля и надзора.</w:t>
      </w:r>
    </w:p>
    <w:bookmarkEnd w:id="695"/>
    <w:bookmarkStart w:name="z79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Каражалская городская территориальная инспекция Комитета ветеринарного контроля и надзора.</w:t>
      </w:r>
    </w:p>
    <w:bookmarkEnd w:id="6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2011 года № 1090</w:t>
            </w:r>
          </w:p>
        </w:tc>
      </w:tr>
    </w:tbl>
    <w:bookmarkStart w:name="z680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Комитета ветеринарного</w:t>
      </w:r>
      <w:r>
        <w:br/>
      </w:r>
      <w:r>
        <w:rPr>
          <w:rFonts w:ascii="Times New Roman"/>
          <w:b/>
          <w:i w:val="false"/>
          <w:color w:val="000000"/>
        </w:rPr>
        <w:t>контроля и надзора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Республиканские государственные предприятия</w:t>
      </w:r>
    </w:p>
    <w:bookmarkEnd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в редакции постановления Правительства РК от 04.02.2013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"Республиканская ветеринарная лаборатория" Комитета ветеринарного контроля и надзора Министерства сельского хозяйства Республики Казахстан.</w:t>
      </w:r>
    </w:p>
    <w:bookmarkEnd w:id="698"/>
    <w:bookmarkStart w:name="z68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Казахстан.</w:t>
      </w:r>
    </w:p>
    <w:bookmarkEnd w:id="699"/>
    <w:bookmarkStart w:name="z684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учреждения</w:t>
      </w:r>
    </w:p>
    <w:bookmarkEnd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в редакции постановления Правительства РК от 04.02.2013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"Республиканский противоэпизоотический отряд" Комитета ветеринарного контроля и надзора Министерства сельского хозяйства Республики Казахстан.</w:t>
      </w:r>
    </w:p>
    <w:bookmarkEnd w:id="7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2011 года № 1090</w:t>
            </w:r>
          </w:p>
        </w:tc>
      </w:tr>
    </w:tbl>
    <w:bookmarkStart w:name="z687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702"/>
    <w:bookmarkStart w:name="z68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утратил силу постановлением Правительства РК от 28.12.2016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опубликования);</w:t>
      </w:r>
    </w:p>
    <w:bookmarkEnd w:id="703"/>
    <w:bookmarkStart w:name="z69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утратил силу постановлением Правительства РК от 28.05.2014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704"/>
    <w:bookmarkStart w:name="z69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05"/>
    <w:bookmarkStart w:name="z69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</w:t>
      </w:r>
    </w:p>
    <w:bookmarkEnd w:id="706"/>
    <w:bookmarkStart w:name="z70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707"/>
    <w:bookmarkStart w:name="z70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имеет ведомства - Комитет международной информации, Комитет внешнеполитического анализа и прогнозирования";</w:t>
      </w:r>
    </w:p>
    <w:bookmarkStart w:name="z70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709"/>
    <w:bookmarkStart w:name="z70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710"/>
    <w:bookmarkStart w:name="z70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водным ресурсам, Комитет лесного и охотничьего хозяйства, Комитет рыбного хозяйства, Комитет ветеринарного контроля и надзора, Комитет государственной инспекции в агропромышленном комплексе.";</w:t>
      </w:r>
    </w:p>
    <w:bookmarkStart w:name="z70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2007 года № 164 "Некоторые вопросы Комитета государственной инспекции в агропромышленном комплексе Министерства сельского хозяйства Республики Казахстан" (САПП Республики Казахстан, 2007 г., № 7, ст. 82):</w:t>
      </w:r>
    </w:p>
    <w:bookmarkEnd w:id="712"/>
    <w:bookmarkStart w:name="z70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государственной инспекции в агропромышленном комплексе Министерства сельского хозяйства Республики Казахстан, утвержденном указанным постановлением:</w:t>
      </w:r>
    </w:p>
    <w:bookmarkEnd w:id="713"/>
    <w:bookmarkStart w:name="z70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"Республиканские государственные предприятия":</w:t>
      </w:r>
    </w:p>
    <w:bookmarkEnd w:id="714"/>
    <w:bookmarkStart w:name="z70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</w:p>
    <w:bookmarkEnd w:id="715"/>
    <w:bookmarkStart w:name="z70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"Государственные учреждения":</w:t>
      </w:r>
    </w:p>
    <w:bookmarkEnd w:id="716"/>
    <w:bookmarkStart w:name="z71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8, 9 исключить;</w:t>
      </w:r>
    </w:p>
    <w:bookmarkEnd w:id="717"/>
    <w:bookmarkStart w:name="z71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18"/>
    <w:bookmarkStart w:name="z71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утратил силу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bookmarkEnd w:id="719"/>
    <w:bookmarkStart w:name="z71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опубликования);</w:t>
      </w:r>
    </w:p>
    <w:bookmarkEnd w:id="720"/>
    <w:bookmarkStart w:name="z72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утратил силу постановлением Правительства РК от 17.06.2014 </w:t>
      </w:r>
      <w:r>
        <w:rPr>
          <w:rFonts w:ascii="Times New Roman"/>
          <w:b w:val="false"/>
          <w:i w:val="false"/>
          <w:color w:val="000000"/>
          <w:sz w:val="28"/>
        </w:rPr>
        <w:t>№ 664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7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