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1a52" w14:textId="7431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2011 года № 1096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земельный участок площадью 860 гектаров из земель лесного фонда Созакского государственного учреждения по охране лесов и животного мира Управления природных ресурсов и регулирования природопользования Южно-Казахстанской области (далее - учреждение) в категорию земель промышленности, транспорта, связи, обороны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Южно-Казахстанской области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предоставление земельного участка товариществу с ограниченной ответственностью "Казахстанско-французское совместное предприятие "КАТКО" (далее - товарищество) для добычи урана,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Товариществу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возместить в доход республиканского бюджета потери лесохозяйственного производства и убытки учреждению, вызванные изъятием лесных угодий для использования их в целях, не связанных с ведением лесного хозяйства, принять меры по расчистке площади с передачей полученной древесины на баланс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2011 года № 1096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 земель,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переводимых из категории земель лесного фонда в категорию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земель промышленности, транспорта, связи, обороны 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1973"/>
        <w:gridCol w:w="2033"/>
        <w:gridCol w:w="3493"/>
        <w:gridCol w:w="1473"/>
      </w:tblGrid>
      <w:tr>
        <w:trPr>
          <w:trHeight w:val="30" w:hRule="atLeast"/>
        </w:trPr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угодья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