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eca0" w14:textId="317e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стабилизации рынка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2011 года № 1113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экономической безопасности в Республике Казахстан, стабилизации и насыщения внутреннего рынка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нефтепродуктами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имеющими важное социальное значение, а также оказывающими существенное влияние на экономику Республики Казахстан,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нефти и газа Республики Казахстан совместно с акционерным обществом "Национальная компания "КазМунайГаз" принять необходимые меры по ввозу в Республику Казахстан бензина марки АИ-92 в количестве до 50000 (пятьдесят тысяч) тонн из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акционерному обществу "Фонд национального благосостояния "Самрук-Казына", акционерному обществу "Национальная компания "КазМунайГаз" принять необходимые меры по учету возможного отрицательного финансового результата при реализации мероприятий, предусмотренных пунктом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