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3834" w14:textId="7503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
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2011 года № 1126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уголовно-исполнительной системы".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некоторые законодательные акты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
вопросам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83; № 23, ст. 113, 115; № 24, ст. 121, 122, 125, 127, 128, 130; 2010 г., № 1-2, ст. 4; № 11, ст. 59; № 17-18, ст. 111; № 20-21, ст. 119; № 22, ст. 130; № 24, ст. 149; 2011 г., № 1, ст. 9; № 2, ст. 19, 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3) части второй статьи 65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137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137. Порядок содержания под стражей задержанных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подозрению в совершении преступления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Задержанные по подозрению в совершении преступления содержатся в изоляторах временного содержания. Задержанные по подозрению в совершении преступления военнослужащие и лица, отбывающие наказание в виде лишения свободы, могут также содержаться соответственно на гауптвахтах и в учреждениях уголовно-исполнительной системы Министерства внутренних дел Республики Казахстан, исполняющих наказание в виде лишения свободы. В случаях, предусмотренных частью третьей статьи 65 настоящего Кодекса, задержанные по подозрению в совершении преступления содержатся в специально приспособленных помещениях, определяемых начальником органа дознания. Порядок и условия содержания под стражей лиц, задержанных по подозрению в совершении преступления, определяются законодательством.";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285: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Органами внутренних дел дознание производится по делам о преступлениях, предусмотренных статьями 104, 107 (частью первой), 108, 109, 110, 115, 116 (частями первой и второй), 117 (частями первой и второй), 118, 119, 123, 126 (частью первой), 128 (частью первой), 132 (частью первой), 134-137, 139, 140, 141 (частью первой), 142 (частью первой), 144, 145 (частями первой и второй), 175 (частью первой), 178 (частью первой), 181 (частью первой), 183 (частью первой), 185 (частью первой), 186 (частью первой), 187 (частью первой), 188 (частью второй), 230 (частью первой), 251 (частями первой и четвертой), 252 (частями первой и четвертой), 253, 254 (частью первой), 257 (частью первой), 258, 261 (частью первой), 262, 263 (частями первой и второй), 264 (частью первой), 265, 266, 270, 271 (частью первой), 272-274, 275 (частью первой), 275-1 (частью первой), 276, 287 (частью первой), 288 (частью первой), 290, 291, 292 (частью первой), 293, 296, 297, 298 (частями первой и второй), 299 (частью первой), 300 (частью первой), 302 (частью первой), 317, 320 (частью первой), 323, 324, 326, 327 (частями первой и второй), 328, 329, 330-1, 330-2, 330-3, 332-334, 339 (частью первой), 342, 358 (частью первой), 359, 360 (частями первой и второй), 362 Уголовного кодекса Республики Казахстан. По уголовным делам о преступлениях, предусмотренных статьей 176 (частью первой) Уголовного кодекса Республики Казахстан, дознание может производиться органами внутренних дел, если непосредственно связано с производством дознания по делам о преступлениях, отнесенных к подследственности органов внутренних дел, и уголовное дело не может быть выделено в отдельное производство.";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453 дополнить пунктом 5-2)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"5-2) об отмене отсрочки исполнения наказания по истечении его срока или в случае смерти ребенка, либо в случае прерывания беременности (часть 3 статьи 72 Уголовного кодекса Республики Казахстан);";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часть четвертую статьи 454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Вопросы об отмене условно-досрочного освобождения (пункт 3 статьи 453 настоящего Кодекса), об отмене условного осуждения и другие вопросы, предусмотренные пунктами 1-1 и 5, 5-2 статьи 453 настоящего Кодекса, разрешаются районным и приравненным к нему судом по месту жительства осужденного.".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24, ст. 337; 2000 г., № 6, ст. 141; № 8, ст. 189; № 18, ст. 339; 2001 г., № 8, ст. 53; № 17-18, ст. 245; № 24, ст. 338; 2002 г., № 23-24, ст. 192; 2004 г.; № 5, ст. 22; № 23, ст. 139, 142; № 24, ст. 154; 2005 г., № 13, ст. 53; 2006 г., № 11, ст. 55; 2007 г., № 2, ст. 18; № 5-6, ст. 40; № 9, ст. 67; № 10, ст. 69; № 17, ст. 140; № 20, ст. 152; 2008 г., № 23, ст. 114; 2009 г., № 15-16, ст. 73; № 24, ст. 128, 130; 2010 г., № 7, ст. 28; 2011 г., № 2, ст. 19):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пункта 1 статьи 19-2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 составе не менее двух членов общественной наблюдательной комиссии беспрепятственно посещать исправительные учреждения и следственные изоляторы в порядке, установленном Министерством внутренних дел Республики Казахстан (далее - уполномоченный орган в сфере уголовно-исполнительной деятельности);";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Представители средств массовой информации и иные лица имеют право посещать учреждения, исполняющие наказания, следственные изоляторы по специальному разрешению администрации этих учреждений либо вышестоящих органов уголовно-исполнительной системы в порядке, установленном уполномоченным органом в сфере уголовно-исполнительной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Организация исполнения наказания в виде лишения права занимать определенные должности или заниматься определенной деятельностью, назначенного в качестве основного, а также в качестве дополнительного к основным наказаниям в виде штрафа, исправительных работ, ограничения свободы или привлечения к общественным работам, а также при условном осуждении, осуществляется уголовно-исполнительной инспекцией по месту жительства осужденного в порядке, утвержденном уполномоченным органом в сфере уголовно-исполнительной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30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Наказание в виде привлечения к общественным работам исполняется уголовно-исполнительной инспекцией по месту жительства осужденного в порядке, определяемом уполномоченным органом в сфере уголовно-исполнительной деятельности, на объектах, списки которых ежеквартально представляются в суды местными исполнительными органами города областного значения, акимами района в городе республиканского значения, столице, города районного значения, поселка, аула (села), аульного (сельского) округа по согласованию с уголовно-исполнительной инспекцией;";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 статьи 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Исправительные работы отбываются по основному месту работы осужденного.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деятельности уголовно-исполнительной инспекции по исполнению исправительных работ определяется уполномоченным органом в сфере уголовно-исполнительной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абзац второй пункта 1 статьи 46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"выполнять требования уголовно-исполнительных инспекций, вытекающие из порядка и условий отбывания наказания, утвержденные нормативными правовыми актами уполномоченного органа в сфере уголовно-исполнительной деятельности;";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пункты 1 и 2 статьи 52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Нарушением порядка и условий отбывания наказания являются: нарушение установленного графика пребывания по месту жительства, работы или учебы, уклонение от исполнения возложенных на него судом обязанностей, умышленная порча электронных средств слежения, а также совершение административного правонарушения, посягающего на общественный порядок и нравственность, права несовершеннолетних, на личность, и в сфере семейно-бытовых отношений, за которое на осужденного налагалось административное взыскание, при условии, что каждое последующее нарушение совершено после наложения взыскания за предыдущее.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Злостным уклонением от отбывания наказания в виде ограничения свободы являются: повторное совершение нарушений указанных в пункте 1 настоящей статьи в течений года, а также несвоевременное без уважительных причин возвращение из отпуска или места проведения отдыха в выходные и праздничные дни, отказ от выполнения законных требований, а равно оскорбление либо угроза применения насилия в отношении сотрудников уголовно-исполнительной инспекции, а также самовольное оставление места проживания, работы или учебы.";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1 статьи 53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Надзор за отбывающими наказание в виде ограничения свободы осуществляется уголовно-исполнительной инспекцией и обеспечивается наблюдением и контролем за осужденными по месту их проживания и работы, а также в свободное от работы время. Порядок организации деятельности уголовно-исполнительной инспекции по осуществлению надзора определяется уполномоченным органом в сфере уголовно-исполнительной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повреждения (порчи) осужденным электронных средств слежения уголовно-исполнительной инспекцией составляется соответствующий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умышленном повреждении (порчи) электронных средств слежения осужденные несут материальную ответственность в установленном законом порядке.";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5 статьи 56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При принятии Президентом Республики Казахстан решения о лишении осужденного в соответствии с частью второй статьи 50 Уголовного кодекса Республики Казахстан почетного, воинского, специального или иного звания, классного чина, дипломатического ранга, квалификационного класса или государственной награды соответствующим государственным органом принимаются меры, указанные в пункте 2 настоящей статьи. Изъятие государственных наград вместе с документами к ним производится уголовно-исполнительной инспекцией по их местонахождению в порядке, определяемом уполномоченным органом в сфере уголовно-исполнительной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пункт 1 статьи 70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Лица, осужденные к лишению свободы, направляются для отбывания наказания не позднее десяти дней со дня получения администрацией следственного изолятора извещения о вступлении приговора суда в законную силу. В течение этого срока осужденный имеет право на краткосрочное свидание с родственниками или иными лицами. Порядок направления осужденных в исправительные учреждения определяется уполномоченным органом в сфере уголовно-исполнительной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 6 статьи 71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Порядок перемещения осужденных определяется нормативными правовыми актами уполномоченного органа в сфере уголовно-исполнительной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77: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исправительных учреждениях действуют Правила внутреннего распорядка, утверждаемые уполномоченным органом в сфере уголовно-исполнительной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Порядок организации деятельности органов уголовно-исполнительной системы по осуществлению надзора за осужденными в исправительных учреждениях и производства досмотров определяется уполномоченным органом в сфере уголовно-исполнительной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пункт 3 статьи 78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Перечень инженерно-технических средств надзора, контроля и охраны определяется Правительством Республики Казахстан, порядок их использования устанавливается уполномоченным органом в сфере уголовно-исполнительной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пункт 3 статьи 80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Режим особых условий вводится на срок до тридцати суток по решению уполномоченным органом в сфере уголовно-исполнительной деятельности, согласованному с Генеральным Прокурором Республики Казахстан. Порядок ввода режима особых условий устанавливается уполномоченным органом в сфере уголовно-исполнительной деятельности. В исключительных случаях время действия режима особых условий может быть продлено дополнительно на тридцать суток в порядке, определенном настоящей статьей.";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пункт 3 статьи 84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Осужденным по их просьбе разрешается заменять длительное свидание краткосрочным, а в воспитательных колониях длительное свидание с проживанием вне учреждения - краткосрочным с выходом за пределы колонии. Порядок замены устанавливается уполномоченным органом в сфере уголовно-исполнительной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пункт 5 статьи 85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Порядок получения осужденными посылок, передач и бандеролей определяется уполномоченным органом в сфере уголовно-исполнительной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пункт 2 статьи 86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Отправляемая и получаемая осужденными корреспонденция подвергается цензуре в порядке, определяемом уполномоченным органом в сфере уголовно-исполнительной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пункт 5 статьи 97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Порядок оказания осужденным медицинской помощи, организации и проведения санитарного надзора, использования лечебно-профилактических и санитарно-профилактических учреждений органов здравоохранения и привлечения для этих целей их медицинского персонала определяется уполномоченным органом в сфере уголовно-исполнительной деятельности и уполномоченным государственным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пункт 4 статьи 104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Организация профессионального образования и профессиональной подготовки осужденных осуществляется в порядке, устанавливаемом уполномоченным органом в сфере уголовно-исполнительной деятельности по согласованию с уполномоченным государственным органом по вопросам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пункт 4 статьи 105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Воспитательная работа с осужденными проводится дифференцированно с учетом вида исправительного учреждения, срока наказания, условий содержания, индивидуальных особенностей их личности и обстоятельств совершенных ими преступлений, в порядке, устанавливаемом уполномоченным органом в сфере уголовно-исполнительной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пункт 2 статьи 106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Воспитательная работа с осужденными организуется в индивидуальных, групповых и массовых формах на основе психолого-педагогических методов в порядке, установленном уполномоченным органом в сфере уголовно-исполнительной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пункт 5 статьи 107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Порядок формирования и работы самодеятельных организаций осужденных определяется уполномоченным органом в сфере уголовно-исполнительной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пункт 7 статьи 108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Организация получения осужденными начального, основного среднего, общего среднего образования осуществляется в порядке, устанавливаемом уполномоченным органом в сфере уголовно-исполнительной деятельности по согласованию с уполномоченным государственным органом по вопросам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абзац седьмой статьи 168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"инвалидность или заболевание осужденного, предусмотренные перечнем, утверждаемым уполномоченным органом в сфере уголовно-исполнительной деятельности по согласованию с уполномоченным органом в сфере здравоохранения;".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контроля" опубликованный в газетах "Егемен Қазақстан" и "Казахстанская правда" от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изменения и дополнений в некоторые законодательные акты Республики Казахстан по вопросам электронных денег" опубликованный в газетах "Егемен Қазақстан" и "Казахстанская правда" от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налогообложения" опубликованный в газетах "Егемен Қазақстан" и "Казахстанская правда" от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 опубликованный в газетах "Егемен Қазақстан" и "Казахстанская правда" от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жилищных отношений" опубликованный в газетах "Егемен Қазақстан" и "Казахстанская правда" от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35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Военнослужащие и находящиеся на воинских сборах военнообязанные несут ответственность за административные правонарушения по дисциплинарным уставам, за исключением случаев, предусмотренных статьями 512-1 - 512-4 настоящего Кодекса. Прокуроры, лица рядового и начальствующего состава органов внутренних дел, сотрудники финансовой полиции и таможенных органов за административные правонарушения несут ответственность в соответствии с нормативными правовыми актами, регламентирующими порядок прохождения службы в соответствующих органах.";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558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558. Медицинские службы Министерства обороны, Министерства внутренних дел и Комитета национальной безопасности Республики Казахстан, Комитета уголовно-исполнительной системы Министерства внутренних дел Республики Казахстан, осуществляющие санитарный надзор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Медицинские службы Министерства обороны, Министерства внутренних дел и Комитета национальной безопасности, Комитета уголовно-исполнительной системы Министерства внутренних дел Республики Казахстан, осуществляющие санитарный надзор, рассматривают дела об административных правонарушениях, предусмотренных статьей 323 (частью первой) настоящего Кодекса, о нарушениях санитарно-гигиенических и санитарно-противоэпидемических правил на объектах, расположенных на территории военных городов и учебных центров Министерства обороны Республики Казахстан, и на объектах, подведомственных Министерству внутренних дел и Комитету национальной безопасности, Комитета уголовно-исполнительной системы Министерства внутренних дел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576-2: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576-2. Органы уголовно-исполнительной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Министерства внутренних дел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Органы уголовно-исполнительной системы Министерства внутренних дел Республики Казахстан рассматривают дела об административных правонарушениях, предусмотренных статьей 367 настоящего Кодекса.".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№ 251 (Ведомости Парламента Республики Казахстан, 2007 г., № 9, ст. 65; № 19, ст. 147; № 20, ст. 152; № 24, ст. 178; 2008 г., № 21, ст. 97; № 23, ст. 114; 2009 г., № 8, ст. 44; № 9-10, ст. 50; № 17, ст. 82; № 18, ст. 84; № 24, ст. 122, 134; 2010 г., № 5, ст. 23; № 10, ст. 48; № 24, ст. 146, 148; 2011 г., № 1, ст. 2, 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от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256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 сотрудникам правоохранительных органов относятся лица, состоящие на службе в органах внутренних дел, финансовой полиции, государственной противопожарной службе, таможенных органах, органах прокуратуры Республики Казахстан, осуществляющие правоохранительную деятельность в соответствии с законами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 89; 2010 г., № 5, ст. 23; № 7, ст. 32; № 15, ст. 71; № 24, ст. 149, 152; 2011 г., № 1, ст. 2, 3; № 2, ст. 21;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 опубликованный в газетах "Егемен Қазақстан" и "Казахстанская правда" от 30 июля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60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Военно-врачебная экспертиза проводится для установления годности по состоянию здоровья к воинской службе в Вооруженных Силах, других войсках и воинских формированиях Республики Казахстан или службе в органах национальной безопасности, внутренних дел, противопожарной службы, финансовой полиции, таможенных органах, органах прокуратуры (далее - воинская служба или служба в органах национальной безопасности, правоохранительных органах), а также для определения причиной связи заболеваний, увечий (ранений, травм, контузий) (далее - увечья) и смерти у граждан в связи с прохождением (исполнением обязанностей) ими воинской службы или службы в органах национальной безопасности, правоохранительных органах и воинских сборов.";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пункты 4 и 5 статьи 107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Гражданам, освобождающимся из исправительных учреждений уголовно-исполнительной системы органов внутренних дел, больным заразной формой туберкулеза, письменно отказавшимся от добровольного лечения, решением суда назначается принудительное лечение, для чего за месяц до освобождения администрация исправительного учреждения направляет материалы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Материалы о направлении на принудительное лечение рассматриваются судом в пятидневный срок со дня их поступления при участии гражданина, направляемого на принудительное лечение, и представителя организации здравоохранения или уголовной исполнительной системы органов внутренних дел, внесшей представление о направлении на принудительное лечение.".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июня 1992 года "О Внутренних войсках Министерства внутренних дел Республики Казахстан" (Ведомости Верховного Совета Республики Казахстан, 1992 г., № 11-12, ст. 290; № 24, ст. 592; 1993 г., № 8, ст. 179; 1995 г., № 1-2, ст. 17; № 23, ст. 155; Ведомости Парламента Республики Казахстан, 1997 г., № 7, ст. 79; № 12, ст. 184; № 13-14, ст. 205; 1998 г., № 23, ст. 416; № 24, ст. 436; 1999 г., № 8, ст. 233, 247; 2001 г., № 13-14, ст. 174; № 20, ст. 257; № 24, ст. 336; 2004 г., № 23, ст. 142; № 24, ст. 155; 2007 г., № 15, ст. 107; 2008 г., № 10-11, ст. 39; 2010 г., № 7, ст. 32; № 24, ст. 149; 2011 г., № 1, ст. 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жилищных отношений", опубликованный в газетах "Егемен Қазақстан" и "Казахстанская правда" от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первую статьи 2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осуществление контроля и надзора за поведением лиц, содержащихся в исправительных учреждениях, за исключением предназначенных для отбывания наказания осужденных женщин, несовершеннолетних, тюрем и следственных изоляторов, а также граждан, находящихся на их территории;";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21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осуществление контроля и надзора за поведением лиц, содержащихся в исправительных учреждениях, за исключением предназначенных для отбывания наказания осужденных женщин, несовершеннолетних, тюрем и следственных изоляторов, а также граждан, находящихся на их территории.";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статьи 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слово "терроризму"." заменить словом "терроризму";";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осуществлять контроль и надзор за поведением лиц, содержащихся в исправительных учреждениях, за исключением предназначенных для отбывания наказания осужденных женщин, несовершеннолетних, тюрем и следственных изоляторов, а также граждан, находящихся на их территории.";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37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военнослужащих, несущих службу в противотуберкулезных учреждениях уголовно-исполнительной системы, распространяются льготы, установленные законодательством Республики Казахстан для данной категории медицинских работников.".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"Об оперативно-розыскной деятельности" (Ведомости Верховного Совета Республики Казахстан, 1994 г., № 13-14, ст. 199; 1995 г., № 24, ст. 167; Ведомости Парламента Республики Казахстан, 1996 г., № 14, ст. 275; 1998 г., № 24, ст. 436; 2000 г., № 3-4, ст. 66; 2001 г., № 8, ст. 53; № 17-18, ст. 245; 2002 г., № 4, ст. 32; № 15, ст. 147; № 17, ст. 155; 2004 г., № 18, ст. 106; № 23, ст. 142; № 24, ст. 154; 2005 г., № 13, ст. 53; 2007 г., № 2, ст. 18; 2009 г., № 6-7, ст. 32; № 17, ст. 83; № 24, ст. 121; 2010 г., № 10, ст. 48; 2011 г., № 1, ст.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и) статьи 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пункта 2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"Органы, осуществляющие оперативно-розыскную деятельность, вправе проводить оперативно-розыскные мероприятия в учреждениях уголовно-исполнительной системы Министерства внутренних дел Республики Казахстан во взаимодействии с уполномоченным органом уголовно-исполнительной системы или его территориальным подразделением.".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"О государственных наградах Республики Казахстан" (Ведомости Верховного Совета Республики Казахстан, 1995 г., № 23, ст. 143; Ведомости Парламента Республики Казахстан, 1996 г., № 18, ст. 366; 1997 г., № 7, ст. 79; № 12, ст. 184; 1999 г., № 8, ст. 247; № 21, ст. 782; 2001 г., № 10, ст. 121; 2002 г., № 15, ст. 147; 2003 г., № 15, ст. 131; 2007 г., № 10, ст. 69; № 17, ст. 139; № 20, ст. 152; 2008 г., № 21, ст. 94; 2009 г., № 23, ст. 111; 2010 г., № 11, ст. 59; 2011 г., № 1, ст.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первую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13. Орденом "Данк" награждаются лица высшего офицерского состава Вооруженных Сил, других войск и воинских формирований, а также руководящего состава органов прокуратуры, национальной безопасности, внутренних дел Республики Казахстан:";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14. Орденом "Айбын" награждаются военнослужащие Вооруженных Сил, других войск и воинских формирований, а также сотрудники органов прокуратуры, национальной безопасности, внутренних дел Республики Казахстан:";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20. Медалью "Жауынгерлік epлігі ушін" награждаются военнослужащие Вооруженных Сил, других войск и воинских формирований Республики Казахстан, а также сотрудники органов прокуратуры, национальной безопасности, внутренних дел Республики Казахстан:".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21 декабря 1995 года "Об органах внутренних дел Республики Казахстан" (Ведомости Верховного Совета Республики Казахстан, 1995 г., № 23, ст. 154; Ведомости Парламента Республики Казахстан, 1997 г., № 7, ст. 79; № 12, ст. 184; 1998 г., № 17-18, ст. 225; № 23, ст. 416; № 24, ст. 436; 1999 г., № 8, ст. 233, 247; № 23, ст. 920; 2000 г., № 3-4, ст. 66; 2001 г., № 13-14, ст. 174; № 17-18, ст. 245; № 20, ст. 257; № 23, ст. 309; 2002 г., № 17, ст. 155; 2003 г., № 12, ст. 82; 2004 г., № 23, ст. 142; № 24, ст. 154, 155; 2006 г., № 1, ст. 5; № 3, ст. 22; 2007 г., № 2, ст. 18; № 3, ст. 20; № 9, ст. 67; № 10, ст. 69; 2008 г., № 15-16, ст. 61; 2009 г., № 8, ст. 44; № 18, ст. 84; № 19, ст. 88; 2010 г., № 5, ст. 23; № 7, ст. 28, 32; № 8, ст. 41; № 24, ст. 149; 2011 г., № 1, ст. 2, 3; № 2, ст. 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Задачами органов внутренних дел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охрана общественного порядка и обеспечение общественной безопасности, в том числе в условиях чрезвычайного или военного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 преступлений и административных правонарушений, раскрытие и расследование преступлений, а также розыск преступников;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профилактика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предварительного следствия, дознания и административного производства в пределах их компетенции, установленной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исполнение уголовных наказаний и административных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законности, правопорядка и поддержание режима содержания осужденных в органах и учреждениях уголовно-исполнительной системы и местах содержания административно арестованных;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прав и законных интересов подозреваемых, обвиняемых и осужденных, а также граждан в уголовно-исполнительной системе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исправления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выявление и пресечение безнадзорности и правонарушений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необходимых случаях оказание содействия органам государственной противопожарной службы в обеспечении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государственный надзор и контроль за обеспечением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контроль за оборотом наркотических средств, психотропных веществ,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контроль гражданского и служебного оружия и боеприпасов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государственный контроль за деятельностью субъектов, осуществляющих охранную деятельность, а также монтаж, наладку и техническое обслуживание средств охранной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охрана государственных и иных объектов, конвоирование арестованных и осужденных, участие в освобождении заложников;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визовой работы, контроль за соблюдением иностранными гражданами и лицами без гражданства правил пребывания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документирования, изготовления и выдачи гражданам Республики Казахстан удостоверений личности и паспортов;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учета и регистрации граждан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реализация государственной политики по вопросам беженцев;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выполнение отдельных задач в системе территориальной обороны Республики Казахстан в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участие в проведении совместно с иными государственными органами карантинных, санитарных и природоохранных мероприятий, в том числе при чрезвычайных ситуациях, содействие природоохранным органам в борьбе с браконьерством;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лицензионной и разрешительной деятельности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режимных и охранных мероприятий на особо важных и особорежимных объектах, территориях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международного сотрудничества по вопросам, отнесенным к ведению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государственной политики в области оборота наркотических средств, психотропных веществ, прекурсоров и противодействия их незаконному обороту и злоупотреблению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участие в проведении антитеррористической операции и обеспечении правового режима антитеррористической операции с правом применения мер и временных ограничений,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2-1. Функции органов уголовно-исполнительной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сфере уголовно-исполнительной деятельности органы уголовно-исполнительной системы Министерства внутренних дел осуществляют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исполнение приговоров, постановлений и определений судов в отношении осужденных, обеспечение соблюдения установленных законодательством порядка и условий отбывания наказаний в учреждениях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подозреваемых и обвиняемых;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организацию размещения осужденных в учреждениях уголовно-исполнительной системы в соответствии с приговорами, постановлениями и определениями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осуществления исправительного воздействия на осужденных, в том числе с использованием психолого-педагогических методов;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организацию трудовой занятости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охрану органов уголовно-исполнительной системы, исправительных учреждений, предназначенных для отбывания наказания осужденных женщин, несовершеннолетних, тюрем и следственных изоляторов;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контроль за оперативной обстановкой в органах и учреждениях уголовно-исполнительной системы, обеспечение безопасности персонала, подозреваемых, обвиняемых и осужденных, конвоирование;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организации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организацию и осуществление оперативно-розыскной деятельности и дознания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организацию общеобразовательного и профессионального обучения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санитарно-эпидемиологического благополучия и охраны здоровья лиц, содержащихся в учреждениях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разработку и реализацию программ развития, укрепления и совершенствования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привлечение общественных и религиозных объединений к деятельности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обеспечение профессиональной подготовленности, правовой и социальной защиты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координацию научных исследований государственных органов и организаций в сфере уголовно-исполнительной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учреждения уголовно-исполнительной системы реализуют работы и услуги, не относящиеся к основной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перечню работ и услуг, не относящихся к основной деятельности государственных учреждений уголовно-исполнительной системы, относятся работы и услуги, предоставляемые при организации деятельности по обеспечению законных интересов подозреваемых, обвиняемых, осужденных, содержащихся в них, на дополнительное приобретение продуктов питания, предметов первой необходимости, одежды, обуви, газет, журналов, литературы, медикаментов и иных средств медицинского назначения для оказания дополнительной лечебно-профилактической помощи, на предоставление длительных свиданий и дополнительные лечебно-профилактические и иные определяемые нормативными правовыми актами Республики Казахстан услуги, а также для подозреваемых и обвиняемых создание дополнительных платных бытовых услуг.";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"Единую систему органов внутренних дел образуют Министерство внутренних дел Республики Казахстан (далее - Министерство внутренних дел), входящие в его состав департаменты и иные структурные подразделения, подчиненные ему департаменты внутренних дел областей, города республиканского значения и столицы Республики, на транспорте, городские, районные, районные в городах, поселковые, линейные органы внутренних дел, органы и учреждения уголовно-исполнительной системы, внутренние войска, организации образования, учреждения и иные организации.";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4-5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4-5. Уголовно-исполнительная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Уголовно-исполнительная система Министерства внутренних дел Республики Казахстан (далее - уголовно-исполнительная система) - система органов и учреждений, осуществляющих исполнительные и распорядительные функции по обеспечению исполнения уголовных наказаний и содержания под стражей в следственных изоляторах подозреваемых и обвиняемых, а также организаций, обеспечивающих жизнедеятельность органов и учреждений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Структуру уголовно-исполнительной системы образуют: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(ведомство центрального исполнительного органа);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органы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учреждения и органы, исполняющие уголовные наказания: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уголовно-исполнительные инспекции, в структуре которых функционируют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исправительные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следственные изоляторы;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научно-исследовательские, лечебно-профилактические организации и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организации, предназначенные для осуществления производственной деятельности в области уголовно-исполнительной системы и привлечения осужденных к труду, и их структурные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Персонал органов и учреждений уголовно-исполнительной системы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органов и учреждений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служащие, занимающие должности в уголовно-исполнительной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работники уголовно-исполнительной системы, состоящие в трудовых отношениях с учреждениями и органами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организации деятельности, права и обязанности органов, администрации учреждений уголовно-исполнительной системы и их должностных лиц устанавливаются законодательными и иными нормативными правовыми актами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образуют консультативно-совещательный орган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консультативно-совещательного органа регламентируется типовым положением, утверждаемым Правительством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образуют консультативно-совещательный орган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консультативно-совещательного органа регламентируется типовым положением, утверждаемым Правительством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 статьи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4-1), 4-2), 4-3), 4-4), 4-5) и 4-6)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осуществлять контроль и надзор за поведением лиц, содержащихся в учреждениях уголовно-исполнительной системы, и граждан, находящихся на их территории, а также на прилегающей к ним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4-3) осуществлять регистрацию лиц, содержащихся в учреждениях уголовно-исполнительной системы, а также их дактилоскопирование, фотографирование, видеосъемку, звукозапись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4-4) привлекать осужденных к обязательному участию в проводимых воспитательных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4-5) проводить в соответствии с законодательством Республики Казахстан освидетельствование лиц, содержащихся в учреждениях уголовно-исполнительной системы, с целью выявления фактов употребления алкогольных напитков, токсичных, наркотических и иных психотропных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4-6) задерживать на территории, прилегающей к учреждению уголовно-исполнительной системы, и доставлять в органы внутренних дел лиц, совершивших деяния, подпадающие под действие административного или уголовного законодательства, осуществлять их личный досмотр;";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 соответствии с Законом Республики Казахстан "Об оперативно-розыскной деятельности" осуществлять мероприятия, направленные на предупреждение, выявление и раскрытие преступлений, обеспечение безопасности системы органов внутренних дел, а также на поддержание в учреждениях уголовно-исполнительной системы, изоляторах временного содержания органов внутренних дел режима, установленного законодательством. При этом перечень подразделений и сотрудников органов внутренних дел, правомочных осуществлять оперативно-розыскные мероприятия, устанавливается Министром внутренних дел;";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проводить служебные расследования случаев чрезвычайных происшествий в уголовно-исполнительной системе, устанавливать и анализировать их причины, принимать меры по предотвращению подобных случаев;";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исполнять уголовные наказания и административные взыскания, обеспечивать трудовую занятость осужденных, а также лиц, подвергнутых административному аресту;";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безвозмездно использовать возможности государственных средств массовой информации для освещения деятельности органов внутренних дел, установления обстоятельств преступлений, а также лиц, их совершивших, для розыска лиц, скрывшихся от следствия, дознания, суда, совершивших побег из мест лишения свободы, из-под ареста или из-под стражи, и лиц, без вести пропавших, и в иных случаях, возникших при охране общественного порядка и обеспечении общественной безопасности;";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39-1), 39-2), 39-3), 39-4), 39-5), 39-6) и 39-7)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"39-1) проводить исследования индивидуально-психологических особенностей личности осужденного и оказывать исправительное воздействие, в том числе с использованием психолого-педагогических методов;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39-2) привлекать осужденных к труду на предприятиях исправительного учреждения или в других организациях, а также к работам без оплаты труда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39-3) производить досмотр лиц, их вещей, транспортных средств, находящихся на территории учреждения уголовно-исполнительной системы и прилегающей к нему территории, на которой установлены режимные требования, проверять документы, удостоверяющие личность граждан, а также изымать запрещенные вещи и документы, перечень которых устанавливается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39-4) временно ограничивать или запрещать движение транспорта, не допускать граждан на территорию учреждения уголовно-исполнительной системы, а также на прилегающую к нему территорию или обязывать их остаться либо покинуть ее при введении режима особых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39-5) в целях обеспечения наблюдения и контроля за лицами, состоящими на учете в уголовно-исполнительной инспекции, беспрепятственно входить в жилые помещения, где они проживают, на принадлежащие им земельные участки, в производственные и иные помещения организаций любых форм собственности по месту их работы или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39-6) осуществлять привод лиц, состоящих на учете, в уголовно-исполнительную инспекцию;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39-7) обращаться в суды, прокуратуру и иные органы и организации для решения вопросов, связанных с уголовно-исполнительной деятельностью;";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Сотрудникам органов внутренних дел предоставляется право ношения, хранения и применения специальных средств и огнестрельного оружия. Они также вправе применять физическую силу, в том числе боевые приемы борьбы. Порядок применения специальных средств, огнестрельного оружия и физической силы определяется Законом Республики Казахстан "О правоохранительной службе".";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23-1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23-1. Особые условия несения службы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уголовно-исполнительной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 особыми условиями несения службы в уголовно-исполнительной системе понимается работа персонала учреждений при введении режима чрезвычайного или военного положения, побеге подозреваемого, обвиняемого и осужденного, захвате заложника, массовых беспорядках, групповых неповиновениях либо при угрозе возникновения таковых в течение срока, необходимого для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Работа сотрудников органов уголовно-исполнительной системы в режиме особых условий несения службы не должна превышать три месяца и компенсируется днями отдыха. Порядок и предельная длительность привлечения сотрудников к работе в особых условиях несения службы определяются нормативными правовыми актами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23-2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23-2. Иные меры социальной защиты сотрудников органов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учреждений уголовно-исполнительной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сотрудников органов и учреждений уголовно-исполнительной системы, несущих службу в противотуберкулезных учреждениях и других специализированных участках и учреждениях уголовно-исполнительной системы, распространяются льготы, установленные законодательством Республики Казахстан для данной категории медицинских работников.";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статью 34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34. Материально-техническое обеспечение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нормы материально-технического обеспечения органов внутренних дел устанавливаются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органов внутренних дел обеспечиваются бесплатно форменным и специальным обмундированием, образцы и нормы положенности которого устанавливаются Правительством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(Ведомости Парламента Республики Казахстан, 1997 г., № 12, ст. 186; 1998 г., № 24, ст. 437; 1999 г. № 8, ст. 237; № 23, ст. 925; 2001 г., № 17-18, ст. 245; № 20, ст. 257; 2002 г., № 1, ст. 1; № 23-24, ст. 198; 2003 г., № 1-2, ст. 9; № 11, ст. 56; № 15, ст. 139; № 21-22, ст. 160; 2004 г., № 11-12, ст. 66; № 23, ст. 140, 142; 2005 г., № 7-8, ст. 19; № 11, ст. 39; № 14, ст. 55, 58; № 23, ст. 104; 2006 г., № 3, ст. 22; № 8, ст. 45; № 12, ст. 69; № 23, ст. 141; 2007 г., № 2, ст. 18; № 3, ст. 20; № 4, ст. 28, 30; № 9, ст. 67; № 10, ст. 69; № 24, ст. 178; 2008 г., № 17-18, ст. 72; № 20, ст. 88; № 23, ст. 114, 123; 2009 г., № 17, ст. 81; № 19, ст. 88; № 23, ст. 111; 2010 г., № 5, ст. 23; № 7, ст. 28; № 15, ст. 71; № 24, ст. 140; 2011 г., № 1; ст. 3; № 6, ст. 49;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налогообложения" опубликованный в газетах "Егемен Қазақстан" и "Казахстанская правда" от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статьи 64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При возобновлении ранее назначенных пенсионных выплат пенсионерам из числа военнослужащих, сотрудников органов прокуратуры, органов внутренних дел и бывшего Комитета уголовно-исполнительной системы Министерства юстиции, органов финансовой полиции и государственной противопожарной службы, которым присвоены специальные звания, классные чины и на которых распространяется порядок, установленный законодательством Республики Казахстан для сотрудников органов внутренних дел, бывшего Государственного следственного комитета, прокуратуры, Таможенного комитета, Комитета по чрезвычайным ситуациям Республики Казахстан, или в случае переназначения пенсии из Центра на пенсию за выслугу лет пенсии выплачиваются в размере, определенном на момент прекращения выплаты пенсии за выслугу лет, с учетом индексации, произведенной в порядке, установленном законодательством Республики Казахстан, за период, на который была приостановлена выплата пенсии.".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лиц в специальных учреждениях, обеспечивающих временную изоляцию от общества" (Ведомости Парламента Республики Казахстан, 1999 г., № 6, ст. 190; 2001 г., № 17-18, ст. 245; 2002 г., № 15, ст. 147; 2004 г., № 23, ст. 142; № 24, ст. 154; 2007 г., № 9, ст. 67; 2008 г., № 15-16, ст. 63; 2009 г., № 24, ст. 128, 130; 2010 г., № 24 ст. 152):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следственные изоляторы уголовно-исполнительной системы и органов национальной безопасности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 случаях, предусмотренных настоящим Законом, местами содержания под стражей подозреваемых и обвиняемых могут являться исправительные учреждения уголовно-исполнительной системы, исполняющие наказание в виде лишения свободы (далее - учреждения, исполняющие наказание), и гауптвахты.";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8. Следственные изоляторы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и органов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Следственные изоляторы уголовно-исполнительной системы и органов национальной безопасности Республики Казахстан (далее - следственные изоляторы) предназначены для содержания подозреваемых и обвиняемых, в отношении которых в качестве меры пресечения применен арест.";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Подозреваемые и обвиняемые, находящиеся в местах содержания под стражей и надзором, передвигаются по территориям этих мест под конвоем либо в сопровождении сотрудников мест содержания под стражей. В целях осуществления надзора может использоваться аудио- и видеотехника.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охраны и надзора за лицами, находящимися в следственных изоляторах уголовно-исполнительной системы, определяется уполномоченным органом уголовно-исполнительной системы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46: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 случаях стихийных бедствий, эпидемий, эпизоотии, обширных очагов возгорания, крупных аварий систем жизнеобеспечения, массовых беспорядков или неповиновения подозреваемых и обвиняемых либо при наличии реальной угрозы вооруженного нападения на места содержания под стражей по решению Министра внутренних дел, Председателя Комитета национальной безопасности, Министра обороны Республики Казахстан, согласованному с Генеральным прокурором Республики Казахстан, в соответствующих местах содержания под стражей вводится режим особых условий на срок не более тридцати суток.";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случае возникновения непосредственной угрозы жизни и здоровью подозреваемых и обвиняемых, и иных лиц руководитель администрации места содержания под стражей может самостоятельно вводить меры, предусмотренные пунктом 2 настоящей статьи, с немедленным уведомлением соответственно Министра внутренних дел, Председателя Комитета национальной безопасности, Министра обороны, Генерального Прокурора Республики Казахстан, начальников органов внутренних дел, уголовно-исполнительной системы, национальной безопасности, на территории которых расположено место содержания под стражей.".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39; 2009 г., № 8, ст. 44; № 15-16, ст. 75; № 18, ст. 84; № 19, ст. 88; № 24, ст. 128; 2010 г., № 1-2, ст. 2; № 5, ст. 23; № 17-18, ст. 111; № 24, ст. 145, 149; 2011 г., № 1, ст. 2, 3, 7; № 6, ст. 50;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центров обслуживания населения" опубликованный в газетах "Егемен Қазақстан" и "Казахстанская правда" от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 6), 6-1) и 6-2) статьи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5) статьи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пункта 1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органы юстиции,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комитеты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и учреждения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исполнительного производства;";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5) пункта 2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10,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4 статьи 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12-1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17. Функции органов юстиции в сфере судебно-экспертной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деятельности и административного производства";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20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24-1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статью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25. Кадры органов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Кадры органов юстиции составляют работники органов юстиции, являющиеся государственными служащими, а также иные лица, трудовые отношения с которыми регулируются трудовым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статьи 26, 27, 28, 29, 31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статью 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33. Финансирование, материально-техническое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органов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Финансирование, материально-техническое обеспечение органов юстиции осуществляются за счет бюджетных средств.".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 (Ведомости Парламента Республики Казахстан, 2003 г., № 9, ст. 41; 2004 г., № 23, ст. 140, 142; 2006 г., № 23, ст. 141; 2007 г., № 3, ст. 20; № 20, ст. 152; № 24, ст. 178; 2008 г., № 23, ст. 114; 2009 г., № 9-10, ст. 50; 2010 г., № 5, ст. 23; № 7, ст. 28; 2011 г., № 6, ст. 49;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налогообложения" опубликованный в газетах "Егемен Қазақстан" и "Казахстанская правда" от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Исчисление расходов работодателя, выплачиваемых работнику в виде доходов, производится в порядке, предусмотренном Налоговым кодексом Республики Казахстан, с включением в расходы работодателя выплачиваемого в виде доходов работникам денежного содержания военнослужащих, сотрудников органов внутренних дел, органов финансовой полиции и государственной противопожарной службы.".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Казахстан, 2004 г., № 18, ст. 105; 2007 г., № 9, ст. 67; № 20, ст. 152; 2009 г., № 15-16, ст. 72; 2010 г., № 8, ст. 41; № 22, ст. 130, № 24, ст. 149, № 24, ст. 152):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пункты 1 и 2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 систему профилактики правонарушений, безнадзорности и беспризорности среди несовершеннолетних входят органы внутренних дел, образования, здравоохранения, государственный орган, координирующий реализацию государственной политики в сфере занятости населения, местные представительные и исполнительные органы, комиссии по делам несовершеннолетних и защите их прав и иные государственные органы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органах внутренних дел, образования, здравоохранения и местных исполнительных органах в порядке, установленном законодательством Республики Казахстан, могут создаваться учреждения, осуществляющие отдельные функции по профилактике правонарушений, безнадзорности и беспризорности среди несовершеннолетних.";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6) и 7)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обеспечивают контроль за образом жизни и поведением несовершеннолетних, осужденных к наказаниям и иным мерам уголовно-правового воздействия, не связанным с изоляцией от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готовят материалы в отношении осужденных женщин, отбывание наказания которым отсрочено в порядке статьи 72 Уголовного кодекса Республики Казахстан, не исполняющих своих обязанностей по воспитанию, обучению, содержанию детей и (или) отрицательно влияющих на их поведение;";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4)в статье 19-5: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Профилактический учет ведется органами внутренних дел.";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Несовершеннолетний уведомляется в письменной форме о постановке на профилактический учет органами внутренних дел в день вынесения защитного предписания либо в течение десяти календарных дней со дня вступления в законную силу решения суда.";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Ведение профилактического учета осуществляется в порядке, определяемом Министерством внутренних дел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апреля 2010 года "О профилактике правонарушений" (Ведомости Парламента Республики Казахстан, 2010 г., № 8, ст. 40; № 24, ст. 149):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7 дополнить подпунктами 11-1) и 11-2)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обеспечивают проведение профилактических и оперативно-розыскных мероприятий в целях предупреждения совершения правонарушений осужденными, а также лицами, содержащимися в следственных изоляторах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11-2) проводят воспитательную работу с осужденными в соответствии с Уголовно-исполнительным кодексом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3), 4) и 5) статьи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28: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Профилактический учет ведется органами внутренних дел.";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Лицо уведомляется в письменной форме о постановке на профилактический учет органами внутренних дел в день вынесения защитного предписания либо в течение десяти календарных дней со дня вступления в законную силу решения суда.";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Ведение профилактического учета осуществляется в порядке, определяемом Министерством внутренних дел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 (Ведомости Парламента Республики Казахстан, 2011 г., № 1, ст.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3. Правоохранительные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правоохранительным органам относятся органы прокуратуры, внутренних дел, финансовой полиции, государственной противопожарной службы, таможенные органы Республики Казахстан, осуществляющие свою деятельность в соответствии с законодательными актами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статьи 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органы внутренних дел - "полиции", "юстиции";";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