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26e1" w14:textId="32c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2011 года № 1141.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 2011 года № 1141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68-10, изложить в следующей редакции: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"68-10 Акционерное общество "Социально-предпринимательская корпорация "Есиль";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107-9, изложить в следующей редакции: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"107-9 Акционерное общество "Социально-предпринимательская корпорация "Astana";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292-57, изложить в следующей редакции: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"292-57 Акционерное общество "Национальная компания "Социально-предпринимательская корпорация "Алматы";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346-6, изложить в следующей редакции: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"346-6 Акционерное общество "Национальная компания "Социально-предпринимательская корпорация "Актобе";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384-5, изложить в следующей редакции: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"384-5 Акционерное общество "Национальная компания "Социально-предпринимательская корпорация "Атырау";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545-10, изложить в следующей редакции: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"545-10 Акционерное общество "Социально-предпринимательская корпорация "Тараз";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600-7, изложить в следующей редакции: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"600-7 Акционерное общество "Национальная компания "Социально-предпринимательская корпорация "Орал";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768-5, изложить в следующей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"768-5 Акционерное общество "Социально-предпринимательская корпорация "Кызылорда";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822-17, изложить в следующей редакции: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"822-17 Акционерное общество "Социально-предпринимательская корпорация "Тобол";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967-18, изложить в следующей редакции: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"967-18 Акционерное общество "Национальная компания "Социально-предпринимательская корпорация "Павлодар";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1015-28,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"1015-28 Акционерное общество "Социально-предпринимательская корпорация "Солтүстік".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1999 года № 487 "О создании Республиканского государственного предприятия "Республиканский центр правовой информации" (САПП Республики Казахстан, 1999 г., № 15, ст. 159):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слово "обеспечение" исключить.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семнадцатый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"государственную регистрацию нормативных правовых актов центральных государственных органов, государственную регистрацию нормативных правовых актов маслихатов, акиматов и акимов, координацию деятельности по ведению Государственного реестра нормативных правовых актов Республики Казахстан;".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25.07.2016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30.12.2015 </w:t>
      </w:r>
      <w:r>
        <w:rPr>
          <w:rFonts w:ascii="Times New Roman"/>
          <w:b w:val="false"/>
          <w:i w:val="false"/>
          <w:color w:val="000000"/>
          <w:sz w:val="28"/>
        </w:rPr>
        <w:t>№ 1140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"Национальные компании":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21, 23, 28,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Акционерное общество "Национальная компания "Социально-предпринимательская корпорация "Актобе";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Акционерное общество "Национальная компания "Социально-предпринимательская корпорация "Сарыарка";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Акционерное общество "Национальная компания "Социально-предпринимательская корпорация "Орал";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37, следующего содержания: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Акционерное общество "Национальная компания "Социально-предпринимательская корпорация "Павлодар". 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