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89d0" w14:textId="1db8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форменной одеждой (без погон) должностных лиц, непосредственно осуществляющих государственный надзор в области карантина растений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октября 2011 года № 1142.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Республики Казахстан от 2 июня 2015 года № 15-2/509.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 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«О карантине растений»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форменной одеждой (без погон) должностных лиц, непосредственно осуществляющих государственный надзор в области карантина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 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октября 2011 года № 1142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Натуральные нормы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форменной одеждой (без погон) должностных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непосредственно осуществляющих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надзор в области карантина растений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7377"/>
        <w:gridCol w:w="2684"/>
        <w:gridCol w:w="2053"/>
      </w:tblGrid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 п/п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форменной одежды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предметов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ношения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Мужская форменная одежда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Фуражка форменная темно-синего цвета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 зимняя из овчины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Полушубок из овчины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демисезонная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повседневная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Китель темно-синего цвета с брюками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повседневной носки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Сорочка белого цвета с длинными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рукавами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Сорочка белого цвета с короткими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рукавами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Сорочка бледно-синего цвета с длинными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рукавами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Сорочка бледно-синего цвета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короткими рукавами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Зажим для галстука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 кожаные черного цвета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Полуботинки кожаные черного цвета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кожаные с высоким берцем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утепленные черного цвета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Ремень из кожи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Кокарда на зимний головной убор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Кокарда на фуражку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Петлицы нашивные, под цвет золота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Пуговицы большие металлические,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 золота стандартные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шт.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Пуговицы маленькие металлические,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 золота стандартные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шт.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Нагрудный номерной знак (жетон)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Нарукавный нашивной знак овальной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шт.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Шарф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Женская форменная одежда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Берет летний темно-синего цвета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 зимняя из овчины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Полушубок из овчины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 демисезонная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Плащ-пальто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Китель темно-синего цвета с брюками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повседневной носки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Юбка темно-синего цвета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Блузка белого цвета с длинными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рукавами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Блузка белого цвета с короткими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рукавами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Блузка бледно-синего цвета с длинными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рукавами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Блузка бледно-синего цвета с короткими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рукавами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Зажим для галстука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 кожаные черного цвета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Полусапожки кожаные черного цвета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Сапоги утепленные кожаные черного цвета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Ремень из кожи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Кокарда на зимний головной убор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Кокарда на берет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Петлицы нашивные, под цвет золота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Пуговицы большие металлические,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 золота стандартные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шт.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Пуговицы маленькие металлические,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 золота стандартные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шт.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Нагрудный номерной знак (жетон)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Нарукавный нашивной знак овальной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шт.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Шарф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